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5709a" w14:textId="0d570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лиц, для которых не требуются разрешения местных исполнительных органов на привлечение иностранной рабочей силы для осуществления трудовой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ноября 2023 года № 1041.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Об определении перечня лиц, для которых не требуются разрешения местных исполнительных органов на привлечение иностранной рабочей силы для осуществления трудовой деятельности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36-1 Закона Республики Казахстан "О миграции населения"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лиц, для которых не требуются разрешения местных исполнительных органов на привлечение иностранной рабочей силы для осуществления трудовой деятельности,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both"/>
      </w:pPr>
      <w:bookmarkStart w:name="z8" w:id="4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Премьер-Министр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      А. </w:t>
      </w:r>
      <w:r>
        <w:rPr>
          <w:rFonts w:ascii="Times New Roman"/>
          <w:b/>
          <w:i w:val="false"/>
          <w:color w:val="000000"/>
          <w:sz w:val="28"/>
        </w:rPr>
        <w:t>Смаилов</w:t>
      </w:r>
    </w:p>
    <w:p>
      <w:pPr>
        <w:spacing w:after="0"/>
        <w:ind w:left="0"/>
        <w:jc w:val="both"/>
      </w:pPr>
      <w:bookmarkStart w:name="z9" w:id="5"/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24 ноября 2023 года № 1041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Перечень лиц, для которых не требуются разрешения местных исполнительных органов на привлечение иностранной рабочей силы для осуществления трудовой деятельности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постановлениями Правительства РК от 25.07.2024 </w:t>
      </w:r>
      <w:r>
        <w:rPr>
          <w:rFonts w:ascii="Times New Roman"/>
          <w:b w:val="false"/>
          <w:i w:val="false"/>
          <w:color w:val="ff0000"/>
          <w:sz w:val="28"/>
        </w:rPr>
        <w:t>№ 602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18.08.2025 </w:t>
      </w:r>
      <w:r>
        <w:rPr>
          <w:rFonts w:ascii="Times New Roman"/>
          <w:b w:val="false"/>
          <w:i w:val="false"/>
          <w:color w:val="ff0000"/>
          <w:sz w:val="28"/>
        </w:rPr>
        <w:t>№ 635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Иностранцы и лица без гражданства: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кандасы;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бизнес-иммигранты, прибывшие для осуществления предпринимательской деятельности;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получившие статус беженца или свидетельство лица, ищущего убежище;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являющиеся иммигрантами, прибывающими по гуманитарным мотивам,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миграции населения";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осужденные по приговорам судов Республики Казахстан к лишению свободы условно, к наказаниям, не связанным с изоляцией от общества;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являющиеся жертвами торговли людьми на период производства по конкретному уголовному делу, связанному с торговлей людьми, до вступления в законную силу приговора суда;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въезжающие в Республику Казахстан с целью воссоединения семьи, супруг (супруга), состоящий (состоящая) не менее трех лет в браке, признаваемом законодательством Республики Казахстан, у которых приглашающими лицами выступают граждане Республики Казахстан;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обучающиеся по очной форме обучения и одновременно работающие в учебных заведениях Республики Казахстан в свободное от учебы время в соответствии с трудовым законодательством Республики Казахстан;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являющиеся гражданами государств – участников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являющиеся членами экипажей морских и речных судов, воздушного и железнодорожного транспорта;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работающие артистами, режиссерами, дирижерами, хормейстерами, балетмейстерами, спортсменами и тренерами;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привлекаемые участниками и органами международного финансового центра "Астана";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являющиеся специалистами по созданию космического ракетного комплекса и эксплуатации объектов наземной космической инфраструктуры, привлекаемые в рамках международных договоров Республики Казахстан о сотрудничестве в сфере аэрокосмической деятельности;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осуществляющие педагогическую деятельность в соответствии с международными договорами Республики Казахстан о сотрудничестве в сфере образования в организациях образования Республики Казахстан, а также для реализующих международные интегрированные образовательные учебные программы – не более 50 процентов от штата организации, если иная доля не установлена международным договором;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из числа профессорско-преподавательского состава в организациях образования, которым в установленном законодательством Республики Казахстан порядке присвоен особый статус, а также работающие в организациях образования на должностях руководителей и преподавателей, квалификация которых соответствует установленным законодательством Республики Казахстан требованиям, и осуществляющие подготовку кадров для отраслей экономики;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работающие первым руководителем и его заместителем казахстанского юридического лица со стопроцентной долей иностранного участия в их уставном капитале (не более одной единицы по данным должностям);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находящиеся в служебной командировке с деловыми целями, срок которой не превышает суммарно сто двадцать календарных дней в течение одного календарного года;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работающие первыми руководителями организаций, заключивших с Правительством Республики Казахстан контракты на сумму инвестиций в денежном эквиваленте свыше 50 миллионов долларов США, и первыми руководителями юридических лиц Республики Казахстан, осуществляющих инвестиционную деятельность в приоритетных видах деятельности и заключивших контракт с уполномоченным органом по инвестициям;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работающие в национальном управляющем холдинге на должностях не ниже руководителей структурных подразделений с высшим образованием с подтвержденными документами в порядке, установленном законодательством Республики Казахстан;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привлекаемые для работы в качестве членов совета директоров национального управляющего холдинга;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получившие инвесторскую визу, за исключением членов семьи, а также лиц, находящихся на иждивении;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работающие в качестве управляющего координатора деятельности специальной экономической зоны "TURAN".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2023 года № 1041</w:t>
            </w:r>
          </w:p>
        </w:tc>
      </w:tr>
    </w:tbl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Перечень утративших силу некоторых решений Правительства Республики Казахстан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2016 года № 802 "Об утверждении Правил установления квоты на привлечение иностранной рабочей силы в Республику Казахстан и ее распределения между областями, городами республиканского значения, столицей Республики Казахстан, определении перечня лиц, для осуществления трудовой деятельности которых не требуется разрешения местных исполнительных органов на привлечение иностранной рабочей силы, и признании утратившими силу некоторых решений Правительства Республики Казахстан".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апреля 2018 года № 189 "О внесении изменения и дополнений в постановление Правительства Республики Казахстан от 15 декабря 2016 года № 802 "Об утверждении Правил установления квоты на привлечение иностранной рабочей силы в Республику Казахстан и ее распределение между регионами Республики Казахстан, определении перечней отраслей экономики, в рамках которых осуществляется внутрикорпоративный перевод, и лиц, для осуществления трудовой деятельности которых не требуется разрешения местных исполнительных органов на привлечение иностранной рабочей силы, и признании утратившими силу некоторых решений Правительства Республики Казахстан".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11 августа 2018 года № 501 "О внесении изменений и дополнений в некоторые решения Правительства Республики Казахстан".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сентября 2020 года № 590 "О внесении изменения в постановление Правительства Республики Казахстан от 15 декабря 2016 года № 802 "Об утверждении Правил установления квоты на привлечение иностранной рабочей силы в Республику Казахстан и ее распределения между регионами Республики Казахстан, определении лиц, для осуществления трудовой деятельности которых не требуется разрешения местных исполнительных органов на привлечение иностранной рабочей силы, и признании утратившим силу некоторых решений Правительства Республики Казахстан".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29 марта 2021 года № 169 "О внесении изменений в некоторые решения Правительства Республики Казахстан".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апреля 2022 года № 256 "О внесении изменений в постановление Правительства Республики Казахстан от 15 декабря 2016 года № 802 "Об утверждении Правил установления квоты на привлечение иностранной рабочей силы в Республику Казахстан и ее распределения между регионами Республики Казахстан, определении лиц, для осуществления трудовой деятельности которых не требуется разрешения местных исполнительных органов на привлечение иностранной рабочей силы, и признании утратившими силу некоторых решений Правительства Республики Казахстан".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сентября 2022 года № 666 "О внесении дополнения в постановление Правительства Республики Казахстан от 15 декабря 2016 года № 802 "Об утверждении Правил установления квоты на привлечение иностранной рабочей силы в Республику Казахстан и ее распределения между областями, городами республиканского значения, столицей Республики Казахстан, определении перечня лиц, для осуществления трудовой деятельности которых не требуется разрешения местных исполнительных органов на привлечение иностранной рабочей силы, и признании утратившими силу некоторых решений Правительства Республики Казахстан".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