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061" w14:textId="389f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химической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 и 10-1,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дорог и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both"/>
      </w:pPr>
      <w:bookmarkStart w:name="z22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