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57c" w14:textId="42c1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2023 года № 1020.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 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дополнить абзацем сороковым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Государственной фельдъегерской службе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