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3730" w14:textId="28d3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2023 года № 992.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разработка порядка оформления, выдачи, замены, сдачи, изъятия, учета, хранения и уничтожения дипломатических и служебных паспортов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"66-1) разработка и утверждение образцов дипломатического и служебного паспортов Республики Казахстан и требований к их защите;".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