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0ed" w14:textId="318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прав на пакет акций акционерного общества "Инвестиционный фонд Казахстана" по договору дарения и внесении изменения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2023 года № 896.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"D-Personnel" о передаче в республиканскую собственность пакета акций акционерного общества "Инвестиционный фонд Казахстана" (далее – АО "ИФК")" в размере 100 (сто) процентов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государственный пакет акций АО "ИФК" в оплату размещаемых акций акционерного общества "Фонд проблемных кредитов" (далее – АО "ФПК").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363-1, исключить.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АО "ФПК" (по согласованию), Министерством национальной экономики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