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eed5" w14:textId="8f0e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промышленности и строительства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принять иные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который действует до 1 января 2026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промышленности и строительства Республики Казахстан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промышленности и строительства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 участия в проведении единой военно-технической политики; участия в осуществлении военно-технического сотрудничества; участия в формировании государственного оборонного заказа.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промышленности Министерства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геологии Министерства промышленности и строительства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регулируемых сферах;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в регулируемых сферах;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оборонно-промышленного комплекса;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поддержка и дальнейшее развитие экспортного потенциала организаций оборонно-промышленного комплекса;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прикладных исследований, опытно-конструкторских работ и их дальнейшая коммерциализация;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единой военно-технической политики;</w:t>
      </w:r>
    </w:p>
    <w:bookmarkEnd w:id="35"/>
    <w:bookmarkStart w:name="z7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участие в осуществлении военно-технического сотрудничества;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формировании государственного оборонного заказа;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законодательства в области геологии и воспроизводства минерально-сырьевой базы;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задач, возложенных на Министерство, в пределах своей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нормы законодательства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актов, касающихся критериев оценки степени риска и проверочных листов;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государственного контроля и надзора в соответствии с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эффективности государственного контроля и надзора;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5"/>
    <w:bookmarkStart w:name="z7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участие в формировании государственной политики и принятие мер по противодействию теневой экономике в пределах своей компетенции;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согласование и утверждение в пределах своей компетенции нормативных правовых актов в регулируемых сферах;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69"/>
    <w:bookmarkStart w:name="z7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и утверждение типовых норм и нормативов по труду организаций по согласованию с уполномоченным государственным органом по труду;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положения об отраслевых советах по профессиональным квалификациям в регулируемых отраслях на основе типового положения, утвержденного уполномоченным органом;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(или) актуализация отраслевых рамок квалификаций в регулируемых отраслях;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(или) актуализация, утверждение профессиональных стандартов в регулируемых отраслях;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маркировки и прослеживаемости товаров в пределах компетенции;</w:t>
      </w:r>
    </w:p>
    <w:bookmarkEnd w:id="76"/>
    <w:bookmarkStart w:name="z7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установление в пределах своей компетенции требований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7"/>
    <w:bookmarkStart w:name="z7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утверждение в пределах своей компетенции перечня складских помещений,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межотраслевой координации в регулируемых сферах;</w:t>
      </w:r>
    </w:p>
    <w:bookmarkEnd w:id="81"/>
    <w:bookmarkStart w:name="z7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осуществление методологического обеспечения расчетов показателей прогноза социально-экономического развития в пределах своей компетенции;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предъявление в суды исков в соответствии с законодательством Республики Казахстан;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аккредитация объединений субъектов частного предпринимательства и иных некоммерческих организаций;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состава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образование и координация деятельности Общественного совета;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проекта нормативного правового акта, касающегося прав, свобод и обязанностей граждан, в Общественный совет;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сроков проведения общественных слушаний Общественным советом;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представление отчета Общественному совету о результатах работы Министерства;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0"/>
    <w:bookmarkStart w:name="z7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потребности в кадрах в регулируемых сферах;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Национального доклада о состоянии промышленности Республики Казахстан;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межотраслевая координация и участие в реализации государственного стимулирования промышленности;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оценки индустриального развития;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единой карты индустриализации;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включения промышленно-инновационных проектов в единую карту индустриализации;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методики мониторинга промышленно-инновационных проектов единой карты индустриализации;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оказания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</w:t>
      </w:r>
    </w:p>
    <w:bookmarkEnd w:id="107"/>
    <w:bookmarkStart w:name="z7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правил ведения реестра казахстанских товаропроизводителей;</w:t>
      </w:r>
    </w:p>
    <w:bookmarkEnd w:id="108"/>
    <w:bookmarkStart w:name="z7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51-2) ведение реестра казахстанских товаропроизводителей;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формирования и ведения реестра территориальных кластеров;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предоставления промышленных грантов;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заключения и расторжения соглашений о повышении конкурентоспособности;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форм, предназначенных для сбора административных данных в области промышленности;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перечня приоритетных товаров;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оценки уровня передела товара для включения в перечень приоритетных товаров;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обеспечению отечественным сырьем предприятий обрабатывающей промышленности;</w:t>
      </w:r>
    </w:p>
    <w:bookmarkEnd w:id="120"/>
    <w:bookmarkStart w:name="z7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62-1) разработка и утверждение формы типового соглашения по обеспечению отечественным сырьем предприятий обрабатывающей промышленности;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мониторинг исполнения соглашений по обеспечению отечественным сырьем предприятий обрабатывающей промышленности;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ведения и использования национальной информационной системы промышленности Республики Казахстан;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индустриального развития;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67) предусматривается исключить постановлением Правительства РК от 19.09.2025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перечня организаций, закупки товаров, работ и услуг которых подлежат мониторингу внутристрановой ценности;</w:t>
      </w:r>
    </w:p>
    <w:bookmarkStart w:name="z7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проведение мониторинга торгов биржевыми товарами, подлежащими обязательной реализации через товарные биржи, в пределах своей компетенции;</w:t>
      </w:r>
    </w:p>
    <w:bookmarkEnd w:id="126"/>
    <w:bookmarkStart w:name="z7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согласование перечня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127"/>
    <w:bookmarkStart w:name="z7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67-3) согласование перечня социально значимых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128"/>
    <w:bookmarkStart w:name="z7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67-4) представление в уполномоченный орган по инвестициям сведений об инвесторах и их инвестиционных проектах;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 Национального доклада о состоянии промышленности Республики Казахстан;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конкурсного отбора территориальных кластеров;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формирование и реализация промышленной политики;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формирование и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38"/>
    <w:bookmarkStart w:name="z7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39"/>
    <w:bookmarkStart w:name="z7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40"/>
    <w:bookmarkStart w:name="z7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разработка и утверждение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нормативных документов на сырьевые товары, содержащие драгоценные металлы;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перечня субъектов производства драгоценных металлов;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перечня субъектов производства драгоценных металлов;</w:t>
      </w:r>
    </w:p>
    <w:bookmarkEnd w:id="147"/>
    <w:bookmarkStart w:name="z7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формы сертификата международной схемы сертификации необработанных природных алмазов (сертификат Кимберлийского процесса);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формы и порядка оформления акта об отборе проб;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введение запрета и количественных ограничений вывоза отдельных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распределения количественных ограничений (квот) вывоза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размера квот и срока их действия в пределах своей компетенции по согласованию с уполномоченным органом в области регулирования торговой деятельности;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и условий выдачи лицензии на экспорт отдельных видов товаров, в отношении которых введены количественные ограничения вывоза;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лицензий на экспорт отдельных видов товаров при введении количественных ограничений (квот) в пределах своей компетенции;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подтверждения целевого назначения товаров в пределах своей компетенции;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предоставление с привлечением национального института развития в области развития внутристрановой ценности сервисной поддержки и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</w:t>
      </w:r>
    </w:p>
    <w:bookmarkEnd w:id="162"/>
    <w:bookmarkStart w:name="z7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99-1) рассмотрение с привлечением национального института развития в области развития внутристрановой ценности планов закупок (программы, перечни товаров) крупных заказчиков;</w:t>
      </w:r>
    </w:p>
    <w:bookmarkEnd w:id="163"/>
    <w:bookmarkStart w:name="z7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99-2) утверждение перечня системообразующих предприятий;</w:t>
      </w:r>
    </w:p>
    <w:bookmarkEnd w:id="164"/>
    <w:bookmarkStart w:name="z7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осуществление мониторинга внутристрановой ценности закупок товаров системообразующих предприятий;</w:t>
      </w:r>
    </w:p>
    <w:bookmarkEnd w:id="165"/>
    <w:bookmarkStart w:name="z7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99-4) утверждение состава и положения об апелляционной комиссии;</w:t>
      </w:r>
    </w:p>
    <w:bookmarkEnd w:id="166"/>
    <w:bookmarkStart w:name="z7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99-5) разработка и утверждение по согласованию с отраслевыми государственными органами условий производства, производственных и технологических операций;</w:t>
      </w:r>
    </w:p>
    <w:bookmarkEnd w:id="167"/>
    <w:bookmarkStart w:name="z7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99-6) разработка правил разработки, согласования, утверждения, реализации и мониторинга программ развития внутристрановой ценности и их типовой формы;</w:t>
      </w:r>
    </w:p>
    <w:bookmarkEnd w:id="168"/>
    <w:bookmarkStart w:name="z7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99-7) осуществление мониторинга реализации программ развития внутристрановой ценности;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71"/>
    <w:bookmarkStart w:name="z1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72"/>
    <w:bookmarkStart w:name="z1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73"/>
    <w:bookmarkStart w:name="z1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экспертизы по внутристрановой ценности;</w:t>
      </w:r>
    </w:p>
    <w:bookmarkEnd w:id="174"/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разработка, утверждение или согласование нормативных правовых актов в области безопасности машин и оборудования;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реализации документов Системы государственного планирования в Республике Казахстан в рамках компетенции;</w:t>
      </w:r>
    </w:p>
    <w:bookmarkEnd w:id="178"/>
    <w:bookmarkStart w:name="z1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9"/>
    <w:bookmarkStart w:name="z1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80"/>
    <w:bookmarkStart w:name="z1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81"/>
    <w:bookmarkStart w:name="z1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82"/>
    <w:bookmarkStart w:name="z1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83"/>
    <w:bookmarkStart w:name="z1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84"/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определение порядка формирования и ведения государственного энергетического реестра;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установление требований по энергоэффективности строительных материалов, изделий и конструкций;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национального института развития в области энергосбережения и повышения энергоэффективности;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9"/>
    <w:bookmarkStart w:name="z1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90"/>
    <w:bookmarkStart w:name="z1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91"/>
    <w:bookmarkStart w:name="z1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установление требований по энергоэффективности транспорта;</w:t>
      </w:r>
    </w:p>
    <w:bookmarkEnd w:id="192"/>
    <w:bookmarkStart w:name="z1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требований по энергоэффективности оборудования, в том числе электрооборудования;</w:t>
      </w:r>
    </w:p>
    <w:bookmarkEnd w:id="193"/>
    <w:bookmarkStart w:name="z1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94"/>
    <w:bookmarkStart w:name="z1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определения и пересмотра классов энергоэффективности зданий, строений, сооружений;</w:t>
      </w:r>
    </w:p>
    <w:bookmarkEnd w:id="195"/>
    <w:bookmarkStart w:name="z1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порядка проведения энергетического аудита;</w:t>
      </w:r>
    </w:p>
    <w:bookmarkEnd w:id="196"/>
    <w:bookmarkStart w:name="z1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97"/>
    <w:bookmarkStart w:name="z1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98"/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требований к форме и содержанию плана мероприятий по энергосбережению и повышению энергоэффективности;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деятельности учебных центров;</w:t>
      </w:r>
    </w:p>
    <w:bookmarkEnd w:id="200"/>
    <w:bookmarkStart w:name="z1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201"/>
    <w:bookmarkStart w:name="z1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проведения аттестации кандидатов в энергоаудиторы;</w:t>
      </w:r>
    </w:p>
    <w:bookmarkEnd w:id="202"/>
    <w:bookmarkStart w:name="z1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формы аттестата энергоаудитора в области энергосбережения и повышения энергоэффективности;</w:t>
      </w:r>
    </w:p>
    <w:bookmarkEnd w:id="203"/>
    <w:bookmarkStart w:name="z1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формы маркировки зданий, строений, сооружений по энергоэффективности;</w:t>
      </w:r>
    </w:p>
    <w:bookmarkEnd w:id="204"/>
    <w:bookmarkStart w:name="z1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205"/>
    <w:bookmarkStart w:name="z19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проведения анализа заключений по энергосбережению и повышению энергоэффективности;</w:t>
      </w:r>
    </w:p>
    <w:bookmarkEnd w:id="206"/>
    <w:bookmarkStart w:name="z20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по согласованию с уполномоченным органом в области образования учебных программ и планов;</w:t>
      </w:r>
    </w:p>
    <w:bookmarkEnd w:id="207"/>
    <w:bookmarkStart w:name="z20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208"/>
    <w:bookmarkStart w:name="z20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типового соглашения в области энергосбережения и повышения энергоэффективности;</w:t>
      </w:r>
    </w:p>
    <w:bookmarkEnd w:id="209"/>
    <w:bookmarkStart w:name="z2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210"/>
    <w:bookmarkStart w:name="z2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типовых форм энергосервисного договора;</w:t>
      </w:r>
    </w:p>
    <w:bookmarkEnd w:id="211"/>
    <w:bookmarkStart w:name="z2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методики расчета нормативов энергопотребления;</w:t>
      </w:r>
    </w:p>
    <w:bookmarkEnd w:id="212"/>
    <w:bookmarkStart w:name="z2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мониторинга энергопотребления государственных учреждений;</w:t>
      </w:r>
    </w:p>
    <w:bookmarkEnd w:id="213"/>
    <w:bookmarkStart w:name="z2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214"/>
    <w:bookmarkStart w:name="z2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215"/>
    <w:bookmarkStart w:name="z2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6"/>
    <w:bookmarkStart w:name="z2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217"/>
    <w:bookmarkStart w:name="z2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218"/>
    <w:bookmarkStart w:name="z2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проведение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149-1), 149-2) и 149-3) в соответствии с постановлением Правительства РК от 15.11.2024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220"/>
    <w:bookmarkStart w:name="z2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заключение с юридическими лицами Республики Казахстан соглашений о промышленной сборке транспортных средств, о промышленной сборке сельскохозяйственной техники, о промышленной сборке компонентов к транспортным средствам и (или) сельскохозяйственной технике в соответствии с типовыми формами;</w:t>
      </w:r>
    </w:p>
    <w:bookmarkEnd w:id="221"/>
    <w:bookmarkStart w:name="z2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222"/>
    <w:bookmarkStart w:name="z2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223"/>
    <w:bookmarkStart w:name="z2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224"/>
    <w:bookmarkStart w:name="z2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25"/>
    <w:bookmarkStart w:name="z2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условий выдачи заключения о предоставлении организациям полномочий или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6"/>
    <w:bookmarkStart w:name="z2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27"/>
    <w:bookmarkStart w:name="z6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157-1)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8"/>
    <w:bookmarkStart w:name="z2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29"/>
    <w:bookmarkStart w:name="z2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30"/>
    <w:bookmarkStart w:name="z2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31"/>
    <w:bookmarkStart w:name="z7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160-1) ведение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32"/>
    <w:bookmarkStart w:name="z2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233"/>
    <w:bookmarkStart w:name="z7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161-1) разработка и утверждение формы реестра юридических лиц, являющихся:</w:t>
      </w:r>
    </w:p>
    <w:bookmarkEnd w:id="234"/>
    <w:bookmarkStart w:name="z7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5"/>
    <w:bookmarkStart w:name="z7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6"/>
    <w:bookmarkStart w:name="z7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7"/>
    <w:bookmarkStart w:name="z7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161-2) ведение реестра юридических лиц, являющихся:</w:t>
      </w:r>
    </w:p>
    <w:bookmarkEnd w:id="238"/>
    <w:bookmarkStart w:name="z73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9"/>
    <w:bookmarkStart w:name="z7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40"/>
    <w:bookmarkStart w:name="z7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41"/>
    <w:bookmarkStart w:name="z73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161-3) создание научно-технического совета и утверждение его положения;</w:t>
      </w:r>
    </w:p>
    <w:bookmarkEnd w:id="242"/>
    <w:bookmarkStart w:name="z2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лицензирования экспорта и импорта специфических товаров и квалификационных требований;</w:t>
      </w:r>
    </w:p>
    <w:bookmarkEnd w:id="243"/>
    <w:bookmarkStart w:name="z2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оформления и выдачи сертификата конечного пользователя Республики Казахстан, международного импортного сертификата Республики Казахстан и квалификационных требований;</w:t>
      </w:r>
    </w:p>
    <w:bookmarkEnd w:id="244"/>
    <w:bookmarkStart w:name="z2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выдачи разрешения на транзит специфических товаров и квалификационных требований;</w:t>
      </w:r>
    </w:p>
    <w:bookmarkEnd w:id="245"/>
    <w:bookmarkStart w:name="z2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методических рекомендаций по созданию и ведению внутрифирменной системы контроля специфических товаров;</w:t>
      </w:r>
    </w:p>
    <w:bookmarkEnd w:id="246"/>
    <w:bookmarkStart w:name="z2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выдачи разрешения на экстерриториальный реэкспорт и квалификационных требований;</w:t>
      </w:r>
    </w:p>
    <w:bookmarkEnd w:id="247"/>
    <w:bookmarkStart w:name="z2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квалификационных требований;</w:t>
      </w:r>
    </w:p>
    <w:bookmarkEnd w:id="248"/>
    <w:bookmarkStart w:name="z2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критериев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порядка их применения;</w:t>
      </w:r>
    </w:p>
    <w:bookmarkEnd w:id="249"/>
    <w:bookmarkStart w:name="z2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правил выдачи разрешений на оказание экстерриториальных посреднических услуг или технической помощи и квалификационных требований, порядка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50"/>
    <w:bookmarkStart w:name="z2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проведения идентификации специфических товаров;</w:t>
      </w:r>
    </w:p>
    <w:bookmarkEnd w:id="251"/>
    <w:bookmarkStart w:name="z2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ведения учета совершаемых внешнеэкономических сделок со специфическими товарами;</w:t>
      </w:r>
    </w:p>
    <w:bookmarkEnd w:id="252"/>
    <w:bookmarkStart w:name="z2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критериев всеобъемлющего контроля;</w:t>
      </w:r>
    </w:p>
    <w:bookmarkEnd w:id="253"/>
    <w:bookmarkStart w:name="z2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осуществление контроля экспорта, реэкспорта, импорта, транзита специфических товаров, экстерриториального реэкспорта, оказания экстерриториальных посреднических услуг или технической помощи в пределах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товаров";</w:t>
      </w:r>
    </w:p>
    <w:bookmarkEnd w:id="254"/>
    <w:bookmarkStart w:name="z2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осуществление международного сотрудничества в сфере контроля специфических товаров;</w:t>
      </w:r>
    </w:p>
    <w:bookmarkEnd w:id="255"/>
    <w:bookmarkStart w:name="z2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контрольного списка;</w:t>
      </w:r>
    </w:p>
    <w:bookmarkEnd w:id="256"/>
    <w:bookmarkStart w:name="z2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порядка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57"/>
    <w:bookmarkStart w:name="z24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в сфере контроля специфических товаров;</w:t>
      </w:r>
    </w:p>
    <w:bookmarkEnd w:id="258"/>
    <w:bookmarkStart w:name="z2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выдачи:</w:t>
      </w:r>
    </w:p>
    <w:bookmarkEnd w:id="259"/>
    <w:bookmarkStart w:name="z24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60"/>
    <w:bookmarkStart w:name="z24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61"/>
    <w:bookmarkStart w:name="z24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62"/>
    <w:bookmarkStart w:name="z24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63"/>
    <w:bookmarkStart w:name="z2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64"/>
    <w:bookmarkStart w:name="z2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65"/>
    <w:bookmarkStart w:name="z24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66"/>
    <w:bookmarkStart w:name="z2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67"/>
    <w:bookmarkStart w:name="z25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ведение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68"/>
    <w:bookmarkStart w:name="z25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приостановление или прекращение действия разрешений в сфере контроля специфических товаров;</w:t>
      </w:r>
    </w:p>
    <w:bookmarkEnd w:id="269"/>
    <w:bookmarkStart w:name="z25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проведение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70"/>
    <w:bookmarkStart w:name="z25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порядка учета отдельных видов химической продукции;</w:t>
      </w:r>
    </w:p>
    <w:bookmarkEnd w:id="271"/>
    <w:bookmarkStart w:name="z25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порядка регистрации и учета химической продукции;</w:t>
      </w:r>
    </w:p>
    <w:bookmarkEnd w:id="272"/>
    <w:bookmarkStart w:name="z25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осуществление выдачи исключительной лицензии на экспорт и (или) импорт товаров, определяемых Правительством Республики Казахстан;</w:t>
      </w:r>
    </w:p>
    <w:bookmarkEnd w:id="273"/>
    <w:bookmarkStart w:name="z7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разработка и утверждение перечня отечественных сырьевых товаров;</w:t>
      </w:r>
    </w:p>
    <w:bookmarkEnd w:id="274"/>
    <w:bookmarkStart w:name="z7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выдача лицензий для вывоза с территории Республики Казахстан отечественного сырья, включенного в перечень отечественных сырьевых товаров;</w:t>
      </w:r>
    </w:p>
    <w:bookmarkEnd w:id="275"/>
    <w:bookmarkStart w:name="z25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выдачи исключительной лицензии на экспорт и (или) импорт товаров, определяемых Правительством Республики Казахстан;</w:t>
      </w:r>
    </w:p>
    <w:bookmarkEnd w:id="276"/>
    <w:bookmarkStart w:name="z25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77"/>
    <w:bookmarkStart w:name="z25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78"/>
    <w:bookmarkStart w:name="z25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79"/>
    <w:bookmarkStart w:name="z26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80"/>
    <w:bookmarkStart w:name="z26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81"/>
    <w:bookmarkStart w:name="z26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типовых положений об индустриальной зоне республиканского и регионального значений;</w:t>
      </w:r>
    </w:p>
    <w:bookmarkEnd w:id="282"/>
    <w:bookmarkStart w:name="z2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создание специальной комиссии, разработка и утверждение положения о ней;</w:t>
      </w:r>
    </w:p>
    <w:bookmarkEnd w:id="283"/>
    <w:bookmarkStart w:name="z26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создание экспертного совета, разработка и утверждение положения о нем;</w:t>
      </w:r>
    </w:p>
    <w:bookmarkEnd w:id="284"/>
    <w:bookmarkStart w:name="z26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85"/>
    <w:bookmarkStart w:name="z26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ведения единого реестра участников специальных экономических зон;</w:t>
      </w:r>
    </w:p>
    <w:bookmarkEnd w:id="286"/>
    <w:bookmarkStart w:name="z2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ведения единого реестра индустриальных зон;</w:t>
      </w:r>
    </w:p>
    <w:bookmarkEnd w:id="287"/>
    <w:bookmarkStart w:name="z2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создания и функционирования малых индустриальных зон;</w:t>
      </w:r>
    </w:p>
    <w:bookmarkEnd w:id="288"/>
    <w:bookmarkStart w:name="z2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89"/>
    <w:bookmarkStart w:name="z2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90"/>
    <w:bookmarkStart w:name="z2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91"/>
    <w:bookmarkStart w:name="z2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92"/>
    <w:bookmarkStart w:name="z2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93"/>
    <w:bookmarkStart w:name="z2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94"/>
    <w:bookmarkStart w:name="z2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порядка, условий заключения и расторжения специального инвестиционного контракта;</w:t>
      </w:r>
    </w:p>
    <w:bookmarkEnd w:id="295"/>
    <w:bookmarkStart w:name="z2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типового специального инвестиционного контракта;</w:t>
      </w:r>
    </w:p>
    <w:bookmarkEnd w:id="296"/>
    <w:bookmarkStart w:name="z27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97"/>
    <w:bookmarkStart w:name="z2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типовых договоров об осуществлении деятельности;</w:t>
      </w:r>
    </w:p>
    <w:bookmarkEnd w:id="298"/>
    <w:bookmarkStart w:name="z2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9"/>
    <w:bookmarkStart w:name="z28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300"/>
    <w:bookmarkStart w:name="z28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301"/>
    <w:bookmarkStart w:name="z28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302"/>
    <w:bookmarkStart w:name="z2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требований к концепциям создания специальной экономической и индустриальной зон;</w:t>
      </w:r>
    </w:p>
    <w:bookmarkEnd w:id="303"/>
    <w:bookmarkStart w:name="z2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и критериев отбора проектов;</w:t>
      </w:r>
    </w:p>
    <w:bookmarkEnd w:id="304"/>
    <w:bookmarkStart w:name="z2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305"/>
    <w:bookmarkStart w:name="z28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306"/>
    <w:bookmarkStart w:name="z2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документов для допуска лиц к осуществлению вспомогательных видов деятельности;</w:t>
      </w:r>
    </w:p>
    <w:bookmarkEnd w:id="307"/>
    <w:bookmarkStart w:name="z28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308"/>
    <w:bookmarkStart w:name="z28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определение предельного размера стоимости контрольного (идентификационного) знака, средства идентификации, применяемых в маркировке товаров,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Казахстан;</w:t>
      </w:r>
    </w:p>
    <w:bookmarkEnd w:id="309"/>
    <w:bookmarkStart w:name="z29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определение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бюджета;</w:t>
      </w:r>
    </w:p>
    <w:bookmarkEnd w:id="310"/>
    <w:bookmarkStart w:name="z29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определение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организациях;</w:t>
      </w:r>
    </w:p>
    <w:bookmarkEnd w:id="311"/>
    <w:bookmarkStart w:name="z29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заключение соглашения о промышленной сборке транспортных средств с юридическими лицами Республики Казахстан по утвержденной форме;</w:t>
      </w:r>
    </w:p>
    <w:bookmarkEnd w:id="312"/>
    <w:bookmarkStart w:name="z29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заключение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по утвержденной форме;</w:t>
      </w:r>
    </w:p>
    <w:bookmarkEnd w:id="313"/>
    <w:bookmarkStart w:name="z29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контрольного списка специфических товаров;</w:t>
      </w:r>
    </w:p>
    <w:bookmarkEnd w:id="314"/>
    <w:bookmarkStart w:name="z29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формирования перечня приоритетных сельскохозяйственных машин и оборудования;</w:t>
      </w:r>
    </w:p>
    <w:bookmarkEnd w:id="315"/>
    <w:bookmarkStart w:name="z29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утверждение перечня приоритетных сельскохозяйственных машин и оборудования;</w:t>
      </w:r>
    </w:p>
    <w:bookmarkEnd w:id="316"/>
    <w:bookmarkStart w:name="z29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единого координационного центра;</w:t>
      </w:r>
    </w:p>
    <w:bookmarkEnd w:id="317"/>
    <w:bookmarkStart w:name="z29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типовых функций регионального координационного совета;</w:t>
      </w:r>
    </w:p>
    <w:bookmarkEnd w:id="318"/>
    <w:bookmarkStart w:name="z29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согласование договора по надлежащему исполнению функций управляющей компании индустриальной зоны республиканского значения, в создании которой участвует негосударственное юридическое лицо;</w:t>
      </w:r>
    </w:p>
    <w:bookmarkEnd w:id="319"/>
    <w:bookmarkStart w:name="z30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государств;</w:t>
      </w:r>
    </w:p>
    <w:bookmarkEnd w:id="320"/>
    <w:bookmarkStart w:name="z30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договора по надлежащему исполнению функций управляющей компании специальной экономической зоны, в создании которой участвует негосударственное юридическое лицо;</w:t>
      </w:r>
    </w:p>
    <w:bookmarkEnd w:id="321"/>
    <w:bookmarkStart w:name="z30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использования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322"/>
    <w:bookmarkStart w:name="z30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профессионального стандарта для энергоаудиторов;</w:t>
      </w:r>
    </w:p>
    <w:bookmarkEnd w:id="323"/>
    <w:bookmarkStart w:name="z30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324"/>
    <w:bookmarkStart w:name="z30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325"/>
    <w:bookmarkStart w:name="z30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326"/>
    <w:bookmarkStart w:name="z30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государственная регистрация залога права недропользования (доли в праве недропользования);</w:t>
      </w:r>
    </w:p>
    <w:bookmarkEnd w:id="327"/>
    <w:bookmarkStart w:name="z30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порядка регистрации залога права недропользования (доли в праве недропользования);</w:t>
      </w:r>
    </w:p>
    <w:bookmarkEnd w:id="328"/>
    <w:bookmarkStart w:name="z3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выдача разрешения на использование ликвидационного фонда в части твердых полезных ископаемых, за исключением урана;</w:t>
      </w:r>
    </w:p>
    <w:bookmarkEnd w:id="329"/>
    <w:bookmarkStart w:name="z3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обеспечение доступа к информации о выданных лицензиях и заключенных контрактах на недропользование;</w:t>
      </w:r>
    </w:p>
    <w:bookmarkEnd w:id="330"/>
    <w:bookmarkStart w:name="z3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331"/>
    <w:bookmarkStart w:name="z3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332"/>
    <w:bookmarkStart w:name="z3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порядка заключения договора залога банковского вклада и его типовой формы;</w:t>
      </w:r>
    </w:p>
    <w:bookmarkEnd w:id="333"/>
    <w:bookmarkStart w:name="z3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334"/>
    <w:bookmarkStart w:name="z31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предоставление и прекращение права недропользования для разведки и добычи твердых полезных ископаемых;</w:t>
      </w:r>
    </w:p>
    <w:bookmarkEnd w:id="335"/>
    <w:bookmarkStart w:name="z3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336"/>
    <w:bookmarkStart w:name="z3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регулирование операций по разведке и добыче твердых полезных ископаемых, за исключением операций по разведке и добыче урана;</w:t>
      </w:r>
    </w:p>
    <w:bookmarkEnd w:id="337"/>
    <w:bookmarkStart w:name="z3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состава экспертной комиссии по вопросам недропользования и положения о ней;</w:t>
      </w:r>
    </w:p>
    <w:bookmarkEnd w:id="338"/>
    <w:bookmarkStart w:name="z31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формы уведомления об изменении контроля над недропользователем;</w:t>
      </w:r>
    </w:p>
    <w:bookmarkEnd w:id="339"/>
    <w:bookmarkStart w:name="z3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340"/>
    <w:bookmarkStart w:name="z32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341"/>
    <w:bookmarkStart w:name="z32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ведение реестра государственной регистрации контрактов;</w:t>
      </w:r>
    </w:p>
    <w:bookmarkEnd w:id="342"/>
    <w:bookmarkStart w:name="z3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формы заявления на выдачу (переоформление, продление) лицензии на недропользование;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346"/>
    <w:bookmarkStart w:name="z32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формы лицензии на недропользование;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извещения с использованием информационных систем;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методики определения размера обеспечения за один блок;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взыскание неустойки за неисполнение условий контракта или лицензии на недропользование;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содержания и формы рабочей программы;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358"/>
    <w:bookmarkStart w:name="z3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инструкции по составлению плана горных работ;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363"/>
    <w:bookmarkStart w:name="z3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направление лицу, выдавшему обеспечение, уведомления об уменьшении суммы обеспечения;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инструкции по разработке программы работ по статусу удержания;</w:t>
      </w:r>
    </w:p>
    <w:bookmarkEnd w:id="365"/>
    <w:bookmarkStart w:name="z3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366"/>
    <w:bookmarkStart w:name="z3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инструкции по составлению плана старательства;</w:t>
      </w:r>
    </w:p>
    <w:bookmarkEnd w:id="367"/>
    <w:bookmarkStart w:name="z34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368"/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369"/>
    <w:bookmarkStart w:name="z3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правил и сроков проведения аукциона среди заявителей, имеющих одинаковую приоритетность;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371"/>
    <w:bookmarkStart w:name="z3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условий по минимальному индивидуальному кредитному рейтингу в иностранной валюте;</w:t>
      </w:r>
    </w:p>
    <w:bookmarkEnd w:id="372"/>
    <w:bookmarkStart w:name="z3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373"/>
    <w:bookmarkStart w:name="z3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подачи и рассмотрения заявлений на выдачу лицензий на старательство;</w:t>
      </w:r>
    </w:p>
    <w:bookmarkEnd w:id="374"/>
    <w:bookmarkStart w:name="z3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75"/>
    <w:bookmarkStart w:name="z3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ведения реестра выданных лицензий на недропользование;</w:t>
      </w:r>
    </w:p>
    <w:bookmarkEnd w:id="376"/>
    <w:bookmarkStart w:name="z35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минимальной рейтинговой оценки;</w:t>
      </w:r>
    </w:p>
    <w:bookmarkEnd w:id="377"/>
    <w:bookmarkStart w:name="z3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78"/>
    <w:bookmarkStart w:name="z35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79"/>
    <w:bookmarkStart w:name="z36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80"/>
    <w:bookmarkStart w:name="z3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состава конкурсной комиссии по проведению аукциона;</w:t>
      </w:r>
    </w:p>
    <w:bookmarkEnd w:id="381"/>
    <w:bookmarkStart w:name="z36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заключение от имени Республики Казахстан соглашения о переработке твердых полезных ископаемых;</w:t>
      </w:r>
    </w:p>
    <w:bookmarkEnd w:id="382"/>
    <w:bookmarkStart w:name="z3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83"/>
    <w:bookmarkStart w:name="z36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выдача, переоформление, отзыв лицензии на недропользование;</w:t>
      </w:r>
    </w:p>
    <w:bookmarkEnd w:id="384"/>
    <w:bookmarkStart w:name="z3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согласование программы работ по статусу удержания;</w:t>
      </w:r>
    </w:p>
    <w:bookmarkEnd w:id="385"/>
    <w:bookmarkStart w:name="z36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86"/>
    <w:bookmarkStart w:name="z3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87"/>
    <w:bookmarkStart w:name="z3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88"/>
    <w:bookmarkStart w:name="z36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порядка передачи государственных техногенных минеральных образований;</w:t>
      </w:r>
    </w:p>
    <w:bookmarkEnd w:id="389"/>
    <w:bookmarkStart w:name="z3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положений модельных контрактов на недропользование;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300) действует до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Start w:name="z3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301)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91"/>
    <w:bookmarkStart w:name="z3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92"/>
    <w:bookmarkStart w:name="z3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выдачи разрешения на застройку территорий залегания полезных ископаемых;</w:t>
      </w:r>
    </w:p>
    <w:bookmarkEnd w:id="393"/>
    <w:bookmarkStart w:name="z3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стадийности геологоразведки;</w:t>
      </w:r>
    </w:p>
    <w:bookmarkEnd w:id="394"/>
    <w:bookmarkStart w:name="z3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по согласованию с уполномоченным органом в области охраны окружающей среды инструкций по составлению проектных документов по геологическому изучению недр;</w:t>
      </w:r>
    </w:p>
    <w:bookmarkEnd w:id="395"/>
    <w:bookmarkStart w:name="z3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96"/>
    <w:bookmarkStart w:name="z3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97"/>
    <w:bookmarkStart w:name="z3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подачи и рассмотрения заявлений на выдачу лицензий на геологическое изучение недр;</w:t>
      </w:r>
    </w:p>
    <w:bookmarkEnd w:id="398"/>
    <w:bookmarkStart w:name="z3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порядка проведения государственной экспертизы недр;</w:t>
      </w:r>
    </w:p>
    <w:bookmarkEnd w:id="399"/>
    <w:bookmarkStart w:name="z3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положения о государственной комиссии по экспертизе недр и ее состав;</w:t>
      </w:r>
    </w:p>
    <w:bookmarkEnd w:id="400"/>
    <w:bookmarkStart w:name="z3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форм геологического отчета;</w:t>
      </w:r>
    </w:p>
    <w:bookmarkEnd w:id="401"/>
    <w:bookmarkStart w:name="z3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положения о государственной комиссии по запасам полезных ископаемых Республики Казахстан и ее состава;</w:t>
      </w:r>
    </w:p>
    <w:bookmarkEnd w:id="402"/>
    <w:bookmarkStart w:name="z3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403"/>
    <w:bookmarkStart w:name="z3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карт идентификации блоков с соответствующими координатами и индивидуальными кодами;</w:t>
      </w:r>
    </w:p>
    <w:bookmarkEnd w:id="404"/>
    <w:bookmarkStart w:name="z3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определение порядка осуществления государственного мониторинга недр;</w:t>
      </w:r>
    </w:p>
    <w:bookmarkEnd w:id="405"/>
    <w:bookmarkStart w:name="z3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формы отчетов по геологическому изучению недр;</w:t>
      </w:r>
    </w:p>
    <w:bookmarkEnd w:id="406"/>
    <w:bookmarkStart w:name="z3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407"/>
    <w:bookmarkStart w:name="z3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определение порядка проведения государственной экспертизы геологического отчета;</w:t>
      </w:r>
    </w:p>
    <w:bookmarkEnd w:id="408"/>
    <w:bookmarkStart w:name="z3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409"/>
    <w:bookmarkStart w:name="z3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форм заявлений на получение лицензии на использование пространства недр;</w:t>
      </w:r>
    </w:p>
    <w:bookmarkEnd w:id="410"/>
    <w:bookmarkStart w:name="z3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норм времени и расценок на проведение работ по государственному геологическому изучению недр;</w:t>
      </w:r>
    </w:p>
    <w:bookmarkEnd w:id="411"/>
    <w:bookmarkStart w:name="z3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выдача заявителю лицензию на использование пространства недр;</w:t>
      </w:r>
    </w:p>
    <w:bookmarkEnd w:id="412"/>
    <w:bookmarkStart w:name="z3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учет, сохранение, систематизация, обобщение и представление геологической информации, находящейся в собственности, а также владении и пользовании государства;</w:t>
      </w:r>
    </w:p>
    <w:bookmarkEnd w:id="413"/>
    <w:bookmarkStart w:name="z3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контроля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325)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выдача геологических и горных отводов, за исключением общераспространенных полезных ископаемых;</w:t>
      </w:r>
    </w:p>
    <w:bookmarkEnd w:id="415"/>
    <w:bookmarkStart w:name="z39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ведение единого кадастра государственного фонда недр;</w:t>
      </w:r>
    </w:p>
    <w:bookmarkEnd w:id="416"/>
    <w:bookmarkStart w:name="z40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17"/>
    <w:bookmarkStart w:name="z40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организация проведения государственной экспертизы геологического отчета;</w:t>
      </w:r>
    </w:p>
    <w:bookmarkEnd w:id="418"/>
    <w:bookmarkStart w:name="z40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участие в ведении государственного водного кадастра в части подземных вод;</w:t>
      </w:r>
    </w:p>
    <w:bookmarkEnd w:id="419"/>
    <w:bookmarkStart w:name="z40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предоставление прав недропользования для геологического изучения и использования пространства недр;</w:t>
      </w:r>
    </w:p>
    <w:bookmarkEnd w:id="420"/>
    <w:bookmarkStart w:name="z40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недропользовании";</w:t>
      </w:r>
    </w:p>
    <w:bookmarkEnd w:id="421"/>
    <w:bookmarkStart w:name="z40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выдача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22"/>
    <w:bookmarkStart w:name="z40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23"/>
    <w:bookmarkStart w:name="z40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424"/>
    <w:bookmarkStart w:name="z4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организация и проведение государственного геологического изучения недр;</w:t>
      </w:r>
    </w:p>
    <w:bookmarkEnd w:id="425"/>
    <w:bookmarkStart w:name="z40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26"/>
    <w:bookmarkStart w:name="z4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27"/>
    <w:bookmarkStart w:name="z41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организация и ведение государственного учета действующих объектов размещения техногенных минеральных образований;</w:t>
      </w:r>
    </w:p>
    <w:bookmarkEnd w:id="428"/>
    <w:bookmarkStart w:name="z41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осуществление государственного мониторинга недр, сбора и обобщения геологической информации;</w:t>
      </w:r>
    </w:p>
    <w:bookmarkEnd w:id="429"/>
    <w:bookmarkStart w:name="z41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осуществление ликвидации и консервации бесхозных самоизливающихся и аварийных скважин;</w:t>
      </w:r>
    </w:p>
    <w:bookmarkEnd w:id="430"/>
    <w:bookmarkStart w:name="z41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представление информации по государственному учету запасов полезных ископаемых государственным органам;</w:t>
      </w:r>
    </w:p>
    <w:bookmarkEnd w:id="431"/>
    <w:bookmarkStart w:name="z41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ведение государственного баланса запасов полезных ископаемых;</w:t>
      </w:r>
    </w:p>
    <w:bookmarkEnd w:id="432"/>
    <w:bookmarkStart w:name="z41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раскрытие геологической информации путем ее опубликования или представления к ней открытого доступа;</w:t>
      </w:r>
    </w:p>
    <w:bookmarkEnd w:id="433"/>
    <w:bookmarkStart w:name="z41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434"/>
    <w:bookmarkStart w:name="z41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435"/>
    <w:bookmarkStart w:name="z41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436"/>
    <w:bookmarkStart w:name="z42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организация и проведение государственной экспертизы запасов участков подземных вод;</w:t>
      </w:r>
    </w:p>
    <w:bookmarkEnd w:id="437"/>
    <w:bookmarkStart w:name="z42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согласование водоохранных мероприятий, проводимых физическими и юридическими лицами, направленных на предотвращение истощения водных объектов;</w:t>
      </w:r>
    </w:p>
    <w:bookmarkEnd w:id="438"/>
    <w:bookmarkStart w:name="z42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согласование строительства, реконструкции (расширение, модернизация, техническое перевооружение, перепрофилирование), эксплуатации, консервации, ликвидации (постутилизация) объектов, влияющих на состояние водных объектов;</w:t>
      </w:r>
    </w:p>
    <w:bookmarkEnd w:id="439"/>
    <w:bookmarkStart w:name="z7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350-1) организация и проведение государственного геологического изучения подземных водных объектов;</w:t>
      </w:r>
    </w:p>
    <w:bookmarkEnd w:id="440"/>
    <w:bookmarkStart w:name="z7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350-2) организация и проведение государственной экспертизы запасов участков подземных вод, а также организация проведения государственной экспертизы геологических отчетов, прилагаемых к заявлениям о выдаче лицензии на использование пространства недр;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350-3) действует до 01.01.2028 постановлением Правительства РК от 19.09.2025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350-3) организация проведения проектных, изыскательских, прикладных, научно-исследовательских и научно-технических работ в области изучения подземных вод;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350-4) действует до 01.01.2028 постановлением Правительства РК от 19.09.2025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350-4) осуществление согласования условий забора и использования подземных вод при выдаче разрешений на специальное водопользование;</w:t>
      </w:r>
    </w:p>
    <w:bookmarkStart w:name="z7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350-5) согласование проекта забора подземных вод при заборе подземных вод свыше одной тысячи кубических метров в сутки;</w:t>
      </w:r>
    </w:p>
    <w:bookmarkEnd w:id="442"/>
    <w:bookmarkStart w:name="z7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350-6) согласование порядка разработки и согласования проекта забора подземных вод и программы мониторинга подземных вод;</w:t>
      </w:r>
    </w:p>
    <w:bookmarkEnd w:id="443"/>
    <w:bookmarkStart w:name="z7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350-7) разработка и утверждение в пределах своей компетенции нормативных правовых актов в части изучения, учета, охраны и использования подземных вод в соответствии с основными целями и задачами Водного кодекса Республики Казахстан и законодательством Республики Казахстан;</w:t>
      </w:r>
    </w:p>
    <w:bookmarkEnd w:id="444"/>
    <w:bookmarkStart w:name="z42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принятия и передачи недропользователю на баланс скважин, технологических единиц;</w:t>
      </w:r>
    </w:p>
    <w:bookmarkEnd w:id="445"/>
    <w:bookmarkStart w:name="z42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определение правил осуществления государственного мониторинга недр;</w:t>
      </w:r>
    </w:p>
    <w:bookmarkEnd w:id="446"/>
    <w:bookmarkStart w:name="z42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447"/>
    <w:bookmarkStart w:name="z42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выдачи и переоформления геологического и горного отводов;</w:t>
      </w:r>
    </w:p>
    <w:bookmarkEnd w:id="448"/>
    <w:bookmarkStart w:name="z4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449"/>
    <w:bookmarkStart w:name="z4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утверждение совместно с компетентным органом перечня и состава сведений по участкам недр, включенным в программу управления государственным фондом недр, подлежащих публикации в открытом доступе;</w:t>
      </w:r>
    </w:p>
    <w:bookmarkEnd w:id="450"/>
    <w:bookmarkStart w:name="z42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положения о межрегиональных комиссиях по запасам полезных ископаемых;</w:t>
      </w:r>
    </w:p>
    <w:bookmarkEnd w:id="451"/>
    <w:bookmarkStart w:name="z43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технических проектов разработки месторождений;</w:t>
      </w:r>
    </w:p>
    <w:bookmarkEnd w:id="452"/>
    <w:bookmarkStart w:name="z7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358-1) разработка и утверждение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453"/>
    <w:bookmarkStart w:name="z43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участие в разработке программы управления государственным фондом недр;</w:t>
      </w:r>
    </w:p>
    <w:bookmarkEnd w:id="454"/>
    <w:bookmarkStart w:name="z43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определение размера исторических затрат, стоимости и условий получения геологической информации;</w:t>
      </w:r>
    </w:p>
    <w:bookmarkEnd w:id="455"/>
    <w:bookmarkStart w:name="z43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456"/>
    <w:bookmarkStart w:name="z43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создание комиссии по подписанию акта ликвидации последствий использования пространства недр;</w:t>
      </w:r>
    </w:p>
    <w:bookmarkEnd w:id="457"/>
    <w:bookmarkStart w:name="z7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362-1) разработка и утверждение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58"/>
    <w:bookmarkStart w:name="z7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разработка и утверждение минимальных требований по разведке месторождений твердых полезных ископаемых;</w:t>
      </w:r>
    </w:p>
    <w:bookmarkEnd w:id="459"/>
    <w:bookmarkStart w:name="z7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460"/>
    <w:bookmarkStart w:name="z43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461"/>
    <w:bookmarkStart w:name="z4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62"/>
    <w:bookmarkStart w:name="z7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364-1) разработка и утверждение методики определения перечня и расчета объемов товаров, необходимых для выполнения мобилизационного заказа в пределах своей компетенции, по согласованию с уполномоченным органом в области мобилизационной подготовки;</w:t>
      </w:r>
    </w:p>
    <w:bookmarkEnd w:id="463"/>
    <w:bookmarkStart w:name="z7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проведение анализа потребностей организаций, имеющих мобилизационный заказ, в соответствии с методикой определения перечня и расчета объемов товаров, необходимых для выполнения мобилизационного заказа в пределах своей компетенции, для формирования номенклатуры и объемов хранения материальных ценностей государственного материального резерва в части мобилизационного резерва;</w:t>
      </w:r>
    </w:p>
    <w:bookmarkEnd w:id="464"/>
    <w:bookmarkStart w:name="z7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внесение предложения по номенклатуре и объемам хранения материальных ценностей государственного материального резерва в части мобилизационного резерва в уполномоченный орган в области государственного материального резерва;</w:t>
      </w:r>
    </w:p>
    <w:bookmarkEnd w:id="465"/>
    <w:bookmarkStart w:name="z43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66"/>
    <w:bookmarkStart w:name="z43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внесение предложений по совершенствованию системы национальной безопасности;</w:t>
      </w:r>
    </w:p>
    <w:bookmarkEnd w:id="467"/>
    <w:bookmarkStart w:name="z43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обеспечение соблюдения законов и иных нормативных правовых актов в области национальной безопасности;</w:t>
      </w:r>
    </w:p>
    <w:bookmarkEnd w:id="468"/>
    <w:bookmarkStart w:name="z44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69"/>
    <w:bookmarkStart w:name="z44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70"/>
    <w:bookmarkStart w:name="z7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369-1) осуществление мониторинга, анализа, оценки и прогнозирования внешних угроз национальной безопасности, участие в выработке мер по их нейтрализации, оказание содействия субъектам внешней разведки в пределах своей компетенции;</w:t>
      </w:r>
    </w:p>
    <w:bookmarkEnd w:id="471"/>
    <w:bookmarkStart w:name="z44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472"/>
    <w:bookmarkStart w:name="z44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473"/>
    <w:bookmarkStart w:name="z44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474"/>
    <w:bookmarkStart w:name="z44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475"/>
    <w:bookmarkStart w:name="z44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обеспечение разработки проекта генеральной схемы организации территории Республики Казахстан;</w:t>
      </w:r>
    </w:p>
    <w:bookmarkEnd w:id="476"/>
    <w:bookmarkStart w:name="z44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разработка, согласование и утверждение межрегиональных схем территориального развития;</w:t>
      </w:r>
    </w:p>
    <w:bookmarkEnd w:id="477"/>
    <w:bookmarkStart w:name="z44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разработка и утверждение правил разработки, согласования и утверждения межрегиональных схем территориального развития;</w:t>
      </w:r>
    </w:p>
    <w:bookmarkEnd w:id="478"/>
    <w:bookmarkStart w:name="z44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определение состава, содержания и порядка разработки проектов границ (черты) населенных пунктов;</w:t>
      </w:r>
    </w:p>
    <w:bookmarkEnd w:id="479"/>
    <w:bookmarkStart w:name="z45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480"/>
    <w:bookmarkStart w:name="z45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определение состава, содержания, порядка разработки и согласования схем развития и застройки малых населенных пунктов;</w:t>
      </w:r>
    </w:p>
    <w:bookmarkEnd w:id="481"/>
    <w:bookmarkStart w:name="z45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482"/>
    <w:bookmarkStart w:name="z45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483"/>
    <w:bookmarkStart w:name="z45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утверждение правил приема сточных вод в централизованные системы водоотведения населенных пунктов;</w:t>
      </w:r>
    </w:p>
    <w:bookmarkEnd w:id="484"/>
    <w:bookmarkStart w:name="z45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485"/>
    <w:bookmarkStart w:name="z45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486"/>
    <w:bookmarkStart w:name="z45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487"/>
    <w:bookmarkStart w:name="z45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правил аккредитации экспертных организаций;</w:t>
      </w:r>
    </w:p>
    <w:bookmarkEnd w:id="488"/>
    <w:bookmarkStart w:name="z45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(реконструкция, расширение, техническое перевооружение, модернизация и капитальный ремонт)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489"/>
    <w:bookmarkStart w:name="z46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определение порядка утверждения проектов (технико-экономическое обоснование и проектно-сметная документация), предназначенных для строительства объектов за счет бюджетных средств и иных форм государственных инвестиций;</w:t>
      </w:r>
    </w:p>
    <w:bookmarkEnd w:id="490"/>
    <w:bookmarkStart w:name="z46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491"/>
    <w:bookmarkStart w:name="z46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92"/>
    <w:bookmarkStart w:name="z46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разработка и утверждение правил организации деятельности и осуществления функций заказчика (застройщика);</w:t>
      </w:r>
    </w:p>
    <w:bookmarkEnd w:id="493"/>
    <w:bookmarkStart w:name="z46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94"/>
    <w:bookmarkStart w:name="z46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495"/>
    <w:bookmarkStart w:name="z46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496"/>
    <w:bookmarkStart w:name="z46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395) согласование правил формирования архитектурного облика и градостроительного планирования городов республиканского значения, столицы и города областного значения с особым статусом в соответствии с Законом Республики Казахстан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497"/>
    <w:bookmarkStart w:name="z46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утверждение правил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субсидированию;</w:t>
      </w:r>
    </w:p>
    <w:bookmarkEnd w:id="498"/>
    <w:bookmarkStart w:name="z46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398)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расчета размера платы за пользование жилищем из государственного жилищного фонда;</w:t>
      </w:r>
    </w:p>
    <w:bookmarkEnd w:id="500"/>
    <w:bookmarkStart w:name="z47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501"/>
    <w:bookmarkStart w:name="z47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типового положения о жилищной инспекции;</w:t>
      </w:r>
    </w:p>
    <w:bookmarkEnd w:id="502"/>
    <w:bookmarkStart w:name="z47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503"/>
    <w:bookmarkStart w:name="z47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504"/>
    <w:bookmarkStart w:name="z47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изменения способов организации долевого участия в жилищном строительстве;</w:t>
      </w:r>
    </w:p>
    <w:bookmarkEnd w:id="505"/>
    <w:bookmarkStart w:name="z47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ведения единой информационной системы долевого участия в жилищном строительстве;</w:t>
      </w:r>
    </w:p>
    <w:bookmarkEnd w:id="506"/>
    <w:bookmarkStart w:name="z47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выдачи разрешения на привлечение денег дольщиков;</w:t>
      </w:r>
    </w:p>
    <w:bookmarkEnd w:id="507"/>
    <w:bookmarkStart w:name="z47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осуществление координации и методического руководства местных исполнительных органов в сфере жилищных отношений и жилищно-коммунального хозяйства;</w:t>
      </w:r>
    </w:p>
    <w:bookmarkEnd w:id="508"/>
    <w:bookmarkStart w:name="z7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отношениях;</w:t>
      </w:r>
    </w:p>
    <w:bookmarkEnd w:id="509"/>
    <w:bookmarkStart w:name="z7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</w:t>
      </w:r>
    </w:p>
    <w:bookmarkEnd w:id="510"/>
    <w:bookmarkStart w:name="z4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осуществление методического обеспечения внедрения современных методов управления жилищным фондом;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409)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410)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разработка и утверждение правил предоставления жилищной помощи;</w:t>
      </w:r>
    </w:p>
    <w:bookmarkEnd w:id="512"/>
    <w:bookmarkStart w:name="z48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413)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414)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правил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им;</w:t>
      </w:r>
    </w:p>
    <w:bookmarkEnd w:id="514"/>
    <w:bookmarkStart w:name="z4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предоставления служебного жилища, предназначенного для заселения гражданами Республики Казахстан и кандасами,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им;</w:t>
      </w:r>
    </w:p>
    <w:bookmarkEnd w:id="515"/>
    <w:bookmarkStart w:name="z4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правил предоставления жилищ, приравненных к служебным, и пользования ими;</w:t>
      </w:r>
    </w:p>
    <w:bookmarkEnd w:id="516"/>
    <w:bookmarkStart w:name="z4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начисления и выплаты премий государства по вкладам в жилищные строительные сбережения;</w:t>
      </w:r>
    </w:p>
    <w:bookmarkEnd w:id="517"/>
    <w:bookmarkStart w:name="z49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определение отдельных объектов строительства, требующих особого регулирования и (или) градостроительной регламентации;</w:t>
      </w:r>
    </w:p>
    <w:bookmarkEnd w:id="518"/>
    <w:bookmarkStart w:name="z49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правил субсидирования затрат работодателей, построивших арендное жилище в селе, поселке, сельском округе;</w:t>
      </w:r>
    </w:p>
    <w:bookmarkEnd w:id="519"/>
    <w:bookmarkStart w:name="z70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420-1) разработка и утверждение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Казахстан;</w:t>
      </w:r>
    </w:p>
    <w:bookmarkEnd w:id="520"/>
    <w:bookmarkStart w:name="z71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осуществление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</w:t>
      </w:r>
    </w:p>
    <w:bookmarkEnd w:id="521"/>
    <w:bookmarkStart w:name="z49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осуществление субсидирования затрат работодателей, построивших арендное жилище в селе, поселке, сельском округе;</w:t>
      </w:r>
    </w:p>
    <w:bookmarkEnd w:id="522"/>
    <w:bookmarkStart w:name="z49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разработка и утверждение правил изготовления и размещения вывесок с наименованием государственных органов на административных зданиях;</w:t>
      </w:r>
    </w:p>
    <w:bookmarkEnd w:id="523"/>
    <w:bookmarkStart w:name="z49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разработка и утверждение технических требований, предъявляемых к жилищам;</w:t>
      </w:r>
    </w:p>
    <w:bookmarkEnd w:id="524"/>
    <w:bookmarkStart w:name="z49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организация проведения научно-исследовательских, опытно-экспериментальных работ и использование их результатов в области архитектуры, градостроительства и строительства;</w:t>
      </w:r>
    </w:p>
    <w:bookmarkEnd w:id="525"/>
    <w:bookmarkStart w:name="z49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526"/>
    <w:bookmarkStart w:name="z71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425-1) разработка и утверждение формы акта государственных инспекторов о приостановлении деятельности в сфере строительства;</w:t>
      </w:r>
    </w:p>
    <w:bookmarkEnd w:id="527"/>
    <w:bookmarkStart w:name="z71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528"/>
    <w:bookmarkStart w:name="z49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529"/>
    <w:bookmarkStart w:name="z49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530"/>
    <w:bookmarkStart w:name="z50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531"/>
    <w:bookmarkStart w:name="z50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532"/>
    <w:bookmarkStart w:name="z50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организации застройки и прохождения разрешительных процедур в сфере строительства;</w:t>
      </w:r>
    </w:p>
    <w:bookmarkEnd w:id="533"/>
    <w:bookmarkStart w:name="z50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431 )разработка и утверждение типовых правил благоустройства территорий городов и населенных пунктов;</w:t>
      </w:r>
    </w:p>
    <w:bookmarkEnd w:id="534"/>
    <w:bookmarkStart w:name="z50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осуществления государственного учета жилищного фонда Республики Казахстан;</w:t>
      </w:r>
    </w:p>
    <w:bookmarkEnd w:id="535"/>
    <w:bookmarkStart w:name="z50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типовой формы договора о долевом участии в жилищном строительстве;</w:t>
      </w:r>
    </w:p>
    <w:bookmarkEnd w:id="536"/>
    <w:bookmarkStart w:name="z50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типовой формы договора о предоставлении гарантии;</w:t>
      </w:r>
    </w:p>
    <w:bookmarkEnd w:id="537"/>
    <w:bookmarkStart w:name="z50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538"/>
    <w:bookmarkStart w:name="z50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539"/>
    <w:bookmarkStart w:name="z50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540"/>
    <w:bookmarkStart w:name="z51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методики определения размера гарантийного взноса;</w:t>
      </w:r>
    </w:p>
    <w:bookmarkEnd w:id="541"/>
    <w:bookmarkStart w:name="z51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методики определения норматива достаточности капитала;</w:t>
      </w:r>
    </w:p>
    <w:bookmarkEnd w:id="542"/>
    <w:bookmarkStart w:name="z51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методики расчета и формирования резерва на урегулирование гарантийных случаев;</w:t>
      </w:r>
    </w:p>
    <w:bookmarkEnd w:id="543"/>
    <w:bookmarkStart w:name="z5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544"/>
    <w:bookmarkStart w:name="z51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545"/>
    <w:bookmarkStart w:name="z51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утверждение правил пользования системами водоснабжения и водоотведения населенных пунктов;</w:t>
      </w:r>
    </w:p>
    <w:bookmarkEnd w:id="546"/>
    <w:bookmarkStart w:name="z51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утверждение правил технической эксплуатации систем водоснабжения и водоотведения населенных пунктов;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445)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осуществление координации деятельности местных исполнительных органов областей, городов республиканского значения, столицы при управлении, эксплуатации и развитии систем водоснабжения и водоотведения населенных пунктов, находящихся в коммунальной собственности;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447) Исключен постановлением Правительства РК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утверждение правил предоставления в имущественный наем (аренду) или доверительное управление системы водоснабжения и водоотведения населенных пунктов;</w:t>
      </w:r>
    </w:p>
    <w:bookmarkEnd w:id="549"/>
    <w:bookmarkStart w:name="z52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утверждение правил выбора, монтажа и эксплуатации приборов и систем учета воды в системах водоснабжения и водоотведения населенных пунктов;</w:t>
      </w:r>
    </w:p>
    <w:bookmarkEnd w:id="550"/>
    <w:bookmarkStart w:name="z52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утверждение правил кредитования строительства, реконструкции и модернизации систем водоснабжения и водоотведения населенных пунктов;</w:t>
      </w:r>
    </w:p>
    <w:bookmarkEnd w:id="551"/>
    <w:bookmarkStart w:name="z52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утверждение правил субсидирования строительства, реконструкции и модернизации систем водоснабжения и водоотведения населенных пунктов;</w:t>
      </w:r>
    </w:p>
    <w:bookmarkEnd w:id="552"/>
    <w:bookmarkStart w:name="z52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осуществление кредитования и субсидирования строительства, реконструкции и модернизации систем водоснабжения и водоотведения населенных пунктов;</w:t>
      </w:r>
    </w:p>
    <w:bookmarkEnd w:id="553"/>
    <w:bookmarkStart w:name="z7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452-1) осуществление стратегических, регулятивных и реализационных функций в области водоснабжения и водоотведения населенных пунктов в пределах своей компетенции;</w:t>
      </w:r>
    </w:p>
    <w:bookmarkEnd w:id="554"/>
    <w:bookmarkStart w:name="z7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452-2) осуществление координации местных исполнительных органов областей, городов республиканского значения, столицы при субсидировании затрат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555"/>
    <w:bookmarkStart w:name="z7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452-3) утверждение методики расчета стоимости и объемов предоставляемых услуг по отведению и очистке дождевых, талых, инфильтрационных, поливомоечных, дренажных вод, стекающих с территорий населенных пунктов и промышленных предприятий посредством системы ливневой (дренажной) канализации;</w:t>
      </w:r>
    </w:p>
    <w:bookmarkEnd w:id="556"/>
    <w:bookmarkStart w:name="z7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452-4) утверждение критериев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субсидированию;</w:t>
      </w:r>
    </w:p>
    <w:bookmarkEnd w:id="557"/>
    <w:bookmarkStart w:name="z7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452-5) осуществление координации местных исполнительных органов областей, городов республиканского значения, столицы при субсидировании затрат организаций по водоснабжению и (или) водоотведению на погашение и обслуживание облигационных займов, привлеченных для реализации проектов строительства и реконструкции комплексов очистных сооружений сточных вод;</w:t>
      </w:r>
    </w:p>
    <w:bookmarkEnd w:id="558"/>
    <w:bookmarkStart w:name="z7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452-6) утверждение в пределах своей компетенции нормативных правовых актов в области водоснабжения и водоотведения населенных пунктов в соответствии с основными целями и задачами Водного кодекса Республики Казахстан и законодательством Республики Казахстан;</w:t>
      </w:r>
    </w:p>
    <w:bookmarkEnd w:id="559"/>
    <w:bookmarkStart w:name="z77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452-7) утверждение методики расчета норм производственных расходов и технических потерь воды при эксплуатации системы водоснабжения и водоотведения населенных пунктов;</w:t>
      </w:r>
    </w:p>
    <w:bookmarkEnd w:id="560"/>
    <w:bookmarkStart w:name="z7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452-8) утверждение методики расчета объемов предоставленных услуг по водоснабжению и (или) водоотведению;</w:t>
      </w:r>
    </w:p>
    <w:bookmarkEnd w:id="561"/>
    <w:bookmarkStart w:name="z78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452-9) утверждение правил коммерческого учета объема предоставленных услуг по водоснабжению и (или) водоотведению для водопотребителей, не имеющих приборов учета воды и (или) сточных вод;</w:t>
      </w:r>
    </w:p>
    <w:bookmarkEnd w:id="562"/>
    <w:bookmarkStart w:name="z7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452-10) принятие совместно с другими заинтересованными государственными органами мер по улучшению качества питьевой воды, которые включают: поддержание в работоспособном состоянии технологий и мощности сооружений, отвечающих определенному качеству водного объекта; использование оборудования и материалов, соответствующих национальным и (или) межгосударственным стандартам с обеспечением высокого качества строительных работ; совершенствование нормативов и национальных стандартов питьевой воды;</w:t>
      </w:r>
    </w:p>
    <w:bookmarkEnd w:id="563"/>
    <w:bookmarkStart w:name="z52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564"/>
    <w:bookmarkStart w:name="z52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разработка и утверждение порядка организации разработки, согласования, утверждения, регистрации и введения в действие (приостановление действия, отмена) государственных нормативов в области архитектуры, градостроительства и строительства;</w:t>
      </w:r>
    </w:p>
    <w:bookmarkEnd w:id="565"/>
    <w:bookmarkStart w:name="z52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по управлению объектом кондоминиума и содержанию общего имущества объекта кондоминиума;</w:t>
      </w:r>
    </w:p>
    <w:bookmarkEnd w:id="566"/>
    <w:bookmarkStart w:name="z52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разработка и утверждение перечня коммунальных услуг и типовых правил предоставления коммунальных услуг;</w:t>
      </w:r>
    </w:p>
    <w:bookmarkEnd w:id="567"/>
    <w:bookmarkStart w:name="z52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568"/>
    <w:bookmarkStart w:name="z53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типового устава объединения собственников имущества многоквартирного жилого дома;</w:t>
      </w:r>
    </w:p>
    <w:bookmarkEnd w:id="569"/>
    <w:bookmarkStart w:name="z53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570"/>
    <w:bookmarkStart w:name="z53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571"/>
    <w:bookmarkStart w:name="z53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типового договора простого товарищества о совместной деятельности;</w:t>
      </w:r>
    </w:p>
    <w:bookmarkEnd w:id="572"/>
    <w:bookmarkStart w:name="z53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типового договора найма жилища;</w:t>
      </w:r>
    </w:p>
    <w:bookmarkEnd w:id="573"/>
    <w:bookmarkStart w:name="z53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574"/>
    <w:bookmarkStart w:name="z53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порядка проведения капитального ремонта общего имущества объекта кондоминиума;</w:t>
      </w:r>
    </w:p>
    <w:bookmarkEnd w:id="575"/>
    <w:bookmarkStart w:name="z53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по согласованию с уполномоченным органом в сфере информатизации;</w:t>
      </w:r>
    </w:p>
    <w:bookmarkEnd w:id="576"/>
    <w:bookmarkStart w:name="z53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 или управляющей компанией, или субъектами сервисной деятельности;</w:t>
      </w:r>
    </w:p>
    <w:bookmarkEnd w:id="577"/>
    <w:bookmarkStart w:name="z53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578"/>
    <w:bookmarkStart w:name="z54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579"/>
    <w:bookmarkStart w:name="z54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580"/>
    <w:bookmarkStart w:name="z54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581"/>
    <w:bookmarkStart w:name="z54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582"/>
    <w:bookmarkStart w:name="z54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правил формирования единого государственного реестра новых технологий в строительстве;</w:t>
      </w:r>
    </w:p>
    <w:bookmarkEnd w:id="583"/>
    <w:bookmarkStart w:name="z54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584"/>
    <w:bookmarkStart w:name="z54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585"/>
    <w:bookmarkStart w:name="z54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586"/>
    <w:bookmarkStart w:name="z54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определение порядка формирования и ведения архитектурных, градостроительных и строительных каталогов;</w:t>
      </w:r>
    </w:p>
    <w:bookmarkEnd w:id="587"/>
    <w:bookmarkStart w:name="z54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588"/>
    <w:bookmarkStart w:name="z55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589"/>
    <w:bookmarkStart w:name="z6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478-1) разработка и утверждение порядка ведения, приостановления, прекращения действия (отзыва) разрешений в автоматизированном реестре разрешений в сфере строительства;</w:t>
      </w:r>
    </w:p>
    <w:bookmarkEnd w:id="590"/>
    <w:bookmarkStart w:name="z6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478-2) ведение автоматизированного реестра разрешений в сфере строительства;</w:t>
      </w:r>
    </w:p>
    <w:bookmarkEnd w:id="591"/>
    <w:bookmarkStart w:name="z55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92"/>
    <w:bookmarkStart w:name="z55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593"/>
    <w:bookmarkStart w:name="z55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594"/>
    <w:bookmarkStart w:name="z55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типовых правил расчета норм потребления коммунальных услуг по электроснабжению для потребителей, не имеющих приборов учета, и коммунальных услуг по реализации тепловой энергии для потребителей, не имеющих приборов коммерческого учета;</w:t>
      </w:r>
    </w:p>
    <w:bookmarkEnd w:id="595"/>
    <w:bookmarkStart w:name="z73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482-1) осуществление методического обеспечения в области теплоэнергетики в части потребления тепловой энергии;</w:t>
      </w:r>
    </w:p>
    <w:bookmarkEnd w:id="596"/>
    <w:bookmarkStart w:name="z73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482-2) организация проведения научных исследований в области теплоэнергетики в части потребления тепловой энергии;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483)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98"/>
    <w:bookmarkStart w:name="z69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484-1) разработка и утверждение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Казахстан;</w:t>
      </w:r>
    </w:p>
    <w:bookmarkEnd w:id="599"/>
    <w:bookmarkStart w:name="z55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600"/>
    <w:bookmarkStart w:name="z55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утверждение правил субсидирования затрат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601"/>
    <w:bookmarkStart w:name="z69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486-1) разработка и утверждение правил субсидирования затрат организаций водоснабжения и водоотведения на погашение и обслуживание облигационных займов, привлеченных для реализации проектов строительства и реконструкции канализационных очистных сооружений;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603"/>
    <w:bookmarkStart w:name="z56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осуществления инженерно-геологических изысканий;</w:t>
      </w:r>
    </w:p>
    <w:bookmarkEnd w:id="604"/>
    <w:bookmarkStart w:name="z56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разработка и утверждение правил разработки, согласования и утверждения градостроительных проектов (проекты детальной планировки и проекты застройки);</w:t>
      </w:r>
    </w:p>
    <w:bookmarkEnd w:id="605"/>
    <w:bookmarkStart w:name="z56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606"/>
    <w:bookmarkStart w:name="z56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утверждение методики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субсидированию;</w:t>
      </w:r>
    </w:p>
    <w:bookmarkEnd w:id="607"/>
    <w:bookmarkStart w:name="z78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492-1) утверждение правил по разработке планов развития систем водоснабжения и водоотведения населенных пунктов;</w:t>
      </w:r>
    </w:p>
    <w:bookmarkEnd w:id="608"/>
    <w:bookmarkStart w:name="z78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492-2) утверждение правил проведения технического аудита на системах водоснабжения и водоотведения населенных пунктов;</w:t>
      </w:r>
    </w:p>
    <w:bookmarkEnd w:id="609"/>
    <w:bookmarkStart w:name="z78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492-3) утверждение правил пользования системами ливневой (дренажной) канализации населенных пунктов;</w:t>
      </w:r>
    </w:p>
    <w:bookmarkEnd w:id="610"/>
    <w:bookmarkStart w:name="z5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611"/>
    <w:bookmarkStart w:name="z5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осуществление субсидирования части ставки вознаграждения по ипотечным жилищным займам через субъекты квазигосударственного сектора;</w:t>
      </w:r>
    </w:p>
    <w:bookmarkEnd w:id="612"/>
    <w:bookmarkStart w:name="z73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</w:t>
      </w:r>
    </w:p>
    <w:bookmarkEnd w:id="613"/>
    <w:bookmarkStart w:name="z74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614"/>
    <w:bookmarkStart w:name="z74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615"/>
    <w:bookmarkStart w:name="z74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616"/>
    <w:bookmarkStart w:name="z7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617"/>
    <w:bookmarkStart w:name="z7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</w:t>
      </w:r>
    </w:p>
    <w:bookmarkEnd w:id="618"/>
    <w:bookmarkStart w:name="z5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промышленности;</w:t>
      </w:r>
    </w:p>
    <w:bookmarkEnd w:id="619"/>
    <w:bookmarkStart w:name="z78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495-1) участие в планировании территориальной обороны;</w:t>
      </w:r>
    </w:p>
    <w:bookmarkEnd w:id="620"/>
    <w:bookmarkStart w:name="z78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495-2) осуществление организации охраны и обороны объектов территориальной обороны при их наличии во взаимодействии с силами территориальной обороны;</w:t>
      </w:r>
    </w:p>
    <w:bookmarkEnd w:id="621"/>
    <w:bookmarkStart w:name="z78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495-3) планирование и проведение эвакуационных мероприятий;</w:t>
      </w:r>
    </w:p>
    <w:bookmarkEnd w:id="622"/>
    <w:bookmarkStart w:name="z78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495-4) создание специальных формирований и обеспечение их материально-техническими средствами на основании мобилизационного задания;</w:t>
      </w:r>
    </w:p>
    <w:bookmarkEnd w:id="623"/>
    <w:bookmarkStart w:name="z79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495-5) проведение мероприятий по инженерно-технической укрепленности и противодиверсионной безопасности объектов территориальной обороны при их наличии;</w:t>
      </w:r>
    </w:p>
    <w:bookmarkEnd w:id="624"/>
    <w:bookmarkStart w:name="z56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625"/>
    <w:bookmarkStart w:name="z56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участие в осуществлении военно-технического сотрудничества;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498)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499)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организация и проведение мероприятий по развитию оборонно-промышленного потенциала;</w:t>
      </w:r>
    </w:p>
    <w:bookmarkEnd w:id="627"/>
    <w:bookmarkStart w:name="z5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принятие решений и определение порядка мер государственной поддержки организациям оборонно-промышленного комплекса;</w:t>
      </w:r>
    </w:p>
    <w:bookmarkEnd w:id="628"/>
    <w:bookmarkStart w:name="z5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629"/>
    <w:bookmarkStart w:name="z5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630"/>
    <w:bookmarkStart w:name="z5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631"/>
    <w:bookmarkStart w:name="z57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оборота вооружения и военной техники;</w:t>
      </w:r>
    </w:p>
    <w:bookmarkEnd w:id="632"/>
    <w:bookmarkStart w:name="z57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</w:t>
      </w:r>
    </w:p>
    <w:bookmarkEnd w:id="633"/>
    <w:bookmarkStart w:name="z57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перечня субъектов, имеющих право пользования вооружением и военной техникой;</w:t>
      </w:r>
    </w:p>
    <w:bookmarkEnd w:id="634"/>
    <w:bookmarkStart w:name="z58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осуществление государственного контроля за оборотом вооружения и военной техники;</w:t>
      </w:r>
    </w:p>
    <w:bookmarkEnd w:id="635"/>
    <w:bookmarkStart w:name="z58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636"/>
    <w:bookmarkStart w:name="z69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509-1) разработка и утверждение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</w:t>
      </w:r>
    </w:p>
    <w:bookmarkEnd w:id="637"/>
    <w:bookmarkStart w:name="z58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переработки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638"/>
    <w:bookmarkStart w:name="z58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639"/>
    <w:bookmarkStart w:name="z69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511-1) разработка и утверждение правил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40"/>
    <w:bookmarkStart w:name="z70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511-2) разработка и утверждение правил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41"/>
    <w:bookmarkStart w:name="z70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511-3) разработка специализированных научных направлений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42"/>
    <w:bookmarkStart w:name="z70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511-4) создание экспертных советов по специализированным научным направлениям в рамках государственного оборонного заказа, утверждение их положений и составов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511-5)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511-6)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511-7) разработка, согласование, утверждение, изменение, отмена военных национальных стандартов и ведение их учета;</w:t>
      </w:r>
    </w:p>
    <w:bookmarkEnd w:id="644"/>
    <w:bookmarkStart w:name="z5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645"/>
    <w:bookmarkStart w:name="z5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создание экспертных советов в области технического регулирования;</w:t>
      </w:r>
    </w:p>
    <w:bookmarkEnd w:id="646"/>
    <w:bookmarkStart w:name="z5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утверждение состава экспертных советов в области технического регулирования и положения о них;</w:t>
      </w:r>
    </w:p>
    <w:bookmarkEnd w:id="647"/>
    <w:bookmarkStart w:name="z58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648"/>
    <w:bookmarkStart w:name="z58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649"/>
    <w:bookmarkStart w:name="z58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650"/>
    <w:bookmarkStart w:name="z5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формирование и ведение реестра территориальных кластеров;</w:t>
      </w:r>
    </w:p>
    <w:bookmarkEnd w:id="651"/>
    <w:bookmarkStart w:name="z5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652"/>
    <w:bookmarkStart w:name="z5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определение отраслевых центров технологических компетенций по рекомендации Совета по технологической политике;</w:t>
      </w:r>
    </w:p>
    <w:bookmarkEnd w:id="653"/>
    <w:bookmarkStart w:name="z59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проведение мониторинга исполнения заключенного соглашения о повышении конкурентоспособности;   522)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523) предусматривается исключить постановлением Правительства РК от 19.09.2025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524) предусматривается исключить постановлением Правительства РК от 19.09.2025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Start w:name="z5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осуществление сбора информации о потребностях субъектов деятельности в сфере промышленности в научных исследованиях, разработках и еҰ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655"/>
    <w:bookmarkStart w:name="z5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656"/>
    <w:bookmarkStart w:name="z5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657"/>
    <w:bookmarkStart w:name="z59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658"/>
    <w:bookmarkStart w:name="z6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стимулирование действующих инвесторов на осуществление реинвестирования;</w:t>
      </w:r>
    </w:p>
    <w:bookmarkEnd w:id="659"/>
    <w:bookmarkStart w:name="z6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привлечение инвесторов, в том числе иностранных, для создания совместных производств;</w:t>
      </w:r>
    </w:p>
    <w:bookmarkEnd w:id="660"/>
    <w:bookmarkStart w:name="z6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661"/>
    <w:bookmarkStart w:name="z6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62"/>
    <w:bookmarkStart w:name="z6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создание совета по взаимодействию и сотрудничеству с неправительственными организациями;</w:t>
      </w:r>
    </w:p>
    <w:bookmarkEnd w:id="663"/>
    <w:bookmarkStart w:name="z6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64"/>
    <w:bookmarkStart w:name="z6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665"/>
    <w:bookmarkStart w:name="z6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66"/>
    <w:bookmarkStart w:name="z6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667"/>
    <w:bookmarkStart w:name="z6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68"/>
    <w:bookmarkStart w:name="z6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669"/>
    <w:bookmarkStart w:name="z6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670"/>
    <w:bookmarkStart w:name="z61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71"/>
    <w:bookmarkStart w:name="z61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72"/>
    <w:bookmarkStart w:name="z6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673"/>
    <w:bookmarkStart w:name="z6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30.04.2024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14.05.2025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19.09.2025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75"/>
    <w:bookmarkStart w:name="z6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76"/>
    <w:bookmarkStart w:name="z6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677"/>
    <w:bookmarkStart w:name="z6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78"/>
    <w:bookmarkStart w:name="z62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79"/>
    <w:bookmarkStart w:name="z62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680"/>
    <w:bookmarkStart w:name="z6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81"/>
    <w:bookmarkStart w:name="z62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Аппарата Правительства Республики Казахстан;</w:t>
      </w:r>
    </w:p>
    <w:bookmarkEnd w:id="682"/>
    <w:bookmarkStart w:name="z6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683"/>
    <w:bookmarkStart w:name="z6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684"/>
    <w:bookmarkStart w:name="z6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685"/>
    <w:bookmarkStart w:name="z62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686"/>
    <w:bookmarkStart w:name="z62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687"/>
    <w:bookmarkStart w:name="z62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688"/>
    <w:bookmarkStart w:name="z63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689"/>
    <w:bookmarkStart w:name="z63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90"/>
    <w:bookmarkStart w:name="z63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91"/>
    <w:bookmarkStart w:name="z63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92"/>
    <w:bookmarkStart w:name="z634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93"/>
    <w:bookmarkStart w:name="z63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94"/>
    <w:bookmarkStart w:name="z63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5"/>
    <w:bookmarkStart w:name="z63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96"/>
    <w:bookmarkStart w:name="z63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7"/>
    <w:bookmarkStart w:name="z639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98"/>
    <w:bookmarkStart w:name="z64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99"/>
    <w:bookmarkStart w:name="z64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13.08.2025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4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701"/>
    <w:bookmarkStart w:name="z64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702"/>
    <w:bookmarkStart w:name="z64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"Казахстан инжиниринг" (Kazakhstan Engineering)";</w:t>
      </w:r>
    </w:p>
    <w:bookmarkEnd w:id="703"/>
    <w:bookmarkStart w:name="z64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"Химический парк Тараз".</w:t>
      </w:r>
    </w:p>
    <w:bookmarkEnd w:id="704"/>
    <w:bookmarkStart w:name="z69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"Фонд развития оборонно-промышленного комплекса".</w:t>
      </w:r>
    </w:p>
    <w:bookmarkEnd w:id="705"/>
    <w:bookmarkStart w:name="z64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промышленности Министерства промышленности и строительства Республики Казахстан:</w:t>
      </w:r>
    </w:p>
    <w:bookmarkEnd w:id="706"/>
    <w:bookmarkStart w:name="z64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07"/>
    <w:bookmarkStart w:name="z64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708"/>
    <w:bookmarkStart w:name="z64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"Научно-производственный центр агроинженерии";</w:t>
      </w:r>
    </w:p>
    <w:bookmarkEnd w:id="709"/>
    <w:bookmarkStart w:name="z65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710"/>
    <w:bookmarkStart w:name="z65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промышленности Министерства промышленности и строительства Республики Казахстан;</w:t>
      </w:r>
    </w:p>
    <w:bookmarkEnd w:id="711"/>
    <w:bookmarkStart w:name="z65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Казахстан;</w:t>
      </w:r>
    </w:p>
    <w:bookmarkEnd w:id="712"/>
    <w:bookmarkStart w:name="z65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Казахстан.</w:t>
      </w:r>
    </w:p>
    <w:bookmarkEnd w:id="713"/>
    <w:bookmarkStart w:name="z65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714"/>
    <w:bookmarkStart w:name="z65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государственные предприятия: </w:t>
      </w:r>
    </w:p>
    <w:bookmarkEnd w:id="715"/>
    <w:bookmarkStart w:name="z65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промышленности и строительства Республики Казахстан (РГП "Госэкспертиза");</w:t>
      </w:r>
    </w:p>
    <w:bookmarkEnd w:id="716"/>
    <w:bookmarkStart w:name="z65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717"/>
    <w:bookmarkStart w:name="z65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8"/>
    <w:bookmarkStart w:name="z65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719"/>
    <w:bookmarkStart w:name="z66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центр модернизации и развития жилищно-коммунального хозяйства"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геологии Министерства промышленности и строительства Республики Казахстан:</w:t>
      </w:r>
    </w:p>
    <w:bookmarkEnd w:id="721"/>
    <w:bookmarkStart w:name="z66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22"/>
    <w:bookmarkStart w:name="z66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</w:t>
      </w:r>
    </w:p>
    <w:bookmarkEnd w:id="723"/>
    <w:bookmarkStart w:name="z66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Министерства промышленности и строительства Республики Казахстан:</w:t>
      </w:r>
    </w:p>
    <w:bookmarkEnd w:id="724"/>
    <w:bookmarkStart w:name="z66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"Севказнедра";</w:t>
      </w:r>
    </w:p>
    <w:bookmarkEnd w:id="725"/>
    <w:bookmarkStart w:name="z66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"Центрказнедра";</w:t>
      </w:r>
    </w:p>
    <w:bookmarkEnd w:id="726"/>
    <w:bookmarkStart w:name="z67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"Южказнедра";</w:t>
      </w:r>
    </w:p>
    <w:bookmarkEnd w:id="727"/>
    <w:bookmarkStart w:name="z67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"Востказнедра";</w:t>
      </w:r>
    </w:p>
    <w:bookmarkEnd w:id="728"/>
    <w:bookmarkStart w:name="z67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7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674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организации которых передаются Министерству промышленности и строительства Республики Казахстан и его ведомствам</w:t>
      </w:r>
    </w:p>
    <w:bookmarkEnd w:id="730"/>
    <w:bookmarkStart w:name="z67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</w:t>
      </w:r>
    </w:p>
    <w:bookmarkEnd w:id="731"/>
    <w:bookmarkStart w:name="z67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32"/>
    <w:bookmarkStart w:name="z67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"QazIndustry";</w:t>
      </w:r>
    </w:p>
    <w:bookmarkEnd w:id="733"/>
    <w:bookmarkStart w:name="z67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734"/>
    <w:bookmarkStart w:name="z67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"Управляющая компания специальной экономической зоны "Химический парк Тараз".</w:t>
      </w:r>
    </w:p>
    <w:bookmarkEnd w:id="735"/>
    <w:bookmarkStart w:name="z68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</w:t>
      </w:r>
    </w:p>
    <w:bookmarkEnd w:id="736"/>
    <w:bookmarkStart w:name="z68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37"/>
    <w:bookmarkStart w:name="z68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"Институт развития электроэнергетики и энергосбережения (Казахэнергоэкспертиза)".</w:t>
      </w:r>
    </w:p>
    <w:bookmarkEnd w:id="738"/>
    <w:bookmarkStart w:name="z68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ответственностью:</w:t>
      </w:r>
    </w:p>
    <w:bookmarkEnd w:id="739"/>
    <w:bookmarkStart w:name="z68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"Научно-производственный центр агроинженерии".</w:t>
      </w:r>
    </w:p>
    <w:bookmarkEnd w:id="740"/>
    <w:bookmarkStart w:name="z68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741"/>
    <w:bookmarkStart w:name="z68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42"/>
    <w:bookmarkStart w:name="z68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"Казахский научно-исследовательский и проектный институт строительства и архитектуры";</w:t>
      </w:r>
    </w:p>
    <w:bookmarkEnd w:id="743"/>
    <w:bookmarkStart w:name="z68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модернизации и развития жилищно-коммунального хозяйства".</w:t>
      </w:r>
    </w:p>
    <w:bookmarkEnd w:id="744"/>
    <w:bookmarkStart w:name="z68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</w:t>
      </w:r>
    </w:p>
    <w:bookmarkEnd w:id="745"/>
    <w:bookmarkStart w:name="z69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46"/>
    <w:bookmarkStart w:name="z69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