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c978" w14:textId="009c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транспорта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2023 года № 862.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сентября 2023 года № 318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Комитет транспорта Министерства индустрии и инфраструктурного развития Республики Казахстан путем его разделения на Комитет автомобильного транспорта и транспортного контроля Министерства транспорта Республики Казахстан и Комитет железнодорожного и водного транспорта Министерства транспорта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транспорта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ведомства Министерства транспорта Республики Казахстан уполномоченными органами по руководству соответствующей отраслью (сферой) государственного управления в отношении республиканских государственных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передать Министерству транспорта Республики Казахстан и его ведомствам права владения и пользования государственными пакетами акций и долями участия акционерных обществ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Министерству транспорта Республики Казахстан принять необходимые меры, вытекающие из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транспорта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транспорта Республики Казахстан (далее – Министерство) является государственным органом Республики Казахстан, осуществляющим руководство в сферах железнодорожного, автомобильного, внутреннего водного транспорта; торгового мореплавания; в области использования воздушного пространства Республики Казахстан и деятельности гражданской и экспериментальной авиации; естественных монополий в области услуг аэронавигации и аэропортов; общественно значимых рынков в области услуг аэропортов; автомобильных дорог.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автомобильных дорог Министерства транспорта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автомобильного транспорта и транспортного контроля Министерства транспорта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гражданской авиации Министерства транспорта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железнодорожного и водного транспорта Министерства транспорта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Республика Казахстан, 010000, город Астана, район Есиль, проспект Кабанбай батыра, 32/1, здание "Транспорт Тауэр".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сферах железнодорожного, автомобильного, внутреннего водного транспорта; торгового мореплавания; в области использования воздушного пространства Республики Казахстан и деятельности гражданской и экспериментальной авиации; естественных монополий в области услуг аэронавигации и аэропортов; общественно значимых рынков в области услуг аэропортов; автомобильных дорог;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государственных органов в сфере деятельности, отнесенной к компетенции Министерства;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безопасности транспорта и процессов его жизненного цикла для жизни и здоровья человека, окружающей среды;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проведение инвестиционной, научно-технической и социальной политики в области транспорта;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прогнозов нужд государства и населения в перевозках;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защита интересов Республики Казахстан в области транспорта;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 для обеспечения потребностей экономики и населения республики в перевозках, в том числе социально значимых пассажирских перевозках, и связанных с ними услугах;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использование новых технологий, включая информационно-коммуникационные технологии, средств, облегчающих мобильность устройств и технологий, адаптированных для лиц с инвалидностью, при осуществлении пассажирских перевозок;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обучение работников транспорта, осуществляющих пассажирские перевозки, навыкам общения и предоставления услуг лицам с инвалидностью, в том числе жестовому языку;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и надзор за соблюдением прав потребителей транспортных услуг;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работы и осуществление функции государственного регулирования деятельности транспортного комплекса Республики Казахстан;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и надзора в регулируемых сферах;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управление в регулируемых сферах;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соблюдение гендерного баланса при принятии на работу и продвижении сотрудников;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иных задач, возложенных на Министерство, в пределах своей компетенции.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обязательные для исполнения правовые акты в пределах своей компетенции;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консультативно-совещательные и экспертные комиссии в пределах своей компетенции;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от государственных органов, должностных лиц иных организаций и физических лиц информацию, необходимую для осуществления функций, возложенных на Министерство,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меморандумы (соглашения) с руководителями центральных и местных исполнительных органов, направленные на достижение конечных результатов деятельности в регулируемой сфере;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Президенту и в Правительство Республики Казахстан предложения по совершенствованию деятельности в сферах, регулируемых Министерством;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предусмотренные законодательными актами Республики Казахстан, актами Президента Республики Казахстан и Правительства Республики Казахстан;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обязательные для исполнения правовые акты в пределах своей компетенции;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разъяснения и комментарии по применению действующего законодательства по вопросам, входящим в компетенцию Министерства;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поощряет работников, налагает дисциплинарные взыскания, привлекает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законодательными актами Республики Казахстан, актами Президента Республики Казахстан и Правительства Республики Казахстан.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регулируемых сферах;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государственного контроля и надзора в регулируемых отраслях (сферах), в которых осуществляются государственный контроль и надзор;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мер по развитию конкуренции при реализации государственной политики в соответствующих отраслях экономики и несовершению действий (бездействие), отрицательно влияющих на конкуренцию;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разработка, согласование с уполномоченным органом в сфере разрешений и уведомлений и утверждение нормативных правовых актов об утверждении квалификационных требований и перечня документов, подтверждающих соответствие им, за исключением квалификационных требований, и перечня документов к лицензируемым видам деятельности в сфере игорного бизнеса;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международного сотрудничества в регулируемых сферах;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утверждение совместно с уполномоченным органом по предпринимательству актов, касающихся критериев оценки степени риска для отбора субъектов (объектов) контроля и надзора, проверочных листов, для проведения профилактического контроля и надзора с посещением субъекта (объекта) контроля и надзора;</w:t>
      </w:r>
    </w:p>
    <w:bookmarkEnd w:id="67"/>
    <w:bookmarkStart w:name="z71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определение перечня требований из числа включенных в проверочный лист, нарушение которых влечет применение мер оперативного реагирования, а также определение в отношении конкретных нарушений конкретного вида меры оперативного реагирования с указанием срока действия данной меры (при необходимости);</w:t>
      </w:r>
    </w:p>
    <w:bookmarkEnd w:id="68"/>
    <w:bookmarkStart w:name="z7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разработка и утверждение форм актов надзора в сфере внутреннего водного транспорта и торгового мореплавания;</w:t>
      </w:r>
    </w:p>
    <w:bookmarkEnd w:id="69"/>
    <w:bookmarkStart w:name="z7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определение перечня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(при необходимости);</w:t>
      </w:r>
    </w:p>
    <w:bookmarkEnd w:id="70"/>
    <w:bookmarkStart w:name="z72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6-4) определение порядка и формы подтверждения целевого назначения товаров в пределах своей компетенции по согласованию с уполномоченным органом в области регулирования торговой деятельности;</w:t>
      </w:r>
    </w:p>
    <w:bookmarkEnd w:id="71"/>
    <w:bookmarkStart w:name="z72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6-5) осуществление подтверждения целевого назначения товаров в пределах своей компетенции;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организации государственного контроля и надзора в соответствии с законами Республики Казахстан;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мониторинга эффективности государственного контроля и надзора;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76"/>
    <w:bookmarkStart w:name="z72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принятие мер по противодействию теневой экономике в сфере транспорта;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разработка, согласование и утверждение в пределах своей компетенции нормативных правовых актов в регулируемых сферах;</w:t>
      </w:r>
    </w:p>
    <w:bookmarkEnd w:id="78"/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утверждение правил маркировки и прослеживаемости товаров в пределах компетенции;</w:t>
      </w:r>
    </w:p>
    <w:bookmarkEnd w:id="79"/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предварительной процедуры анализа регуляторного воздействия в порядке, определяемом уполномоченным органом по предпринимательству;</w:t>
      </w:r>
    </w:p>
    <w:bookmarkEnd w:id="80"/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представление в уполномоченный орган по предпринимательству отчетов о состоянии регулирования предпринимательской деятельности в отдельной отрасли или сфере государственного управления, в которой введен или планируется к введению регуляторный инструмент;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межотраслевой координации в регулируемых сферах;</w:t>
      </w:r>
    </w:p>
    <w:bookmarkEnd w:id="82"/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предъявление в суды исков в соответствии с законодательством Республики Казахстан;</w:t>
      </w:r>
    </w:p>
    <w:bookmarkEnd w:id="83"/>
    <w:bookmarkStart w:name="z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аккредитация объединений субъектов частного предпринимательства и иных некоммерческих организаций;</w:t>
      </w:r>
    </w:p>
    <w:bookmarkEnd w:id="84"/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утверждение состава экспертного совета по вопросам частного предпринимательства в соответствии с Предпринимательским кодексом Республики Казахстан;</w:t>
      </w:r>
    </w:p>
    <w:bookmarkEnd w:id="85"/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образование Общественного совета;</w:t>
      </w:r>
    </w:p>
    <w:bookmarkEnd w:id="86"/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рассмотрение рекомендаций Общественного совета;</w:t>
      </w:r>
    </w:p>
    <w:bookmarkEnd w:id="87"/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согласование участия членов Общественного совета в работе иных рабочих органов Министерства;</w:t>
      </w:r>
    </w:p>
    <w:bookmarkEnd w:id="88"/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персонального состава представительства от Министерства в составе рабочей группы по формированию Общественного совета;</w:t>
      </w:r>
    </w:p>
    <w:bookmarkEnd w:id="89"/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утверждение состава рабочей группы по формированию Общественного совета;</w:t>
      </w:r>
    </w:p>
    <w:bookmarkEnd w:id="90"/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и утверждение состава Общественного совета;</w:t>
      </w:r>
    </w:p>
    <w:bookmarkEnd w:id="91"/>
    <w:bookmarkStart w:name="z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организационного обеспечения деятельности Общественного совета;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направление проекта нормативного правового акта, касающегося прав, свобод и обязанностей граждан, в Общественный совет;</w:t>
      </w:r>
    </w:p>
    <w:bookmarkEnd w:id="93"/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согласование сроков проведения общественных слушаний Общественным советом;</w:t>
      </w:r>
    </w:p>
    <w:bookmarkEnd w:id="94"/>
    <w:bookmarkStart w:name="z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представление отчета Общественному совету о результатах работы Министерства;</w:t>
      </w:r>
    </w:p>
    <w:bookmarkEnd w:id="95"/>
    <w:bookmarkStart w:name="z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Казахстан, а также проведение анализа и выявление системных проблем, поднимаемых заявителями;</w:t>
      </w:r>
    </w:p>
    <w:bookmarkEnd w:id="96"/>
    <w:bookmarkStart w:name="z7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рассмотрение петиций граждан в порядке и сроки, установленные Административным процедурно-процессуальным кодексом Республики Казахстан;</w:t>
      </w:r>
    </w:p>
    <w:bookmarkEnd w:id="97"/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и утверждение подзаконных нормативных правовых актов, определяющих порядок оказания государственных услуг;</w:t>
      </w:r>
    </w:p>
    <w:bookmarkEnd w:id="98"/>
    <w:bookmarkStart w:name="z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взаимодействие с международными финансовыми и экономическими организациями, а также интеграционными объединениями по вопросам своей компетенции;</w:t>
      </w:r>
    </w:p>
    <w:bookmarkEnd w:id="99"/>
    <w:bookmarkStart w:name="z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заключение международных договоров Республики Казахстан с иностранными государствами и (или) международными организациями;</w:t>
      </w:r>
    </w:p>
    <w:bookmarkEnd w:id="100"/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определение потребности в кадрах в регулируемых сферах;</w:t>
      </w:r>
    </w:p>
    <w:bookmarkEnd w:id="101"/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функций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bookmarkEnd w:id="102"/>
    <w:bookmarkStart w:name="z7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34-1) разработка и утверждение правил определения стоимости исследований, консалтинговых услуг по согласованию с центральным уполномоченным органом по бюджетному планированию;</w:t>
      </w:r>
    </w:p>
    <w:bookmarkEnd w:id="103"/>
    <w:bookmarkStart w:name="z7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34-2) разработка и утверждение правил выплаты бюджетных субсидий по согласованию с центральным уполномоченным органом по бюджетному планированию;</w:t>
      </w:r>
    </w:p>
    <w:bookmarkEnd w:id="104"/>
    <w:bookmarkStart w:name="z7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34-3) разработка и утверждение правил определения стоимости и предмета капитальных расходов, осуществляемых в рамках договора лизинга по согласованию с центральным уполномоченным органом по бюджетному планированию;</w:t>
      </w:r>
    </w:p>
    <w:bookmarkEnd w:id="105"/>
    <w:bookmarkStart w:name="z7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34-4) разработка и утверждение правил определения стоимости государственного задания по согласованию с центральным уполномоченным органом по бюджетному планированию;</w:t>
      </w:r>
    </w:p>
    <w:bookmarkEnd w:id="106"/>
    <w:bookmarkStart w:name="z7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34-5) разработка и утверждение каждые три года на пятилетний период плана развития государственного органа по согласованию с центральным уполномоченным органом по государственному планированию в соответствии с Системой государственного планирования Республики Казахстан;</w:t>
      </w:r>
    </w:p>
    <w:bookmarkEnd w:id="107"/>
    <w:bookmarkStart w:name="z7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34-6) согласование проектов плана развития области, города республиканского значения, столицы;</w:t>
      </w:r>
    </w:p>
    <w:bookmarkEnd w:id="108"/>
    <w:bookmarkStart w:name="z7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34-7) согласование проектов плана мероприятий или плана развития субъектов квазигосударственного сектора, которым планируются расходы из средств республиканского бюджета;</w:t>
      </w:r>
    </w:p>
    <w:bookmarkEnd w:id="109"/>
    <w:bookmarkStart w:name="z7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34-8) осуществление управления результатами на этапах планирования и исполнения бюджета;</w:t>
      </w:r>
    </w:p>
    <w:bookmarkEnd w:id="110"/>
    <w:bookmarkStart w:name="z7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34-9) проведение обзора расходов в зависимости от их цели и темы согласно бюджетному законодательству;</w:t>
      </w:r>
    </w:p>
    <w:bookmarkEnd w:id="111"/>
    <w:bookmarkStart w:name="z7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34-10) осуществление мониторинга согласно бюджетному законодательству;</w:t>
      </w:r>
    </w:p>
    <w:bookmarkEnd w:id="112"/>
    <w:bookmarkStart w:name="z7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34-11) осуществление методологического обеспечения расчетов показателей прогноза социально-экономического развития в соответствии с порядком разработки прогноза социально-экономического развития;</w:t>
      </w:r>
    </w:p>
    <w:bookmarkEnd w:id="113"/>
    <w:bookmarkStart w:name="z7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34-12) разработка и утверждение натуральных норм по согласованию с центральным уполномоченным органом по бюджетному планированию;</w:t>
      </w:r>
    </w:p>
    <w:bookmarkEnd w:id="114"/>
    <w:bookmarkStart w:name="z7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34-13) разработка и утверждение минимальных стандартов транспортной инфраструктуры;</w:t>
      </w:r>
    </w:p>
    <w:bookmarkEnd w:id="115"/>
    <w:bookmarkStart w:name="z7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34-14) разработка и утверждение методики финансирования капитальных затрат и затрат на развитие местных бюджетов по согласованию с местными исполнительными органами, центральным уполномоченным органом по бюджетной политике и центральным уполномоченным органом по бюджетному планированию;</w:t>
      </w:r>
    </w:p>
    <w:bookmarkEnd w:id="116"/>
    <w:bookmarkStart w:name="z7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34-15) представление заявок на привлечение связанных грантов в центральный уполномоченный орган по бюджетной политике с учетом заявок местных представительных и исполнительных органов;</w:t>
      </w:r>
    </w:p>
    <w:bookmarkEnd w:id="117"/>
    <w:bookmarkStart w:name="z7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34-16) утверждение бюджетных программ администраторов республиканских бюджетных программ, разрабатывающих планы развития государственных органов, по согласованию с центральными уполномоченными органами по государственному планированию и бюджетному планированию;</w:t>
      </w:r>
    </w:p>
    <w:bookmarkEnd w:id="118"/>
    <w:bookmarkStart w:name="z7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34-17) реализация в пределах своей компетенции государственной политики в области государственно-частного партнерства;</w:t>
      </w:r>
    </w:p>
    <w:bookmarkEnd w:id="119"/>
    <w:bookmarkStart w:name="z7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34-18) разработка и утверждение правил определения частного партнера и заключения договора государственно-частного партнерства в рамках концепций развития отраслей (сферы), национальных проектов, включая типовые конкурсные документации и типовые договоры государственно-частного партнерства;</w:t>
      </w:r>
    </w:p>
    <w:bookmarkEnd w:id="120"/>
    <w:bookmarkStart w:name="z7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34-19) осуществление организации конкурса (аукциона) и прямых переговоров по определению частного партнера в отношении республиканских проектов государственно-частного партнерства, в том числе привлечение квалифицированных юридических лиц для разработки конкурсной документации при необходимости;</w:t>
      </w:r>
    </w:p>
    <w:bookmarkEnd w:id="121"/>
    <w:bookmarkStart w:name="z7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34-20) формирование и утверждение перечня социально-экономических задач для формирования предложений по реализации проектов государственно-частного партнерства;</w:t>
      </w:r>
    </w:p>
    <w:bookmarkEnd w:id="122"/>
    <w:bookmarkStart w:name="z7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34-21) заключение договора государственно-частного партнерства по республиканскому проекту государственно-частного партнерства в соответствующей отрасли;</w:t>
      </w:r>
    </w:p>
    <w:bookmarkEnd w:id="123"/>
    <w:bookmarkStart w:name="z7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34-22) осуществление мониторинга реализации республиканских проектов государственно-частного партнерства и направление результатов мониторинга в центральный уполномоченный орган по государственному планированию;</w:t>
      </w:r>
    </w:p>
    <w:bookmarkEnd w:id="124"/>
    <w:bookmarkStart w:name="z7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34-23) предоставление информации уполномоченному государственному органу по управлению государственным имуществом по заключенным договорам государственно-частного партнерства в рамках республиканских проектов государственно-частного партнерства и размещение данной информации на своем официальном интернет-ресурсе;</w:t>
      </w:r>
    </w:p>
    <w:bookmarkEnd w:id="125"/>
    <w:bookmarkStart w:name="z7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34-24) осуществление организации передачи созданных на основе договоров государственно-частного партнерства объектов государственно-частного партнерства в республиканскую собственность;</w:t>
      </w:r>
    </w:p>
    <w:bookmarkEnd w:id="126"/>
    <w:bookmarkStart w:name="z7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34-25) осуществление организации привлечения новых частных партнеров в случае досрочного прекращения ранее заключенного договора государственно-частного партнерства по объектам государственно-частного партнерства, относящимся к республиканской собственности;</w:t>
      </w:r>
    </w:p>
    <w:bookmarkEnd w:id="127"/>
    <w:bookmarkStart w:name="z7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34-26) согласование с уполномоченным органом, осуществляющим руководство в сферах естественных монополий, бизнес-плана к проекту государственно-частного партнерства, технико-экономического обоснования проекта государственно-частного партнерства, конкурсной (аукционной) документации проекта государственно-частного партнерства, проектов договоров государственно-частного партнерства, в том числе при внесении в них изменений и (или) дополнений в части порядка формирования и утверждения тарифов (цены, ставки сборов) на товары, работы и услуги, относящиеся к сфере естественных монополий;</w:t>
      </w:r>
    </w:p>
    <w:bookmarkEnd w:id="128"/>
    <w:bookmarkStart w:name="z7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34-27) в порядке, установленном законодательством Республики Казахстан, согласование с антимонопольным органом бизнес-плана к республиканскому проекту государственно-частного партнерства, конкурсной (аукционной) документации республиканского проекта государственно-частного партнерства, в том числе при внесении в них изменений и (или) дополнений в части, относящейся к области защиты конкуренции и ограничения монополистической деятельности, по проектам, предусматривающим обеспечение частными партнерами реализации государственных функций;</w:t>
      </w:r>
    </w:p>
    <w:bookmarkEnd w:id="129"/>
    <w:bookmarkStart w:name="z7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34-28) осуществление подготовки отраслевого заключения на конкурсную (аукционную) документацию республиканского проекта государственно-частного партнерства, бизнес-плана к проекту государственно-частного партнерства при прямых переговорах по определению частного партнера в соответствии с правилами, утверждаемыми центральным уполномоченным органом по бюджетной политике;</w:t>
      </w:r>
    </w:p>
    <w:bookmarkEnd w:id="130"/>
    <w:bookmarkStart w:name="z7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34-29) разработка и утверждение правил определения частного партнера по проектам государственно-частного партнерства по согласованию с центральным уполномоченным органом по бюджетной политике;</w:t>
      </w:r>
    </w:p>
    <w:bookmarkEnd w:id="131"/>
    <w:bookmarkStart w:name="z10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принятие решений по строительству новых магистральных путей;</w:t>
      </w:r>
    </w:p>
    <w:bookmarkEnd w:id="132"/>
    <w:bookmarkStart w:name="z10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и утверждение правил пользования магистральной железнодорожной сетью;</w:t>
      </w:r>
    </w:p>
    <w:bookmarkEnd w:id="133"/>
    <w:bookmarkStart w:name="z10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и утверждение правил перевозок пассажиров, багажа, грузобагажа и почтовых отправлений железнодорожным транспортом;</w:t>
      </w:r>
    </w:p>
    <w:bookmarkEnd w:id="134"/>
    <w:bookmarkStart w:name="z10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и утверждение правил долгосрочного субсидирования расходов перевозчика, связанных с осуществлением перевозок пассажиров по социально значимым сообщениям;</w:t>
      </w:r>
    </w:p>
    <w:bookmarkEnd w:id="135"/>
    <w:bookmarkStart w:name="z10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и утверждение типового договора на субсидирование ставки вознаграждения при кредитовании и финансовом лизинге на приобретение вагонов и локомотивов;</w:t>
      </w:r>
    </w:p>
    <w:bookmarkEnd w:id="136"/>
    <w:bookmarkStart w:name="z10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и утверждение типового договора на долгосрочное субсидирование расходов перевозчика, связанных с осуществлением перевозок пассажиров по социально значимым сообщениям;</w:t>
      </w:r>
    </w:p>
    <w:bookmarkEnd w:id="137"/>
    <w:bookmarkStart w:name="z10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определение нового перевозчика, осуществляющего перевозки пассажиров по социально значимым сообщениям и обеспечивающего исполнение обязательств по возврату кредитных средств и выплате финансового лизинга на приобретение пассажирских вагонов в случае расторжения в соответствии с законодательством договора на долгосрочное субсидирование расходов перевозчика, связанных с осуществлением перевозок пассажиров по социально значимым сообщениям;</w:t>
      </w:r>
    </w:p>
    <w:bookmarkEnd w:id="138"/>
    <w:bookmarkStart w:name="z10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заключение договора по долгосрочному субсидированию расходов перевозчика, связанных с осуществлением перевозок пассажиров по социально значимым сообщениям, в соответствии с законодательством Республики Казахстан;</w:t>
      </w:r>
    </w:p>
    <w:bookmarkEnd w:id="139"/>
    <w:bookmarkStart w:name="z11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установление предельных уровней цен (тарифов) на услуги по перевозке пассажиров по социально значимым межобластным сообщениям;</w:t>
      </w:r>
    </w:p>
    <w:bookmarkEnd w:id="140"/>
    <w:bookmarkStart w:name="z11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и утверждение правил субсидирования ставок вознаграждения при кредитовании и финансовом лизинге на приобретение вагонов и локомотивов;</w:t>
      </w:r>
    </w:p>
    <w:bookmarkEnd w:id="141"/>
    <w:bookmarkStart w:name="z11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субсидирование ставок вознаграждения при кредитовании и финансовом лизинге на приобретение вагонов и локомотивов;</w:t>
      </w:r>
    </w:p>
    <w:bookmarkEnd w:id="142"/>
    <w:bookmarkStart w:name="z11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установление порядка и условий перевозки пассажиров, багажа, грузов, грузобагажа и почтовых отправлений железнодорожным транспортом;</w:t>
      </w:r>
    </w:p>
    <w:bookmarkEnd w:id="143"/>
    <w:bookmarkStart w:name="z11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установление порядка прекращения железнодорожного сообщения по железнодорожным путям, являющимся государственной собственностью;</w:t>
      </w:r>
    </w:p>
    <w:bookmarkEnd w:id="144"/>
    <w:bookmarkStart w:name="z11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установление порядка обязательной государственной регистрации (перерегистрации) подвижного состава и залога подвижного состава;</w:t>
      </w:r>
    </w:p>
    <w:bookmarkEnd w:id="145"/>
    <w:bookmarkStart w:name="z11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и утверждение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железнодорожном транспорте форменной одеждой (без погон);</w:t>
      </w:r>
    </w:p>
    <w:bookmarkEnd w:id="146"/>
    <w:bookmarkStart w:name="z11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определение порядка обеспечения военизированной охраной грузов при перевозке железнодорожным транспортом;</w:t>
      </w:r>
    </w:p>
    <w:bookmarkEnd w:id="147"/>
    <w:bookmarkStart w:name="z11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определение порядка осуществления специальных перевозок;</w:t>
      </w:r>
    </w:p>
    <w:bookmarkEnd w:id="148"/>
    <w:bookmarkStart w:name="z11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разработка и утверждение перечня магистральных путей, входящих в магистральную железнодорожную сеть;</w:t>
      </w:r>
    </w:p>
    <w:bookmarkEnd w:id="149"/>
    <w:bookmarkStart w:name="z12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и утверждение правил передачи в состав магистральной железнодорожной сети объектов, построенных за счет средств физических и юридических лиц;</w:t>
      </w:r>
    </w:p>
    <w:bookmarkEnd w:id="150"/>
    <w:bookmarkStart w:name="z12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разработка и утверждение правил организации перевозок пассажиров в межобластном и международном сообщениях;</w:t>
      </w:r>
    </w:p>
    <w:bookmarkEnd w:id="151"/>
    <w:bookmarkStart w:name="z12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и утверждение правил безопасности на железнодорожном транспорте;</w:t>
      </w:r>
    </w:p>
    <w:bookmarkEnd w:id="152"/>
    <w:bookmarkStart w:name="z12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и утверждение правил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(билетов);</w:t>
      </w:r>
    </w:p>
    <w:bookmarkEnd w:id="153"/>
    <w:bookmarkStart w:name="z12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разработка и утверждение правил нахождения пассажиров, граждан и размещения объектов в зонах повышенной опасности железнодорожного транспорта, проведения в них работ, проезда и перехода через железнодорожные пути;</w:t>
      </w:r>
    </w:p>
    <w:bookmarkEnd w:id="154"/>
    <w:bookmarkStart w:name="z12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и утверждение правил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средств;</w:t>
      </w:r>
    </w:p>
    <w:bookmarkEnd w:id="155"/>
    <w:bookmarkStart w:name="z12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 и утверждение правил организации деятельности железнодорожных вокзалов;</w:t>
      </w:r>
    </w:p>
    <w:bookmarkEnd w:id="156"/>
    <w:bookmarkStart w:name="z12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и утверждение методики определения класса железнодорожных вокзалов;</w:t>
      </w:r>
    </w:p>
    <w:bookmarkEnd w:id="157"/>
    <w:bookmarkStart w:name="z12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и утверждение методики определения предельных уровней цен (тарифов) на услуги по перевозке пассажиров по социально значимым сообщениям;</w:t>
      </w:r>
    </w:p>
    <w:bookmarkEnd w:id="158"/>
    <w:bookmarkStart w:name="z12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и утверждение методики определения объемов субсидирования расходов перевозчиков, осуществляющих перевозки пассажиров по социально значимым сообщениям;</w:t>
      </w:r>
    </w:p>
    <w:bookmarkEnd w:id="159"/>
    <w:bookmarkStart w:name="z13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разработка и утверждение правил субсидирования ставок вознаграждения при кредитовании и финансовом лизинге на модернизацию железнодорожных путей;</w:t>
      </w:r>
    </w:p>
    <w:bookmarkEnd w:id="160"/>
    <w:bookmarkStart w:name="z13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и утверждение типового договора на субсидирование ставки вознаграждения при кредитовании и финансовом лизинге на модернизацию железнодорожных путей;</w:t>
      </w:r>
    </w:p>
    <w:bookmarkEnd w:id="161"/>
    <w:bookmarkStart w:name="z13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определение порядка взаимодействия национальной железнодорожной компании и перевозчиков с государственными органами при осуществлении перевозок;</w:t>
      </w:r>
    </w:p>
    <w:bookmarkEnd w:id="162"/>
    <w:bookmarkStart w:name="z13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и утверждение правил технической эксплуатации железнодорожного транспорта;</w:t>
      </w:r>
    </w:p>
    <w:bookmarkEnd w:id="163"/>
    <w:bookmarkStart w:name="z13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определение перечня социально значимых пассажирских межобластных сообщений;</w:t>
      </w:r>
    </w:p>
    <w:bookmarkEnd w:id="164"/>
    <w:bookmarkStart w:name="z13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установление условий и порядка передачи магистральной железнодорожной сети национальному управляющему холдингу, Национальной железнодорожной компании и с последующей передачей Национальному оператору инфраструктуры;</w:t>
      </w:r>
    </w:p>
    <w:bookmarkEnd w:id="165"/>
    <w:bookmarkStart w:name="z13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установление условий и порядка передачи магистральных, станционных путей и иных объектов магистральной железнодорожной сети, находящихся в государственной собственности, национальному управляющему холдингу, Национальной железнодорожной компании и с последующей передачей Национальному оператору инфраструктуры;</w:t>
      </w:r>
    </w:p>
    <w:bookmarkEnd w:id="166"/>
    <w:bookmarkStart w:name="z13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согласование правил расчета и выплаты временной балансирующей платы, предусмотренной законодательством Республики Казахстан о железнодорожном транспорте;</w:t>
      </w:r>
    </w:p>
    <w:bookmarkEnd w:id="167"/>
    <w:bookmarkStart w:name="z13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принятие решений об ограничении перевозок, запретах на ввоз, вывоз, транзит багажа, груза и грузобагажа на территорию (с территории) Республики Казахстан.</w:t>
      </w:r>
    </w:p>
    <w:bookmarkEnd w:id="168"/>
    <w:bookmarkStart w:name="z13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определение оператора единой информационной системы обязательного технического осмотра механических транспортных средств и прицепов к ним;</w:t>
      </w:r>
    </w:p>
    <w:bookmarkEnd w:id="169"/>
    <w:bookmarkStart w:name="z14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согласование правил перевозок пассажиров и багажа автомобильным транспортом в столице;</w:t>
      </w:r>
    </w:p>
    <w:bookmarkEnd w:id="170"/>
    <w:bookmarkStart w:name="z14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и утверждение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75) исключен постановлением Правительства РК от 21.01.2025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05.04.2025);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разработка и утверждение методики определения стоимости услуг по проведению обязательного технического осмотра;</w:t>
      </w:r>
    </w:p>
    <w:bookmarkEnd w:id="172"/>
    <w:bookmarkStart w:name="z14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определение юридического лица, осуществляющего функции оператора системы экстренного вызова при авариях и катастрофах;</w:t>
      </w:r>
    </w:p>
    <w:bookmarkEnd w:id="173"/>
    <w:bookmarkStart w:name="z14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и утверждение правил организации и эксплуатации системы экстренного вызова при авариях и катастрофах;</w:t>
      </w:r>
    </w:p>
    <w:bookmarkEnd w:id="174"/>
    <w:bookmarkStart w:name="z14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разработка и утверждение правил перевозок пассажиров и багажа автомобильным транспортом;</w:t>
      </w:r>
    </w:p>
    <w:bookmarkEnd w:id="175"/>
    <w:bookmarkStart w:name="z14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и утверждение правил организации труда и отдыха водителей, а также применения тахографов;</w:t>
      </w:r>
    </w:p>
    <w:bookmarkEnd w:id="176"/>
    <w:bookmarkStart w:name="z14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и утверждение правил субсидирования за счет бюджетных средств убытков перевозчиков, связанных с осуществлением социально значимых перевозок пассажиров;</w:t>
      </w:r>
    </w:p>
    <w:bookmarkEnd w:id="177"/>
    <w:bookmarkStart w:name="z75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81-1) разработка и утверждение типового договора субсидирования за счет бюджетных средств убытков перевозчиков, связанных с осуществлением социально значимых перевозок пассажиров;</w:t>
      </w:r>
    </w:p>
    <w:bookmarkEnd w:id="178"/>
    <w:bookmarkStart w:name="z14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и утверждение правил перевозок грузов автомобильным транспортом;</w:t>
      </w:r>
    </w:p>
    <w:bookmarkEnd w:id="179"/>
    <w:bookmarkStart w:name="z15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и утверждение правил перевозки опасных грузов автомобильным транспортом;</w:t>
      </w:r>
    </w:p>
    <w:bookmarkEnd w:id="180"/>
    <w:bookmarkStart w:name="z15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и утверждение правил технической эксплуатации автотранспортных средств;</w:t>
      </w:r>
    </w:p>
    <w:bookmarkEnd w:id="181"/>
    <w:bookmarkStart w:name="z15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и утверждение правил применения разрешительной системы автомобильных перевозок в Республике Казахстан в международном сообщении;</w:t>
      </w:r>
    </w:p>
    <w:bookmarkEnd w:id="182"/>
    <w:bookmarkStart w:name="z72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85-1) разработка, согласование с уполномоченным органом в сфере разрешений и уведомлений и уполномоченным органом в сфере информатизации и утверждение нормативного правового акта об утверждении разрешительных требований и перечня документов, подтверждающих соответствие им, форм заявлений для получения разрешения второй категории, форм разрешений второй категории, правил осуществления разрешительных процедур и правил осуществления деятельности операторов технического осмотра;</w:t>
      </w:r>
    </w:p>
    <w:bookmarkEnd w:id="183"/>
    <w:bookmarkStart w:name="z15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разработка и утверждение по согласованию с центральным уполномоченным органом по бюджетному планированию натуральных норм обеспечения должностных лиц уполномоченного органа, осуществляющих государственный контроль в сфере автомобильного транспорта, форменной одеждой (без погон);</w:t>
      </w:r>
    </w:p>
    <w:bookmarkEnd w:id="184"/>
    <w:bookmarkStart w:name="z15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разработка и утверждение порядка организации и осуществления перевозок крупногабаритных и тяжеловесных грузов на территории Республики Казахстан;</w:t>
      </w:r>
    </w:p>
    <w:bookmarkEnd w:id="185"/>
    <w:bookmarkStart w:name="z15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и утверждение правил организации работы автоматизированных станций измерения;</w:t>
      </w:r>
    </w:p>
    <w:bookmarkEnd w:id="186"/>
    <w:bookmarkStart w:name="z15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разработка и утверждение правил организации работы станций взвешивания автомобильных транспортных средств;</w:t>
      </w:r>
    </w:p>
    <w:bookmarkEnd w:id="187"/>
    <w:bookmarkStart w:name="z15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ведение реестра автоматизированных станций измерения;</w:t>
      </w:r>
    </w:p>
    <w:bookmarkEnd w:id="188"/>
    <w:bookmarkStart w:name="z15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и утверждение правил безопасности на городском рельсовом транспорте;</w:t>
      </w:r>
    </w:p>
    <w:bookmarkEnd w:id="189"/>
    <w:bookmarkStart w:name="z15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определение порядка привлечения перевозчиков к ликвидации чрезвычайных ситуаций;</w:t>
      </w:r>
    </w:p>
    <w:bookmarkEnd w:id="190"/>
    <w:bookmarkStart w:name="z16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и утверждение типового договора организации регулярных автомобильных перевозок пассажиров и багажа;</w:t>
      </w:r>
    </w:p>
    <w:bookmarkEnd w:id="191"/>
    <w:bookmarkStart w:name="z16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разработка и утверждение допустимых параметров автотранспортных средств, предназначенных для передвижения по автомобильным дорогам Республики Казахстан;</w:t>
      </w:r>
    </w:p>
    <w:bookmarkEnd w:id="192"/>
    <w:bookmarkStart w:name="z16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определение порядка въезда на территорию Республики Казахстан и выезда за ее пределы, а также транзитного проезда по ней автотранспортных средств;</w:t>
      </w:r>
    </w:p>
    <w:bookmarkEnd w:id="193"/>
    <w:bookmarkStart w:name="z75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95-1) согласование определения схемы и порядка движения транзитного автомобильного транспорта через территорию города Туркестана;</w:t>
      </w:r>
    </w:p>
    <w:bookmarkEnd w:id="194"/>
    <w:bookmarkStart w:name="z16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и утверждение правил допуска автомобильных перевозчиков к осуществлению международных автомобильных перевозок грузов;</w:t>
      </w:r>
    </w:p>
    <w:bookmarkEnd w:id="195"/>
    <w:bookmarkStart w:name="z16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разработка и утверждение перечня опасных грузов, допускаемых к перевозке автотранспортными средствами на территории Республики Казахстан;</w:t>
      </w:r>
    </w:p>
    <w:bookmarkEnd w:id="196"/>
    <w:bookmarkStart w:name="z16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и утверждение правил государственной регистрации судов и прав на них;</w:t>
      </w:r>
    </w:p>
    <w:bookmarkEnd w:id="197"/>
    <w:bookmarkStart w:name="z16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и утверждение правил перевозок пассажиров, багажа и грузов;</w:t>
      </w:r>
    </w:p>
    <w:bookmarkEnd w:id="198"/>
    <w:bookmarkStart w:name="z16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и утверждение правил аттестации судоводителей на право управления маломерным судном;</w:t>
      </w:r>
    </w:p>
    <w:bookmarkEnd w:id="199"/>
    <w:bookmarkStart w:name="z16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разработка и утверждение перечня опасных грузов, предназначенных для перевозки судами;</w:t>
      </w:r>
    </w:p>
    <w:bookmarkEnd w:id="200"/>
    <w:bookmarkStart w:name="z16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определение перечня обязательных услуг морского порта;</w:t>
      </w:r>
    </w:p>
    <w:bookmarkEnd w:id="201"/>
    <w:bookmarkStart w:name="z17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разработка и утверждение правил плавания по внутренним водным путям;</w:t>
      </w:r>
    </w:p>
    <w:bookmarkEnd w:id="202"/>
    <w:bookmarkStart w:name="z17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и утверждение образцов профессионального диплома, подтверждения профессионального диплома, правил дипломирования моряков;</w:t>
      </w:r>
    </w:p>
    <w:bookmarkEnd w:id="203"/>
    <w:bookmarkStart w:name="z17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определение уполномоченной организации по предоставлению услуг в области навигации и связи в сфере морского судоходства;</w:t>
      </w:r>
    </w:p>
    <w:bookmarkEnd w:id="204"/>
    <w:bookmarkStart w:name="z17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разработка и утверждение образца мореходной книжки, порядка ее оформления и выдачи;</w:t>
      </w:r>
    </w:p>
    <w:bookmarkEnd w:id="205"/>
    <w:bookmarkStart w:name="z17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разработка и утверждение правил выдачи разрешения на эксплуатацию судна, плавающего под флагом иностранного государства, в казахстанском секторе Каспийского моря;</w:t>
      </w:r>
    </w:p>
    <w:bookmarkEnd w:id="206"/>
    <w:bookmarkStart w:name="z17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определение уполномоченной организации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центров;</w:t>
      </w:r>
    </w:p>
    <w:bookmarkEnd w:id="207"/>
    <w:bookmarkStart w:name="z17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разработка и утверждение порядка ведения реестров удостоверений личности моряка Республики Казахстан, профессиональных дипломов, подтверждений профессиональных дипломов, льготных разрешений, мореходных книжек;</w:t>
      </w:r>
    </w:p>
    <w:bookmarkEnd w:id="208"/>
    <w:bookmarkStart w:name="z17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и утверждение правил медицинского осмотра членов экипажа судна, требований к состоянию их здоровья и физической пригодности, а также формы медицинского заключения по согласованию с уполномоченным органом в области здравоохранения;</w:t>
      </w:r>
    </w:p>
    <w:bookmarkEnd w:id="209"/>
    <w:bookmarkStart w:name="z17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разработка и утверждение правил освидетельствования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центров, и требований к ним;</w:t>
      </w:r>
    </w:p>
    <w:bookmarkEnd w:id="210"/>
    <w:bookmarkStart w:name="z17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разработка и утверждение правил определения уполномоченной организации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центров;</w:t>
      </w:r>
    </w:p>
    <w:bookmarkEnd w:id="211"/>
    <w:bookmarkStart w:name="z18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разработка и утверждение по согласованию с уполномоченным органом в области образования типовых учебных программ по специальностям в области водного транспорта;</w:t>
      </w:r>
    </w:p>
    <w:bookmarkEnd w:id="212"/>
    <w:bookmarkStart w:name="z18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и утверждение тарифов (цен) за пользование услугами навигационного центра;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115) Исключен постановлением Правительства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116) Исключен постановлением Правительства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117) Исключен постановлением Правительства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разработка и утверждение правил по оборудованию морских судов;</w:t>
      </w:r>
    </w:p>
    <w:bookmarkEnd w:id="214"/>
    <w:bookmarkStart w:name="z18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разработка и утверждение правил плавания и стоянки судов в морских портах Республики Казахстан и на подходах к ним;</w:t>
      </w:r>
    </w:p>
    <w:bookmarkEnd w:id="215"/>
    <w:bookmarkStart w:name="z18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разработка и утверждение правил расследования аварийных случаев с судами;</w:t>
      </w:r>
    </w:p>
    <w:bookmarkEnd w:id="216"/>
    <w:bookmarkStart w:name="z18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расследование и классификация аварийных случаев с судами в соответствии с правилами расследования аварийных случаев с судами, утвержденными приказом Министра;</w:t>
      </w:r>
    </w:p>
    <w:bookmarkEnd w:id="217"/>
    <w:bookmarkStart w:name="z18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расследования,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18"/>
    <w:bookmarkStart w:name="z19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расследование транспортных происшествий с судами, подлежащими государственной регистрации в судовой книге;</w:t>
      </w:r>
    </w:p>
    <w:bookmarkEnd w:id="219"/>
    <w:bookmarkStart w:name="z19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разработка и утверждение перечня судовых документов, правил ведения судовых документов и требований к судовым документам;</w:t>
      </w:r>
    </w:p>
    <w:bookmarkEnd w:id="220"/>
    <w:bookmarkStart w:name="z19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и утверждение правил эксплуатации морских портов, в том числе морских портов, имеющих статус международного значения, портовых сооружений и акватории морского порта;</w:t>
      </w:r>
    </w:p>
    <w:bookmarkEnd w:id="221"/>
    <w:bookmarkStart w:name="z19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126) установление требований минимального состава экипажа судна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торговом мореплавании";</w:t>
      </w:r>
    </w:p>
    <w:bookmarkEnd w:id="222"/>
    <w:bookmarkStart w:name="z71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126-1) определение условий, на которых иностранцы и лица без гражданства могут входить в состав экипажа судна, плавающего под Государственным флагом Республики Казахстан, по согласованию с уполномоченным органом по вопросам миграции населения;</w:t>
      </w:r>
    </w:p>
    <w:bookmarkEnd w:id="223"/>
    <w:bookmarkStart w:name="z19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разработка и утверждение правил расследования транспортных происшествий с судами, подлежащими государственной регистрации в судовой книге;</w:t>
      </w:r>
    </w:p>
    <w:bookmarkEnd w:id="224"/>
    <w:bookmarkStart w:name="z19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разработка и утверждение правил пользования маломерными судами и базами (сооружениями) для их стоянок;</w:t>
      </w:r>
    </w:p>
    <w:bookmarkEnd w:id="225"/>
    <w:bookmarkStart w:name="z19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разработка и утверждение формы и порядка ведения журнала непрерывной регистрации истории судна;</w:t>
      </w:r>
    </w:p>
    <w:bookmarkEnd w:id="226"/>
    <w:bookmarkStart w:name="z19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разработка и утверждение устава службы на судах морского транспорта Республики Казахстан;</w:t>
      </w:r>
    </w:p>
    <w:bookmarkEnd w:id="227"/>
    <w:bookmarkStart w:name="z19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разработка и утверждение перечня и форм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мореплавания;</w:t>
      </w:r>
    </w:p>
    <w:bookmarkEnd w:id="228"/>
    <w:bookmarkStart w:name="z19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определение порядка размещения морских портов для их строительства;</w:t>
      </w:r>
    </w:p>
    <w:bookmarkEnd w:id="229"/>
    <w:bookmarkStart w:name="z20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и утверждение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морском транспорте форменной одеждой (без погон);</w:t>
      </w:r>
    </w:p>
    <w:bookmarkEnd w:id="230"/>
    <w:bookmarkStart w:name="z20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разработка и утверждение правил выдачи свидетельства о страховании или ином финансовом обеспечении гражданской ответственности за ущерб от загрязнения нефтью;</w:t>
      </w:r>
    </w:p>
    <w:bookmarkEnd w:id="231"/>
    <w:bookmarkStart w:name="z20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разработка и утверждение правил по техническому надзору за палубными маломерными судами;</w:t>
      </w:r>
    </w:p>
    <w:bookmarkEnd w:id="232"/>
    <w:bookmarkStart w:name="z20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разработка и утверждение правил эксплуатации внутренних водных путей;</w:t>
      </w:r>
    </w:p>
    <w:bookmarkEnd w:id="233"/>
    <w:bookmarkStart w:name="z20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разработка и утверждение правил государственной регистрации судна, в том числе маломерного судна, и прав на него;</w:t>
      </w:r>
    </w:p>
    <w:bookmarkEnd w:id="234"/>
    <w:bookmarkStart w:name="z20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определение порядка пользования береговой полосой;</w:t>
      </w:r>
    </w:p>
    <w:bookmarkEnd w:id="235"/>
    <w:bookmarkStart w:name="z20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определение порядка осуществления лоцманской проводки судов;</w:t>
      </w:r>
    </w:p>
    <w:bookmarkEnd w:id="236"/>
    <w:bookmarkStart w:name="z20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разработка и утверждение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37"/>
    <w:bookmarkStart w:name="z20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разработка и утверждение правил перевозки опасных грузов;</w:t>
      </w:r>
    </w:p>
    <w:bookmarkEnd w:id="238"/>
    <w:bookmarkStart w:name="z20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142) установление требований к минимальному составу экипажей судов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транспорте";</w:t>
      </w:r>
    </w:p>
    <w:bookmarkEnd w:id="239"/>
    <w:bookmarkStart w:name="z21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разработка и утверждение правил захода судов в порт и выхода их из порта, плавания судов в пределах акватории порта и стоянки в порту;</w:t>
      </w:r>
    </w:p>
    <w:bookmarkEnd w:id="240"/>
    <w:bookmarkStart w:name="z21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определение порядка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грузов;</w:t>
      </w:r>
    </w:p>
    <w:bookmarkEnd w:id="241"/>
    <w:bookmarkStart w:name="z21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разработка и утверждение правил перевозок пассажиров, багажа и грузов на внутреннем водном транспорте;</w:t>
      </w:r>
    </w:p>
    <w:bookmarkEnd w:id="242"/>
    <w:bookmarkStart w:name="z21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разработка и утверждение правил проведения расследований, классификации и учета транспортных происшествий с судами, в том числе маломерными судами, на внутренних водных путях;</w:t>
      </w:r>
    </w:p>
    <w:bookmarkEnd w:id="243"/>
    <w:bookmarkStart w:name="z21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разработка и утверждение правил технической эксплуатации судов внутреннего водного плавания;</w:t>
      </w:r>
    </w:p>
    <w:bookmarkEnd w:id="244"/>
    <w:bookmarkStart w:name="z21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разработка и утверждение устава службы на судах в соответствии с Законом Республики Казахстан "О внутреннем водном транспорте";</w:t>
      </w:r>
    </w:p>
    <w:bookmarkEnd w:id="245"/>
    <w:bookmarkStart w:name="z21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разработка и утверждение правил буксировки судов, плотов и иных плавучих объектов;</w:t>
      </w:r>
    </w:p>
    <w:bookmarkEnd w:id="246"/>
    <w:bookmarkStart w:name="z21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разработка и утверждение правил технической эксплуатации, обследования и ремонта судоходных гидротехнических сооружений (шлюзов);</w:t>
      </w:r>
    </w:p>
    <w:bookmarkEnd w:id="247"/>
    <w:bookmarkStart w:name="z21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разработка и утверждение по согласованию с центральным уполномоченным органом по бюджетному планированию натуральных норм обеспечения работников государственного надзора, имеющих право ношения форменной одежды (без погон);</w:t>
      </w:r>
    </w:p>
    <w:bookmarkEnd w:id="248"/>
    <w:bookmarkStart w:name="z21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разработка и утверждение правил осуществления технического надзора за палубными маломерными судами;</w:t>
      </w:r>
    </w:p>
    <w:bookmarkEnd w:id="249"/>
    <w:bookmarkStart w:name="z22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разработка и утверждение правил и требований по охране судов и портовых средств;</w:t>
      </w:r>
    </w:p>
    <w:bookmarkEnd w:id="250"/>
    <w:bookmarkStart w:name="z22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разработка и утверждение перечня водных бассейнов в зависимости от разряда районов плавания маломерных судов;</w:t>
      </w:r>
    </w:p>
    <w:bookmarkEnd w:id="251"/>
    <w:bookmarkStart w:name="z22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принятие решений о запрете транзитного пассажирского сообщения по территории Республики Казахстан;</w:t>
      </w:r>
    </w:p>
    <w:bookmarkEnd w:id="252"/>
    <w:bookmarkStart w:name="z22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принятие решений о запретах на ввоз, вывоз, транзит багажа и груза на территории (с территории) Республики Казахстан;</w:t>
      </w:r>
    </w:p>
    <w:bookmarkEnd w:id="253"/>
    <w:bookmarkStart w:name="z22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утверждение типовых учебных программ по специальностям в области водного транспорта по согласованию с уполномоченным органом в области образования и (или) уполномоченным органом в области науки и высшего образования;</w:t>
      </w:r>
    </w:p>
    <w:bookmarkEnd w:id="254"/>
    <w:bookmarkStart w:name="z22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содействие государственным органам (организациям), национальный контингент которых планируется направить для участия в миротворческой операции, в обеспечении доступными видами связи и транспортировке национального контингента и грузов в зону (район) проведения миротворческой операции и обратно;</w:t>
      </w:r>
    </w:p>
    <w:bookmarkEnd w:id="255"/>
    <w:bookmarkStart w:name="z22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разработка и утверждение правил смешанных перевозок;</w:t>
      </w:r>
    </w:p>
    <w:bookmarkEnd w:id="256"/>
    <w:bookmarkStart w:name="z22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принятие решения по приостановлению договорных отношений транспортных предприятий при возникновении чрезвычайных ситуаций социального, природного и техногенного характера, введении чрезвычайного положения;</w:t>
      </w:r>
    </w:p>
    <w:bookmarkEnd w:id="257"/>
    <w:bookmarkStart w:name="z22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разработка и утверждение перечня должностных лиц уполномоченного органа, осуществляющих государственный контроль в сфере автомобильного транспорта, имеющих право ношения форменной одежды (без погон), образцов форменной одежды (без погон), номерных нагрудных знаков, служебного удостоверения;</w:t>
      </w:r>
    </w:p>
    <w:bookmarkEnd w:id="258"/>
    <w:bookmarkStart w:name="z22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разработка и утверждение в соответствии с установленным порядком методики расчета тарифов на оказание услуг по перевозке пассажиров и багажа по регулярным маршрутам;</w:t>
      </w:r>
    </w:p>
    <w:bookmarkEnd w:id="259"/>
    <w:bookmarkStart w:name="z23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разработка и утверждение правил применения на территории Республики Казахстан международного сертификата взвешивания грузовых транспортных средств;</w:t>
      </w:r>
    </w:p>
    <w:bookmarkEnd w:id="260"/>
    <w:bookmarkStart w:name="z23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разработка и утверждение порядка организации работы постов транспортного контроля;</w:t>
      </w:r>
    </w:p>
    <w:bookmarkEnd w:id="261"/>
    <w:bookmarkStart w:name="z23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разработка и утверждение правил оказания услуг по перевозке лиц с инвалидностью автомобильным транспортом;</w:t>
      </w:r>
    </w:p>
    <w:bookmarkEnd w:id="262"/>
    <w:bookmarkStart w:name="z23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разработка и утверждение правил использования специальных автоматизированных измерительных средств;</w:t>
      </w:r>
    </w:p>
    <w:bookmarkEnd w:id="263"/>
    <w:bookmarkStart w:name="z23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разработка и утверждение порядка содержания, технического обслуживания и ремонта городского рельсового транспорта;</w:t>
      </w:r>
    </w:p>
    <w:bookmarkEnd w:id="264"/>
    <w:bookmarkStart w:name="z75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167-1) разработка и утверждение правил субсидирования затрат транспортного предприятия на погашение и обслуживание данного займа при развитии городского рельсового транспорта в городе республиканского значения, столице за счет займов, привлеченных под государственную гарантию;</w:t>
      </w:r>
    </w:p>
    <w:bookmarkEnd w:id="265"/>
    <w:bookmarkStart w:name="z23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разработка и утверждение правил организации и эксплуатации единой системы управления транспортными документами;</w:t>
      </w:r>
    </w:p>
    <w:bookmarkEnd w:id="266"/>
    <w:bookmarkStart w:name="z23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разработка и утверждение перечня документов, подлежащих регистрации, учету, обработке и хранению в единой системе управления транспортными документами;</w:t>
      </w:r>
    </w:p>
    <w:bookmarkEnd w:id="267"/>
    <w:bookmarkStart w:name="z23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разработка и утверждение правил ведения электронных паспортов транспортных средств (паспортов шасси транспортных средств) и электронных паспортов самоходных машин и других видов техники;</w:t>
      </w:r>
    </w:p>
    <w:bookmarkEnd w:id="268"/>
    <w:bookmarkStart w:name="z23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подготовка научно-обоснованных нормативов финансирования затрат на работы по ремонту и содержанию автомобильных дорог;</w:t>
      </w:r>
    </w:p>
    <w:bookmarkEnd w:id="269"/>
    <w:bookmarkStart w:name="z23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координация деятельности по созданию и развитию сети автомобильных дорог областного и районного значения общего пользования;</w:t>
      </w:r>
    </w:p>
    <w:bookmarkEnd w:id="270"/>
    <w:bookmarkStart w:name="z24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проведение научных исследований в области дорожной деятельности;</w:t>
      </w:r>
    </w:p>
    <w:bookmarkEnd w:id="271"/>
    <w:bookmarkStart w:name="z24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установление порядка проведения ведомственной экспертизы технической документации для среднего ремонта существующих автомобильных дорог;</w:t>
      </w:r>
    </w:p>
    <w:bookmarkEnd w:id="272"/>
    <w:bookmarkStart w:name="z24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государственное планирование развития автомобильных дорог общего пользования в соответствии с задачами укрепления экономики и обороноспособности Республики Казахстан;</w:t>
      </w:r>
    </w:p>
    <w:bookmarkEnd w:id="273"/>
    <w:bookmarkStart w:name="z24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разработка и утверждение классификации видов работ, выполняемых при содержании, текущем, среднем и капитальном ремонте автомобильных дорог и управлении дорожными активами;</w:t>
      </w:r>
    </w:p>
    <w:bookmarkEnd w:id="274"/>
    <w:bookmarkStart w:name="z24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разработка и утверждение правил проведения ведомственной экспертизы технической документации на средний ремонт автомобильных дорог;</w:t>
      </w:r>
    </w:p>
    <w:bookmarkEnd w:id="275"/>
    <w:bookmarkStart w:name="z24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разработка и утверждение правил мониторинга безопасности дорожной инфраструктуры автомобильных дорог;</w:t>
      </w:r>
    </w:p>
    <w:bookmarkEnd w:id="276"/>
    <w:bookmarkStart w:name="z24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разработка и утверждение методики определения стоимости работ и услуг по производству экспертизы качества работ и материалов, а также управления дорожными активами автомобильных дорог;</w:t>
      </w:r>
    </w:p>
    <w:bookmarkEnd w:id="277"/>
    <w:bookmarkStart w:name="z24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разработка и утверждение правил формирования и ведения дорожной базы данных;</w:t>
      </w:r>
    </w:p>
    <w:bookmarkEnd w:id="278"/>
    <w:bookmarkStart w:name="z75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180-1) организация производства экспертизы качества работ и материалов при строительстве, реконструкции, ремонте и содержании автомобильных дорог общего пользования Национальным центром качества дорожных активов, направленной на развитие транспортной инфраструктуры;</w:t>
      </w:r>
    </w:p>
    <w:bookmarkEnd w:id="279"/>
    <w:bookmarkStart w:name="z75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180-2) разработка предложений по передаче участков автомобильных дорог (мостовые переходы) для реализации проекта государственно-частного партнерства, порядка и условий их эксплуатации, размера ставок за проезд по ним;</w:t>
      </w:r>
    </w:p>
    <w:bookmarkEnd w:id="280"/>
    <w:bookmarkStart w:name="z76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180-3) организация работ по разработке технико-экономических обоснований, диагностике и паспортизации автомобильных дорог международного и республиканского значения, а также совершенствованию нормативно-технической базы автодорожной отрасли в соответствии с законодательством Республики Казахстан о государственных закупках и в области государственно-частного партнерства;</w:t>
      </w:r>
    </w:p>
    <w:bookmarkEnd w:id="281"/>
    <w:bookmarkStart w:name="z24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разработка и утверждение перечня станционных путей, объектов электроснабжения, сигнализации, связи, устройств, оборудования, зданий, строений, сооружений и иных объектов, технологически необходимых для функционирования магистральной железнодорожной сети, по согласованию с государственным органом, осуществляющим руководство в сферах естественных монополий;</w:t>
      </w:r>
    </w:p>
    <w:bookmarkEnd w:id="282"/>
    <w:bookmarkStart w:name="z24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определение порядка и мер обеспечения обязательств по договорам на организацию перевозок и (или) выполнение услуг, связанных с перевозкой;</w:t>
      </w:r>
    </w:p>
    <w:bookmarkEnd w:id="283"/>
    <w:bookmarkStart w:name="z25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разработка и утверждение перечня грузов, подлежащих сопровождению военизированной охраной при перевозке железнодорожным транспортом;</w:t>
      </w:r>
    </w:p>
    <w:bookmarkEnd w:id="284"/>
    <w:bookmarkStart w:name="z25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разработка и утверждение порядка награждения работников железнодорожного транспорта знаком профессионального отличия;</w:t>
      </w:r>
    </w:p>
    <w:bookmarkEnd w:id="285"/>
    <w:bookmarkStart w:name="z25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определение порядка предоставления услуг экспедитора;</w:t>
      </w:r>
    </w:p>
    <w:bookmarkEnd w:id="286"/>
    <w:bookmarkStart w:name="z25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определение порядка предоставления услуг операторов вагонов (контейнеров);</w:t>
      </w:r>
    </w:p>
    <w:bookmarkEnd w:id="287"/>
    <w:bookmarkStart w:name="z25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определение порядка предоставления услуг локомотивной тяги;</w:t>
      </w:r>
    </w:p>
    <w:bookmarkEnd w:id="288"/>
    <w:bookmarkStart w:name="z25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разработка и утверждение правил технологического взаимодействия участников перевозочного процесса;</w:t>
      </w:r>
    </w:p>
    <w:bookmarkEnd w:id="289"/>
    <w:bookmarkStart w:name="z25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разработка и утверждение перечня операций, входящих в услуги магистральной железнодорожной сети, по согласованию с государственным органом, осуществляющим руководство в сферах естественных монополий;</w:t>
      </w:r>
    </w:p>
    <w:bookmarkEnd w:id="290"/>
    <w:bookmarkStart w:name="z25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разработка и утверждение перечня операций, входящих в услуги подъездных путей, по согласованию с государственным органом, осуществляющим руководство в сферах естественных монополий;</w:t>
      </w:r>
    </w:p>
    <w:bookmarkEnd w:id="291"/>
    <w:bookmarkStart w:name="z25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разработка и утверждение правил технической эксплуатации, обслуживания и ремонта железнодорожных путей;</w:t>
      </w:r>
    </w:p>
    <w:bookmarkEnd w:id="292"/>
    <w:bookmarkStart w:name="z25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разработка и утверждение порядка согласования примыкания вновь строящихся путей к существующим подъездным путям;</w:t>
      </w:r>
    </w:p>
    <w:bookmarkEnd w:id="293"/>
    <w:bookmarkStart w:name="z26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разработка и утверждение правил по определению размера, режима пользования землями охранных зон и использования земель для нужд железнодорожного транспорта в полосе отвода;</w:t>
      </w:r>
    </w:p>
    <w:bookmarkEnd w:id="294"/>
    <w:bookmarkStart w:name="z26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разработка и утверждение порядка ведения и формы журнала учета актов о назначении проверок пассажирских поездов;</w:t>
      </w:r>
    </w:p>
    <w:bookmarkEnd w:id="295"/>
    <w:bookmarkStart w:name="z26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определение требований к режиму работы, а также порядка открытия и закрытия железнодорожных станций, разъездов для выполнения всех или отдельных операций по согласованию с местными представительными и исполнительными органами областей, города республиканского значения, столицы, района (города областного значения) и иных населенных пунктов;</w:t>
      </w:r>
    </w:p>
    <w:bookmarkEnd w:id="296"/>
    <w:bookmarkStart w:name="z26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определение требований по профессиональной подготовке и здоровью к работникам железнодорожного транспорта, непосредственно связанным с движением поездов;</w:t>
      </w:r>
    </w:p>
    <w:bookmarkEnd w:id="297"/>
    <w:bookmarkStart w:name="z26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определение порядка и условий прицепки и курсирования подвижного состава в составе пассажирских поездов;</w:t>
      </w:r>
    </w:p>
    <w:bookmarkEnd w:id="298"/>
    <w:bookmarkStart w:name="z26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установление перечня должностей (профессий), порядка определения уровня профессиональной подготовки в соответствии с квалификационными требованиями, предъявляемыми к должности (профессии), квалификационных требований, предъявляемых к должности (профессии);</w:t>
      </w:r>
    </w:p>
    <w:bookmarkEnd w:id="299"/>
    <w:bookmarkStart w:name="z26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определение перечня запаса материальных и технических средств, необходимых для устранения последствий чрезвычайных ситуаций социального, природного и техногенного характера;</w:t>
      </w:r>
    </w:p>
    <w:bookmarkEnd w:id="300"/>
    <w:bookmarkStart w:name="z26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разработка и утверждение перечня классификации подвижного состава, специального подвижного состава;</w:t>
      </w:r>
    </w:p>
    <w:bookmarkEnd w:id="301"/>
    <w:bookmarkStart w:name="z26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разработка и утверждение инструкции по движению поездов и маневровой работе на железнодорожном транспорте;</w:t>
      </w:r>
    </w:p>
    <w:bookmarkEnd w:id="302"/>
    <w:bookmarkStart w:name="z26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разработка и утверждение правил продления сроков службы подвижного состава;</w:t>
      </w:r>
    </w:p>
    <w:bookmarkEnd w:id="303"/>
    <w:bookmarkStart w:name="z27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разработка и утверждение правил технической эксплуатации, обслуживания и ремонта железнодорожных переездов;</w:t>
      </w:r>
    </w:p>
    <w:bookmarkEnd w:id="304"/>
    <w:bookmarkStart w:name="z27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разработка и утверждение перечня должностей (профессий) работников государственного контроля на железнодорожном транспорте, имеющих право ношения форменной одежды (без погон), ее образцов, порядка ношения и знаков различия;</w:t>
      </w:r>
    </w:p>
    <w:bookmarkEnd w:id="305"/>
    <w:bookmarkStart w:name="z27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разработка и утверждение порядка ведения учета и представления отчетности о перевозках пассажиров, багажа, грузобагажа, грузов и использования подвижного состава при перевозках;</w:t>
      </w:r>
    </w:p>
    <w:bookmarkEnd w:id="306"/>
    <w:bookmarkStart w:name="z27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расследование событий, повлекших сход подвижного состава в пассажирском поезде, крушений, аварий на железнодорожном транспорте на территории Республики Казахстан;</w:t>
      </w:r>
    </w:p>
    <w:bookmarkEnd w:id="307"/>
    <w:bookmarkStart w:name="z27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разработка и утверждение терминов, связанных с движением поездов;</w:t>
      </w:r>
    </w:p>
    <w:bookmarkEnd w:id="308"/>
    <w:bookmarkStart w:name="z27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разработка и утверждение правил организации продажи проездных документов (билетов) на железнодорожном транспорте в Республике Казахстан;</w:t>
      </w:r>
    </w:p>
    <w:bookmarkEnd w:id="309"/>
    <w:bookmarkStart w:name="z27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разработка и утверждение технических и технологических типовых норм расходов сырья и материалов, запасных частей, оборудования, топлива, энергии, технических потерь субъектов естественной монополии на железнодорожном транспорте;</w:t>
      </w:r>
    </w:p>
    <w:bookmarkEnd w:id="310"/>
    <w:bookmarkStart w:name="z27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разработка и утверждение перечня железнодорожных вокзалов согласно их классу;</w:t>
      </w:r>
    </w:p>
    <w:bookmarkEnd w:id="311"/>
    <w:bookmarkStart w:name="z27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разработка и утверждение правил субсидирования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транспорта;</w:t>
      </w:r>
    </w:p>
    <w:bookmarkEnd w:id="312"/>
    <w:bookmarkStart w:name="z27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разработка и утверждение типового договора на субсидирование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транспорта;</w:t>
      </w:r>
    </w:p>
    <w:bookmarkEnd w:id="313"/>
    <w:bookmarkStart w:name="z28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разработка и утверждение правил включения и исключения магистральных, станционных путей и иных объектов магистральной железнодорожной сети из перечня магистральных, станционных путей и иных объектов, технологически необходимых для функционирования магистральной железнодорожной сети;</w:t>
      </w:r>
    </w:p>
    <w:bookmarkEnd w:id="314"/>
    <w:bookmarkStart w:name="z28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разработка и утверждение правил долгосрочного субсидирования расходов оператора локомотивной тяги в пассажирском движении по социально значимым сообщениям;</w:t>
      </w:r>
    </w:p>
    <w:bookmarkEnd w:id="315"/>
    <w:bookmarkStart w:name="z28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разработка и утверждение методики определения объемов долгосрочного субсидирования расходов оператора локомотивной тяги в пассажирском движении по социально значимым сообщениям;</w:t>
      </w:r>
    </w:p>
    <w:bookmarkEnd w:id="316"/>
    <w:bookmarkStart w:name="z28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согласование открытия перевозчиками пассажиров новых железнодорожных сообщений, не относящихся к социально значимым пассажирским сообщениям;</w:t>
      </w:r>
    </w:p>
    <w:bookmarkEnd w:id="317"/>
    <w:bookmarkStart w:name="z28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установление единого учетно-отчетного времени, применяемого на железнодорожном транспорте;</w:t>
      </w:r>
    </w:p>
    <w:bookmarkEnd w:id="318"/>
    <w:bookmarkStart w:name="z28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назначение и освобождение от должности капитана морского порта;</w:t>
      </w:r>
    </w:p>
    <w:bookmarkEnd w:id="319"/>
    <w:bookmarkStart w:name="z28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разработка и утверждение перечня должностей (профессий) работников государственного контроля на морском транспорте, которым выдается форменная одежда (без погон), образцов формы и знаков различия, порядка ношения форменной одежды (без погон);</w:t>
      </w:r>
    </w:p>
    <w:bookmarkEnd w:id="320"/>
    <w:bookmarkStart w:name="z28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установление квалификационных требований для морских лоцманов;</w:t>
      </w:r>
    </w:p>
    <w:bookmarkEnd w:id="321"/>
    <w:bookmarkStart w:name="z28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установление срока действия временного прекращения или ограничения приема грузов для перевозок в сфере торгового мореплавания при чрезвычайных ситуациях социального, природного и техногенного характера по согласованию с соответствующими государственными органами;</w:t>
      </w:r>
    </w:p>
    <w:bookmarkEnd w:id="322"/>
    <w:bookmarkStart w:name="z28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разработка и утверждение правил форм актов, порядка их составления и порядка удостоверения обстоятельств, не требующих составления актов;</w:t>
      </w:r>
    </w:p>
    <w:bookmarkEnd w:id="323"/>
    <w:bookmarkStart w:name="z29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разработка и утверждение правил обеспечения питанием экипажей морских судов;</w:t>
      </w:r>
    </w:p>
    <w:bookmarkEnd w:id="324"/>
    <w:bookmarkStart w:name="z29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разработка и утверждение правил классификации и постройки морских судов;</w:t>
      </w:r>
    </w:p>
    <w:bookmarkEnd w:id="325"/>
    <w:bookmarkStart w:name="z29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разработка и утверждение правил о грузовой марке морских судов;</w:t>
      </w:r>
    </w:p>
    <w:bookmarkEnd w:id="326"/>
    <w:bookmarkStart w:name="z29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разработка и утверждение правил освидетельствования грузоподъемных устройств морских судов;</w:t>
      </w:r>
    </w:p>
    <w:bookmarkEnd w:id="327"/>
    <w:bookmarkStart w:name="z29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установление районов обязательной и необязательной лоцманской проводки судов и доведение информации о таких районах до всеобщего сведения в морских портах и лоциях;</w:t>
      </w:r>
    </w:p>
    <w:bookmarkEnd w:id="328"/>
    <w:bookmarkStart w:name="z29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разработка и утверждение положения о капитане морского порта;</w:t>
      </w:r>
    </w:p>
    <w:bookmarkEnd w:id="329"/>
    <w:bookmarkStart w:name="z29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установление особенностей регулирования рабочего времени и времени отдыха плавательного состава судов морского флота Республики Казахстан по согласованию с уполномоченным государственным органом по труду;</w:t>
      </w:r>
    </w:p>
    <w:bookmarkEnd w:id="330"/>
    <w:bookmarkStart w:name="z29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установление особенностей регулирования труда моряков и оплаты их труда по согласованию с уполномоченным государственным органом по труду;</w:t>
      </w:r>
    </w:p>
    <w:bookmarkEnd w:id="331"/>
    <w:bookmarkStart w:name="z29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выступление в качестве Морской администрации Республики Казахстан в пределах полномочий, определенных Правительством Республики Казахстан;</w:t>
      </w:r>
    </w:p>
    <w:bookmarkEnd w:id="332"/>
    <w:bookmarkStart w:name="z29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разработка и утверждение правил осуществления экспедиторской деятельности на морском транспорте Республики Казахстан;</w:t>
      </w:r>
    </w:p>
    <w:bookmarkEnd w:id="333"/>
    <w:bookmarkStart w:name="z30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разработка и утверждение форм государственного судового реестра, реестра арендованных иностранных судов и судовой книги;</w:t>
      </w:r>
    </w:p>
    <w:bookmarkEnd w:id="334"/>
    <w:bookmarkStart w:name="z30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разработка и утверждение положения о лоцманской службе;</w:t>
      </w:r>
    </w:p>
    <w:bookmarkEnd w:id="335"/>
    <w:bookmarkStart w:name="z30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разработка и утверждение перечня участков внутренних водных путей, типов и размеров судов, подлежащих обязательной лоцманской проводке;</w:t>
      </w:r>
    </w:p>
    <w:bookmarkEnd w:id="336"/>
    <w:bookmarkStart w:name="z30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разработка и утверждение перечня должностей (профессий) работников государственного контроля и надзора и работников в сфере внутреннего водного транспорта, имеющих право ношения форменной одежды (без погон), образцов форменной одежды (без погон) и знаков различия, а также порядка ее ношения;</w:t>
      </w:r>
    </w:p>
    <w:bookmarkEnd w:id="337"/>
    <w:bookmarkStart w:name="z30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определение порядка и сроков подъема затонувшего имущества;</w:t>
      </w:r>
    </w:p>
    <w:bookmarkEnd w:id="338"/>
    <w:bookmarkStart w:name="z30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разработка и утверждение правил технического наблюдения за постройкой судов и изготовлением материалов и изделий;</w:t>
      </w:r>
    </w:p>
    <w:bookmarkEnd w:id="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239) Исключен постановлением Правительства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разработка и утверждение правил освидетельствования судов в эксплуатации;</w:t>
      </w:r>
    </w:p>
    <w:bookmarkEnd w:id="340"/>
    <w:bookmarkStart w:name="z30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разработка и утверждение правил пропуска судов через судоходные шлюзы;</w:t>
      </w:r>
    </w:p>
    <w:bookmarkEnd w:id="341"/>
    <w:bookmarkStart w:name="z30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разработка и утверждение правил строительства судов внутреннего и смешанного "река-море" плавания с использованием элементов эксплуатировавшихся судов;</w:t>
      </w:r>
    </w:p>
    <w:bookmarkEnd w:id="342"/>
    <w:bookmarkStart w:name="z31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разработка и утверждение правил по обновлению судов внутреннего водного плавания и судов смешанного "река-море" плавания;</w:t>
      </w:r>
    </w:p>
    <w:bookmarkEnd w:id="343"/>
    <w:bookmarkStart w:name="z31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разработка и утверждение правил по обновлению судов технического флота;</w:t>
      </w:r>
    </w:p>
    <w:bookmarkEnd w:id="344"/>
    <w:bookmarkStart w:name="z31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разработка и утверждение правил постройки судов внутреннего плавания;</w:t>
      </w:r>
    </w:p>
    <w:bookmarkEnd w:id="345"/>
    <w:bookmarkStart w:name="z31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разработка и утверждение формы диплома для лиц командного состава судов;</w:t>
      </w:r>
    </w:p>
    <w:bookmarkEnd w:id="346"/>
    <w:bookmarkStart w:name="z31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разработка и утверждение правил планирования и проведения путевых работ по обеспечению безопасности судоходства на внутренних водных путях;</w:t>
      </w:r>
    </w:p>
    <w:bookmarkEnd w:id="347"/>
    <w:bookmarkStart w:name="z31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разработка и утверждение форм и сроков, а также порядка составления отчетности о плавании судов по судоходным водным путям по согласованию с уполномоченным органом в области государственной статистики;</w:t>
      </w:r>
    </w:p>
    <w:bookmarkEnd w:id="348"/>
    <w:bookmarkStart w:name="z31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составление отчетности о плавании судов по судоходным водным путям;</w:t>
      </w:r>
    </w:p>
    <w:bookmarkEnd w:id="349"/>
    <w:bookmarkStart w:name="z31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разработка и утверждение правил в области безопасности и охраны труда на судах внутреннего водного транспорта по согласованию с уполномоченным государственным органом по труду;</w:t>
      </w:r>
    </w:p>
    <w:bookmarkEnd w:id="350"/>
    <w:bookmarkStart w:name="z31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разработка и утверждение правил освидетельствования морских судов;</w:t>
      </w:r>
    </w:p>
    <w:bookmarkEnd w:id="351"/>
    <w:bookmarkStart w:name="z31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разработка и утверждение правил выдачи и формы свидетельства о страховании или ином финансовом обеспечении ответственности за удаление затонувших судов;</w:t>
      </w:r>
    </w:p>
    <w:bookmarkEnd w:id="352"/>
    <w:bookmarkStart w:name="z32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разработка и утверждение правил удаления затонувшего имущества;</w:t>
      </w:r>
    </w:p>
    <w:bookmarkEnd w:id="353"/>
    <w:bookmarkStart w:name="z32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разработка и утверждение порядка сообщения морской администрации порта сведений о затонувшем имуществе;</w:t>
      </w:r>
    </w:p>
    <w:bookmarkEnd w:id="354"/>
    <w:bookmarkStart w:name="z32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разработка и утверждение методики определения объемов и стоимости работ и услуг, оказываемых предприятием уполномоченного органа;</w:t>
      </w:r>
    </w:p>
    <w:bookmarkEnd w:id="355"/>
    <w:bookmarkStart w:name="z32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определение порядка государственной регистрации транспортных средств городского рельсового транспорта;</w:t>
      </w:r>
    </w:p>
    <w:bookmarkEnd w:id="356"/>
    <w:bookmarkStart w:name="z32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разработка и утверждение перечня грузов для охраны и сопровождения;</w:t>
      </w:r>
    </w:p>
    <w:bookmarkEnd w:id="357"/>
    <w:bookmarkStart w:name="z32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разработка и утверждение правил перевозок грузов железнодорожным транспортом;</w:t>
      </w:r>
    </w:p>
    <w:bookmarkEnd w:id="358"/>
    <w:bookmarkStart w:name="z32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разработка и утверждение правил расследования нарушений безопасности движения на железнодорожном транспорте;</w:t>
      </w:r>
    </w:p>
    <w:bookmarkEnd w:id="359"/>
    <w:bookmarkStart w:name="z32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разработка и утверждение формы сертификата безопасности;</w:t>
      </w:r>
    </w:p>
    <w:bookmarkEnd w:id="360"/>
    <w:bookmarkStart w:name="z32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разработка и утверждение правил разработки единых технологических процессов работы подъездных путей и станций примыкания;</w:t>
      </w:r>
    </w:p>
    <w:bookmarkEnd w:id="361"/>
    <w:bookmarkStart w:name="z32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разработка и утверждение типовых договоров между перевозчиком и экспедитором об организации перевозок грузов железнодорожным транспортом;</w:t>
      </w:r>
    </w:p>
    <w:bookmarkEnd w:id="362"/>
    <w:bookmarkStart w:name="z33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разработка и утверждение правил технической эксплуатации, обслуживания и ремонта искусственных сооружений;</w:t>
      </w:r>
    </w:p>
    <w:bookmarkEnd w:id="363"/>
    <w:bookmarkStart w:name="z33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разработка и утверждение правил технической эксплуатации, обслуживания и ремонта подвижного состава;</w:t>
      </w:r>
    </w:p>
    <w:bookmarkEnd w:id="364"/>
    <w:bookmarkStart w:name="z33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разработка и утверждение формы информации о нарушениях безопасности движения;</w:t>
      </w:r>
    </w:p>
    <w:bookmarkEnd w:id="365"/>
    <w:bookmarkStart w:name="z33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разработка и утверждение правил по обмеру судов;</w:t>
      </w:r>
    </w:p>
    <w:bookmarkEnd w:id="366"/>
    <w:bookmarkStart w:name="z33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разработка и утверждение по согласованию с уполномоченным органом в области охраны окружающей среды правил по предотвращению загрязнений с судов;</w:t>
      </w:r>
    </w:p>
    <w:bookmarkEnd w:id="367"/>
    <w:bookmarkStart w:name="z33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разработка и утверждение правил предоставления статуса морского порта;</w:t>
      </w:r>
    </w:p>
    <w:bookmarkEnd w:id="368"/>
    <w:bookmarkStart w:name="z71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268-1) определение статуса морского порта международного значения;</w:t>
      </w:r>
    </w:p>
    <w:bookmarkEnd w:id="369"/>
    <w:bookmarkStart w:name="z33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разработка и утверждение правил применения цен (тарифов) за обязательные услуги морского порта;</w:t>
      </w:r>
    </w:p>
    <w:bookmarkEnd w:id="370"/>
    <w:bookmarkStart w:name="z33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разработка и утверждение правил плавания в территориальных водах Республики Казахстан;</w:t>
      </w:r>
    </w:p>
    <w:bookmarkEnd w:id="371"/>
    <w:bookmarkStart w:name="z33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разработка и утверждение норм расходов горюче-смазочных материалов (в натуральном выражении) судами государственного технического флота;</w:t>
      </w:r>
    </w:p>
    <w:bookmarkEnd w:id="372"/>
    <w:bookmarkStart w:name="z33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разработка и утверждение методики определения стоимости подъема затонувшего имущества;</w:t>
      </w:r>
    </w:p>
    <w:bookmarkEnd w:id="373"/>
    <w:bookmarkStart w:name="z34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разработка и утверждение правил использования технических средств для фиксации фактов совершения административных правонарушений и действий должностных лиц уполномоченного органа;</w:t>
      </w:r>
    </w:p>
    <w:bookmarkEnd w:id="374"/>
    <w:bookmarkStart w:name="z34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разработка и утверждение порядка регистрации деятельности по перевозке грузов грузовыми и специализированными автотранспортными средствами, а также оказанию услуг специальными автомобилями в территориальном подразделении уполномоченного органа;</w:t>
      </w:r>
    </w:p>
    <w:bookmarkEnd w:id="375"/>
    <w:bookmarkStart w:name="z34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разработка и утверждение требований к специализированным программным обеспечениям,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ним;</w:t>
      </w:r>
    </w:p>
    <w:bookmarkEnd w:id="376"/>
    <w:bookmarkStart w:name="z34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разработка и утверждение правил и условий присвоения статуса Национального морского перевозчика;</w:t>
      </w:r>
    </w:p>
    <w:bookmarkEnd w:id="377"/>
    <w:bookmarkStart w:name="z34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разработка и утверждение правил проведения спасательных операций в казахстанском секторе Каспийского моря совместно с уполномоченным органом в сфере гражданской защиты, Министерством обороны и Комитетом национальной безопасности Республики Казахастан;</w:t>
      </w:r>
    </w:p>
    <w:bookmarkEnd w:id="378"/>
    <w:bookmarkStart w:name="z34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разработка и утверждение перечня неснижаемых запасов материалов и оборудований, порядка их использования и хранения для судоходных шлюзов;</w:t>
      </w:r>
    </w:p>
    <w:bookmarkEnd w:id="379"/>
    <w:bookmarkStart w:name="z34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установление порядка исключения из Государственного реестра подвижного состава;</w:t>
      </w:r>
    </w:p>
    <w:bookmarkEnd w:id="380"/>
    <w:bookmarkStart w:name="z34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разработка и утверждение формы акта осмотра маломерного судна и предписания;</w:t>
      </w:r>
    </w:p>
    <w:bookmarkEnd w:id="381"/>
    <w:bookmarkStart w:name="z34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разработка и утверждение правил отнесения водных объектов к категории судоходных и перечня судоходных водных путей;</w:t>
      </w:r>
    </w:p>
    <w:bookmarkEnd w:id="382"/>
    <w:bookmarkStart w:name="z34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разработка и утверждение правил и требований к проведению досмотра пассажиров и лиц, посещающих объекты транспортной инфраструктуры, вещей, находящихся при них, в том числе ручной клади и багажа;</w:t>
      </w:r>
    </w:p>
    <w:bookmarkEnd w:id="383"/>
    <w:bookmarkStart w:name="z35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разработка и утверждение перечня объектов транспортной инфраструктуры, на которых производится досмотр, лиц, в отношении которых не производится досмотр, а также веществ и предметов, запрещенных к вносу на объекты транспортной инфраструктуры;</w:t>
      </w:r>
    </w:p>
    <w:bookmarkEnd w:id="384"/>
    <w:bookmarkStart w:name="z35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разработка и утверждение требований к техническим средствам, применяемым при досмотре пассажиров и лиц, посещающих объекты транспортной инфраструктуры, вещей, находящихся при них, в том числе ручной клади и багажа;</w:t>
      </w:r>
    </w:p>
    <w:bookmarkEnd w:id="385"/>
    <w:bookmarkStart w:name="z35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разработка и утверждение нормативов финансирования на ремонт, содержание автомобильных дорог общего пользования международного и республиканского значения и управление дорожной деятельностью;</w:t>
      </w:r>
    </w:p>
    <w:bookmarkEnd w:id="386"/>
    <w:bookmarkStart w:name="z35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согласование с уполномоченным органом в сфере разрешений и уведомлений и уполномоченным органом в сфере информатизации, разработка и утверждение форм заявлений для получения разрешения второй категории, форм разрешений второй категории;</w:t>
      </w:r>
    </w:p>
    <w:bookmarkEnd w:id="387"/>
    <w:bookmarkStart w:name="z35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разработка и утверждение порядка и условий эксплуатации платных автомобильных дорог и мостовых переходов общего пользования международного и республиканского значения;</w:t>
      </w:r>
    </w:p>
    <w:bookmarkEnd w:id="388"/>
    <w:bookmarkStart w:name="z35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принятие решения об использовании автомобильной дороги (участка) общего пользования международного и республиканского значения на платной основе;</w:t>
      </w:r>
    </w:p>
    <w:bookmarkEnd w:id="389"/>
    <w:bookmarkStart w:name="z35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289) разработка и утверждение правил размещения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значения;</w:t>
      </w:r>
    </w:p>
    <w:bookmarkEnd w:id="390"/>
    <w:bookmarkStart w:name="z35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290) разработка и утверждение типового договора безвозмездного временного пользования автомобильными дорогами общего пользования областного или районного значения или их участков;</w:t>
      </w:r>
    </w:p>
    <w:bookmarkEnd w:id="391"/>
    <w:bookmarkStart w:name="z35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определение порядка взимания платы и ставок за проезд по платной автомобильной дороге общего пользования республиканского значения (участку);</w:t>
      </w:r>
    </w:p>
    <w:bookmarkEnd w:id="392"/>
    <w:bookmarkStart w:name="z35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292) разработка и утверждение порядка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пользования;</w:t>
      </w:r>
    </w:p>
    <w:bookmarkEnd w:id="393"/>
    <w:bookmarkStart w:name="z36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293) разработка и утверждение правил пользования автомобильными дорогами, дорогами оборонного значения;</w:t>
      </w:r>
    </w:p>
    <w:bookmarkEnd w:id="394"/>
    <w:bookmarkStart w:name="z36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294) разработка и утверждение порядка уплаты и ставок сборов за проезд по территории Республики Казахстан автотранспортных средств;</w:t>
      </w:r>
    </w:p>
    <w:bookmarkEnd w:id="395"/>
    <w:bookmarkStart w:name="z36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295) разработка и утверждение правил организации производства экспертизы качества работ и материалов Национальным центром качества дорожных активов;</w:t>
      </w:r>
    </w:p>
    <w:bookmarkEnd w:id="396"/>
    <w:bookmarkStart w:name="z36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296) разработка и утверждение правил реализации и финансирования работ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значения;</w:t>
      </w:r>
    </w:p>
    <w:bookmarkEnd w:id="397"/>
    <w:bookmarkStart w:name="z36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297) разработка и утверждение нормативов финансирования на ремонт и содержание улиц столицы, города республиканского значения, автомобильных дорог областного и районного значения;</w:t>
      </w:r>
    </w:p>
    <w:bookmarkEnd w:id="398"/>
    <w:bookmarkStart w:name="z36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298) установление порядка государственного учета автомобильных дорог общего пользования, хозяйственных автомобильных дорог, улиц населенных пунктов;</w:t>
      </w:r>
    </w:p>
    <w:bookmarkEnd w:id="399"/>
    <w:bookmarkStart w:name="z36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299) разработка и утверждение норм летной годности гражданских воздушных судов Республики Казахстан;</w:t>
      </w:r>
    </w:p>
    <w:bookmarkEnd w:id="400"/>
    <w:bookmarkStart w:name="z36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300) разработка и утверждение правил профессиональной подготовки авиационного персонала;</w:t>
      </w:r>
    </w:p>
    <w:bookmarkEnd w:id="401"/>
    <w:bookmarkStart w:name="z36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301) установление порядка использования воздушного пространства над столицей и столичным аэропортом в соответствии с правилами использования воздушного пространства Республики Казахстан, утвержденными Правительством Республики Казахстан, по согласованию с уполномоченным органом в сфере государственной авиации;</w:t>
      </w:r>
    </w:p>
    <w:bookmarkEnd w:id="402"/>
    <w:bookmarkStart w:name="z36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302) разработка и утверждение формы информации о финансово-экономическом положении эксплуатантов и организаций гражданской авиации;</w:t>
      </w:r>
    </w:p>
    <w:bookmarkEnd w:id="403"/>
    <w:bookmarkStart w:name="z37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303) разработка и утверждение расписания регулярных полетов иностранных авиаперевозчиков, а также инструкции по утверждению расписания регулярных рейсов иностранных авиаперевозчиков на международных авиамаршрутах Республики Казахстан;</w:t>
      </w:r>
    </w:p>
    <w:bookmarkEnd w:id="404"/>
    <w:bookmarkStart w:name="z37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304) разработка и утверждение правил аэродромного обеспечения в гражданской авиации;</w:t>
      </w:r>
    </w:p>
    <w:bookmarkEnd w:id="405"/>
    <w:bookmarkStart w:name="z37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305) разработка и утверждение правил обеспечения авиационными горюче-смазочными материалами гражданских воздушных судов;</w:t>
      </w:r>
    </w:p>
    <w:bookmarkEnd w:id="406"/>
    <w:bookmarkStart w:name="z37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306) разработка и утверждение правил организации обслуживания пассажиров в аэропортах Республики Казахстан;</w:t>
      </w:r>
    </w:p>
    <w:bookmarkEnd w:id="407"/>
    <w:bookmarkStart w:name="z37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307) разработка и утверждение единых требований, технологических процедур в международных аэропортах Республики Казахстан по перевозке и обработке багажа, почтовых отправлений и грузов воздушным транспортом;</w:t>
      </w:r>
    </w:p>
    <w:bookmarkEnd w:id="408"/>
    <w:bookmarkStart w:name="z37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308) разработка и утверждение формы электронной грузовой авианакладной;</w:t>
      </w:r>
    </w:p>
    <w:bookmarkEnd w:id="409"/>
    <w:bookmarkStart w:name="z37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309) разработка и утверждение правил информационного взаимодействия при перевозке и обработке багажа, почтовых отправлений и грузов воздушным транспортом;</w:t>
      </w:r>
    </w:p>
    <w:bookmarkEnd w:id="410"/>
    <w:bookmarkStart w:name="z37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310) выработка предложений по формированию государственной политики в сфере регулирования естественных монополий и внесение их на рассмотрение уполномоченному органу, осуществляющему руководство в сферах естественных монополий;</w:t>
      </w:r>
    </w:p>
    <w:bookmarkEnd w:id="411"/>
    <w:bookmarkStart w:name="z37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311) выработка предложений по формированию государственной политики в отношении общественно значимых рынков и внесение их на рассмотрение уполномоченному органу, осуществляющему руководство в сферах естественных монополий;</w:t>
      </w:r>
    </w:p>
    <w:bookmarkEnd w:id="412"/>
    <w:bookmarkStart w:name="z37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312) представление ежегодно в Правительство Республики Казахстан отчетов о состоянии сфер естественных монополий, исполнении утвержденных тарифных смет, исполнении утвержденных инвестиционных программ;</w:t>
      </w:r>
    </w:p>
    <w:bookmarkEnd w:id="413"/>
    <w:bookmarkStart w:name="z38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313) разработка и утверждение правил формирования тарифов;</w:t>
      </w:r>
    </w:p>
    <w:bookmarkEnd w:id="414"/>
    <w:bookmarkStart w:name="z38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314) разработка и утверждение правил осуществления деятельности субъектами естественных монополий;</w:t>
      </w:r>
    </w:p>
    <w:bookmarkEnd w:id="415"/>
    <w:bookmarkStart w:name="z38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315) разработка и утверждение типовых договоров предоставления регулируемых услуг;</w:t>
      </w:r>
    </w:p>
    <w:bookmarkEnd w:id="416"/>
    <w:bookmarkStart w:name="z38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316) разработка и утверждение перечня регулируемых услуг;</w:t>
      </w:r>
    </w:p>
    <w:bookmarkEnd w:id="417"/>
    <w:bookmarkStart w:name="z38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317) разработка и утверждение положения о совете по тарифной политике и его персонального состава;</w:t>
      </w:r>
    </w:p>
    <w:bookmarkEnd w:id="418"/>
    <w:bookmarkStart w:name="z76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317-1) утверждение и внесение совместно с государственным органом, осуществляющим руководство в сферах естественных монополий, изменения в инвестиционную программу субъекта естественной монополии, включенного в республиканский раздел Государственного регистра субъектов естественных монополий, а также субъекта естественной монополии, включенного в местный раздел Государственного регистра субъектов естественных монополий, по регулируемым услугам подъездных путей при отсутствии конкурентного подъездного пути, за исключением услуг в сфере водоснабжения и (или) водоотведения по подаче воды по каналам и регулированию поверхностного стока при помощи подпорных гидротехнических сооружений;</w:t>
      </w:r>
    </w:p>
    <w:bookmarkEnd w:id="419"/>
    <w:bookmarkStart w:name="z76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317-2) направление в государственный орган, осуществляющий руководство в сферах естественных монополий, заключений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представления заявления на утверждение инвестиционной программы, за исключением услуг в сфере водоснабжения и (или) водоотведения по подаче воды по каналам и регулированию поверхностного стока при помощи подпорных гидротехнических сооружений;</w:t>
      </w:r>
    </w:p>
    <w:bookmarkEnd w:id="420"/>
    <w:bookmarkStart w:name="z76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317-3) по итогам рассмотрения отчета об исполнении утвержденной инвестиционной программы субъекта естественной монополии не позднее сорока пяти календарных дней со дня его поступления направление в установленном порядке в государственный орган, осуществляющий руководство в сферах естественных монополий, своего заключения о целесообразности или нецелесообразности принятия исполнения мероприятий утвержденной инвестиционной программы, за исключением услуг в сфере водоснабжения и (или) водоотведения по подаче воды по каналам и регулированию поверхностного стока при помощи подпорных гидротехнических сооружений;</w:t>
      </w:r>
    </w:p>
    <w:bookmarkEnd w:id="421"/>
    <w:bookmarkStart w:name="z76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317-4) участие в установлении показателей качества, надежности регулируемых услуг и эффективности деятельности субъектов естественных монополий в соответствии с порядком, определяемым государственным органом, осуществляющим руководство в сферах естественных монополий, за исключением услуг в сфере водоснабжения и (или) водоотведения по подаче воды по каналам и регулированию поверхностного стока при помощи подпорных гидротехнических сооружений;</w:t>
      </w:r>
    </w:p>
    <w:bookmarkEnd w:id="422"/>
    <w:bookmarkStart w:name="z38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318) разработка и утверждение правил пожарной безопасности в гражданской авиации Республики Казахстан;</w:t>
      </w:r>
    </w:p>
    <w:bookmarkEnd w:id="423"/>
    <w:bookmarkStart w:name="z38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319) разработка и утверждение правил аварийно-спасательного обеспечения полетов в аэропортах Республики Казахстан;</w:t>
      </w:r>
    </w:p>
    <w:bookmarkEnd w:id="424"/>
    <w:bookmarkStart w:name="z38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320) разработка и утверждение правил предполетного и специального досмотров воздушных судов;</w:t>
      </w:r>
    </w:p>
    <w:bookmarkEnd w:id="425"/>
    <w:bookmarkStart w:name="z38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разработка и утверждение правил допуска авиакомпаний к выполнению регулярных внутренних коммерческих воздушных перевозок;</w:t>
      </w:r>
    </w:p>
    <w:bookmarkEnd w:id="426"/>
    <w:bookmarkStart w:name="z38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322) разработка и утверждение правил перевозки пассажиров, багажа и грузов на воздушном транспорте;</w:t>
      </w:r>
    </w:p>
    <w:bookmarkEnd w:id="427"/>
    <w:bookmarkStart w:name="z39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323) разработка и утверждение правил радиотехнического обеспечения полетов и авиационной электросвязи в гражданской авиации;</w:t>
      </w:r>
    </w:p>
    <w:bookmarkEnd w:id="428"/>
    <w:bookmarkStart w:name="z39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324) разработка и утверждение правил обеспечения аэронавигационной информацией в гражданской авиации;</w:t>
      </w:r>
    </w:p>
    <w:bookmarkEnd w:id="429"/>
    <w:bookmarkStart w:name="z39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325) разработка и утверждение правил сертификации и выдачи сертификата типа;</w:t>
      </w:r>
    </w:p>
    <w:bookmarkEnd w:id="430"/>
    <w:bookmarkStart w:name="z39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326) разработка и утверждение правил сертификации и выдачи сертификата летной годности гражданского воздушного судна Республики Казахстан;</w:t>
      </w:r>
    </w:p>
    <w:bookmarkEnd w:id="431"/>
    <w:bookmarkStart w:name="z39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327) разработка и утверждение правил сертификации в сфере легкой и сверхлегкой авиации;</w:t>
      </w:r>
    </w:p>
    <w:bookmarkEnd w:id="432"/>
    <w:bookmarkStart w:name="z39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328) разработка и утверждение правил технической эксплуатации и ремонта гражданских воздушных судов Республики Казахстан;</w:t>
      </w:r>
    </w:p>
    <w:bookmarkEnd w:id="433"/>
    <w:bookmarkStart w:name="z39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329) разработка и утверждение правил сертификации и выдачи сертификата организации по техническому обслуживанию и ремонту авиационной техники гражданской авиации;</w:t>
      </w:r>
    </w:p>
    <w:bookmarkEnd w:id="434"/>
    <w:bookmarkStart w:name="z39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330) разработка и утверждение правил сертификации и выдачи сертификата авиационного учебного центра гражданской авиации;</w:t>
      </w:r>
    </w:p>
    <w:bookmarkEnd w:id="435"/>
    <w:bookmarkStart w:name="z39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331) разработка и утверждение правил сертификации и выдачи сертификата поставщика аэронавигационного обслуживания, а также сертификационных требований, предъявляемых к поставщикам аэронавигационного обслуживания;</w:t>
      </w:r>
    </w:p>
    <w:bookmarkEnd w:id="436"/>
    <w:bookmarkStart w:name="z39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332) разработка и утверждение правил организации рабочего времени и отдыха членов экипажей воздушных судов гражданской и экспериментальной авиации Республики Казахстан;</w:t>
      </w:r>
    </w:p>
    <w:bookmarkEnd w:id="437"/>
    <w:bookmarkStart w:name="z40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333) разработка и утверждение правил сертификации и выдачи сертификата эксплуатанта гражданских воздушных судов;</w:t>
      </w:r>
    </w:p>
    <w:bookmarkEnd w:id="438"/>
    <w:bookmarkStart w:name="z40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334) разработка и утверждение правил допуска эксплуатанта к авиационным работам;</w:t>
      </w:r>
    </w:p>
    <w:bookmarkEnd w:id="439"/>
    <w:bookmarkStart w:name="z40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335) разработка и утверждение правил допуска к полетам эксплуатантов авиации общего назначения;</w:t>
      </w:r>
    </w:p>
    <w:bookmarkEnd w:id="440"/>
    <w:bookmarkStart w:name="z40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336) разработка и утверждение типового положения об аэроклубах;</w:t>
      </w:r>
    </w:p>
    <w:bookmarkEnd w:id="441"/>
    <w:bookmarkStart w:name="z40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337) разработка и утверждение правил по организации летной работы в гражданской авиации Республики Казахстан;</w:t>
      </w:r>
    </w:p>
    <w:bookmarkEnd w:id="442"/>
    <w:bookmarkStart w:name="z40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338) разработка и утверждение правил организации работ бортпроводников в гражданской авиации Республики Казахстан;</w:t>
      </w:r>
    </w:p>
    <w:bookmarkEnd w:id="443"/>
    <w:bookmarkStart w:name="z40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339) разработка и утверждение правил сертификации и выдачи сертификата годности аэродрома (вертодрома);</w:t>
      </w:r>
    </w:p>
    <w:bookmarkEnd w:id="444"/>
    <w:bookmarkStart w:name="z40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340) разработка и утверждение норм годности к эксплуатации аэродромов (вертодромов) гражданской авиации;</w:t>
      </w:r>
    </w:p>
    <w:bookmarkEnd w:id="445"/>
    <w:bookmarkStart w:name="z40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341) утверждение методики оценки соответствия нормам годности к эксплуатации аэродромов (вертодромов) гражданской авиации;</w:t>
      </w:r>
    </w:p>
    <w:bookmarkEnd w:id="446"/>
    <w:bookmarkStart w:name="z40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342) разработка и утверждение правил электросветотехнического обеспечения полетов гражданской авиации Республики Казахстан;</w:t>
      </w:r>
    </w:p>
    <w:bookmarkEnd w:id="447"/>
    <w:bookmarkStart w:name="z41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343) разработка и утверждение правил по организации работы специального транспорта в аэропортах Республики Казахстан;</w:t>
      </w:r>
    </w:p>
    <w:bookmarkEnd w:id="448"/>
    <w:bookmarkStart w:name="z41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344) разработка и утверждение правил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Республики Казахстан;</w:t>
      </w:r>
    </w:p>
    <w:bookmarkEnd w:id="449"/>
    <w:bookmarkStart w:name="z41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345) утверждение правил управления опасностями, создаваемыми птицами и иными животными для полетов гражданских воздушных судов в Республике Казахстан;</w:t>
      </w:r>
    </w:p>
    <w:bookmarkEnd w:id="450"/>
    <w:bookmarkStart w:name="z41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346) разработка и утверждение типового положения о службе организации авиаперевозок;</w:t>
      </w:r>
    </w:p>
    <w:bookmarkEnd w:id="451"/>
    <w:bookmarkStart w:name="z41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347) разработка и утверждение типового положения о службе авиационной безопасности;</w:t>
      </w:r>
    </w:p>
    <w:bookmarkEnd w:id="452"/>
    <w:bookmarkStart w:name="z41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348) разработка и утверждение типового положения о производственно-диспетчерской службе организаций гражданской авиации;</w:t>
      </w:r>
    </w:p>
    <w:bookmarkEnd w:id="453"/>
    <w:bookmarkStart w:name="z41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349) утверждение правил сертификации и выдачи сертификата службы авиационной безопасности аэропорта (аэродрома), а также сертификационных требований к службе авиационной безопасности аэропорта (аэродрома);</w:t>
      </w:r>
    </w:p>
    <w:bookmarkEnd w:id="454"/>
    <w:bookmarkStart w:name="z41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350) разработка и утверждение перечней должностей руководителей и специалистов служб авиационной безопасности организаций гражданской авиации Республики Казахстан, а также квалификационных требований к таким должностям;</w:t>
      </w:r>
    </w:p>
    <w:bookmarkEnd w:id="455"/>
    <w:bookmarkStart w:name="z41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351) разработка и утверждение сертификационных требований к эксплуатантам гражданских воздушных судов;</w:t>
      </w:r>
    </w:p>
    <w:bookmarkEnd w:id="456"/>
    <w:bookmarkStart w:name="z41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352) разработка и утверждение типовых требований по обустройству и техническому оснащению транспортно-логистических центров;</w:t>
      </w:r>
    </w:p>
    <w:bookmarkEnd w:id="457"/>
    <w:bookmarkStart w:name="z42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353) разработка и утверждение сертификационных требований к авиационным учебным центрам;</w:t>
      </w:r>
    </w:p>
    <w:bookmarkEnd w:id="458"/>
    <w:bookmarkStart w:name="z42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354) разработка и утверждение сертификационных требований к организациям по техническому обслуживанию и ремонту авиационной техники;</w:t>
      </w:r>
    </w:p>
    <w:bookmarkEnd w:id="459"/>
    <w:bookmarkStart w:name="z42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355) разработка и утверждение требований к организациям по обеспечению горюче-смазочными материалами гражданских воздушных судов;</w:t>
      </w:r>
    </w:p>
    <w:bookmarkEnd w:id="460"/>
    <w:bookmarkStart w:name="z42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356) разработка и утверждение правил ношения формы одежды и знаков различия авиационного персонала гражданской авиации;</w:t>
      </w:r>
    </w:p>
    <w:bookmarkEnd w:id="461"/>
    <w:bookmarkStart w:name="z42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357) разработка в соответствии со стандартами Международной организации гражданской авиации (ИКАО) программы по безопасности полетов;</w:t>
      </w:r>
    </w:p>
    <w:bookmarkEnd w:id="462"/>
    <w:bookmarkStart w:name="z42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358) разработка и утверждение правил производства полетов в гражданской авиации Республики Казахстан;</w:t>
      </w:r>
    </w:p>
    <w:bookmarkEnd w:id="463"/>
    <w:bookmarkStart w:name="z42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359) распределение международных авиамаршрутов между авиакомпаниями Республики Казахстан, по которым установлены ограничения по количеству авиаперевозчиков или частоте выполнения рейсов согласно межправительственным соглашениям, а также субсидируемых (за исключением внутриобластных) авиамаршрутов для осуществления регулярных воздушных перевозок на конкурсной основе;</w:t>
      </w:r>
    </w:p>
    <w:bookmarkEnd w:id="464"/>
    <w:bookmarkStart w:name="z42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360) разработка и утверждение инструкции по организации и обслуживанию воздушного движения;</w:t>
      </w:r>
    </w:p>
    <w:bookmarkEnd w:id="465"/>
    <w:bookmarkStart w:name="z42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361) разработка и утверждение типовых инструкций по управлению безопасностью полетов эксплуатантов гражданских воздушных судов в аэропортах, при обслуживании воздушного движения, при техническом обслуживании воздушных судов; авиационных учебных центров гражданской авиации, деятельность которых связана с выполнением полетов воздушных судов в ходе предоставления услуг;</w:t>
      </w:r>
    </w:p>
    <w:bookmarkEnd w:id="466"/>
    <w:bookmarkStart w:name="z42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362) разработка и утверждение типовых программ профессиональной подготовки авиационного персонала, участвующего в обеспечении безопасности полетов;</w:t>
      </w:r>
    </w:p>
    <w:bookmarkEnd w:id="467"/>
    <w:bookmarkStart w:name="z43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363) установление квалификационных требований к кандидатам на должность первого руководителя эксплуатанта аэропорта;</w:t>
      </w:r>
    </w:p>
    <w:bookmarkEnd w:id="468"/>
    <w:bookmarkStart w:name="z43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364) разработка и утверждение правил списания воздушных судов;</w:t>
      </w:r>
    </w:p>
    <w:bookmarkEnd w:id="469"/>
    <w:bookmarkStart w:name="z43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365) разработка и утверждение правил по ограничению иностранного участия (контроля) в авиакомпании, созданной в форме акционерного общества;</w:t>
      </w:r>
    </w:p>
    <w:bookmarkEnd w:id="470"/>
    <w:bookmarkStart w:name="z43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366) разработка и утверждение правил выделения временных интервалов для обслуживания воздушных судов в аэропортах Республики Казахстан;</w:t>
      </w:r>
    </w:p>
    <w:bookmarkEnd w:id="471"/>
    <w:bookmarkStart w:name="z43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367) ввод временного управления в отношении эксплуатанта аэропорта, допущенного к обслуживанию международных полетов, по согласованию с Правительством Республики Казахстан и формирование временной администрации;</w:t>
      </w:r>
    </w:p>
    <w:bookmarkEnd w:id="472"/>
    <w:bookmarkStart w:name="z43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368) определение порядка нанесения государственных, регистрационных опознавательных и дополнительных знаков на гражданские и экспериментальные воздушные суда и описания указанных знаков;</w:t>
      </w:r>
    </w:p>
    <w:bookmarkEnd w:id="473"/>
    <w:bookmarkStart w:name="z43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369) разработка и утверждение расписаний регулярных полетов иностранных авиаперевозчиков;</w:t>
      </w:r>
    </w:p>
    <w:bookmarkEnd w:id="474"/>
    <w:bookmarkStart w:name="z43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370) разработка и утверждение правил подготовки к полетам для гражданской и экспериментальной авиации;</w:t>
      </w:r>
    </w:p>
    <w:bookmarkEnd w:id="475"/>
    <w:bookmarkStart w:name="z43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371) разработка и утверждение инструкций расчета себестоимости летного часа при выполнении полетов на субсидируемых маршрутах;</w:t>
      </w:r>
    </w:p>
    <w:bookmarkEnd w:id="476"/>
    <w:bookmarkStart w:name="z43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372) разработка и утверждение видов и форм пропусков на право прохода, проезда в контролируемую зону аэропорта;</w:t>
      </w:r>
    </w:p>
    <w:bookmarkEnd w:id="477"/>
    <w:bookmarkStart w:name="z44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373) разработка и утверждение правил выдачи и оснований для отказа в выдаче разрешений на выполнение международных нерегулярных полетов;</w:t>
      </w:r>
    </w:p>
    <w:bookmarkEnd w:id="478"/>
    <w:bookmarkStart w:name="z44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374) разработка и утверждение квалификационных требований к кандидатам на должность первого руководителя авиакомпании;</w:t>
      </w:r>
    </w:p>
    <w:bookmarkEnd w:id="479"/>
    <w:bookmarkStart w:name="z44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375) разработка и утверждение программ подготовки и переподготовки по авиационной безопасности;</w:t>
      </w:r>
    </w:p>
    <w:bookmarkEnd w:id="480"/>
    <w:bookmarkStart w:name="z44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376) осуществление международного сотрудничества, в том числе представительства Республики Казахстан в международных организациях гражданской авиации;</w:t>
      </w:r>
    </w:p>
    <w:bookmarkEnd w:id="481"/>
    <w:bookmarkStart w:name="z44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377) разработка и утверждение правил допуска воздушных трасс к эксплуатации;</w:t>
      </w:r>
    </w:p>
    <w:bookmarkEnd w:id="482"/>
    <w:bookmarkStart w:name="z44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378) определение порядка открытия и закрытия аэропортов для обеспечения международных полетов воздушных судов;</w:t>
      </w:r>
    </w:p>
    <w:bookmarkEnd w:id="483"/>
    <w:bookmarkStart w:name="z44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379) разработка и утверждение правил профессиональной подготовки и поддержания квалификации авиационных инспекторов;</w:t>
      </w:r>
    </w:p>
    <w:bookmarkEnd w:id="484"/>
    <w:bookmarkStart w:name="z44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380) разработка и утверждение порядка перечисления и нормативов отчислений на обеспечение безопасности полетов гражданской авиации;</w:t>
      </w:r>
    </w:p>
    <w:bookmarkEnd w:id="485"/>
    <w:bookmarkStart w:name="z44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381) организация работы по расследованию авиационных происшествий и инцидентов гражданской авиации на территории Республики Казахстан;</w:t>
      </w:r>
    </w:p>
    <w:bookmarkEnd w:id="486"/>
    <w:bookmarkStart w:name="z44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382) разработка и утверждение правил расследования авиационных происшествий и инцидентов в гражданской и экспериментальной авиации;</w:t>
      </w:r>
    </w:p>
    <w:bookmarkEnd w:id="487"/>
    <w:bookmarkStart w:name="z45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383) участие в расследовании авиационных происшествий и инцидентов гражданской авиации на территории других государств, произошедших с воздушными судами, которые зарегистрированы в государственном реестре гражданских воздушных судов Республики Казахстан, либо когда эксплуатантами воздушных судов являются физические или юридические лица Республики Казахстан;</w:t>
      </w:r>
    </w:p>
    <w:bookmarkEnd w:id="488"/>
    <w:bookmarkStart w:name="z45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384) выдача рекомендаций в целях предотвращения авиационных происшествий и инцидентов или уменьшения их последствий, а также проведение анализа выполнения таких рекомендаций;</w:t>
      </w:r>
    </w:p>
    <w:bookmarkEnd w:id="489"/>
    <w:bookmarkStart w:name="z72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384-1)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490"/>
    <w:bookmarkStart w:name="z45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385) ведение статистических данных по авиационным происшествиям и инцидентам, произошедшим с воздушными судами, зарегистрированными в Государственном реестре гражданских воздушных судов Республики Казахстан, либо эксплуатантами которых являются физические или юридические лица Республики Казахстан;</w:t>
      </w:r>
    </w:p>
    <w:bookmarkEnd w:id="491"/>
    <w:bookmarkStart w:name="z45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386) ведение статистических данных по авиационным происшествиям и инцидентам, произошедшим с воздушными судами эксплуатантов иностранных государств на территории Республики Казахстан;</w:t>
      </w:r>
    </w:p>
    <w:bookmarkEnd w:id="492"/>
    <w:bookmarkStart w:name="z45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387) участие в обмене статистическими данными с международными организациями гражданской авиации;</w:t>
      </w:r>
    </w:p>
    <w:bookmarkEnd w:id="493"/>
    <w:bookmarkStart w:name="z45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388) сотрудничество с органами иностранных государств и международными организациями гражданской авиации, ответственными за расследование авиационных происшествий и инцидентов;</w:t>
      </w:r>
    </w:p>
    <w:bookmarkEnd w:id="494"/>
    <w:bookmarkStart w:name="z45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389) сотрудничество с заинтересованными государственными органами Республики Казахстан по вопросам расследования авиационных происшествий и инцидентов;</w:t>
      </w:r>
    </w:p>
    <w:bookmarkEnd w:id="495"/>
    <w:bookmarkStart w:name="z45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390) обеспечение сохранности доказательств при расследовании авиационных происшествий и инцидентов;</w:t>
      </w:r>
    </w:p>
    <w:bookmarkEnd w:id="496"/>
    <w:bookmarkStart w:name="z45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391) обеспечение защиты конфиденциальной информации о безопасности полетов;</w:t>
      </w:r>
    </w:p>
    <w:bookmarkEnd w:id="497"/>
    <w:bookmarkStart w:name="z45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392) разработка, внедрение, изучение и поддержание системы обязательного и добровольного представления данных об авиационных событиях, включая механизм сбора, оценки, обработки, хранения и регистрации авиационных событий;</w:t>
      </w:r>
    </w:p>
    <w:bookmarkEnd w:id="498"/>
    <w:bookmarkStart w:name="z46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393) участие в обмене информацией о безопасности полетов на государственном и международном уровнях и распространении информации об авиационных событиях;</w:t>
      </w:r>
    </w:p>
    <w:bookmarkEnd w:id="499"/>
    <w:bookmarkStart w:name="z46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394) осуществление сбора и анализа информации, связанной с безопасностью полетов гражданской авиации, а также составление и доведение такой информации до сведения физических и юридических лиц, осуществляющих деятельность в сфере гражданской авиации;</w:t>
      </w:r>
    </w:p>
    <w:bookmarkEnd w:id="500"/>
    <w:bookmarkStart w:name="z46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395) разработка и утверждение правил тестирования на определение уровня владения английским языком, используемым в радиотелефонной связи;</w:t>
      </w:r>
    </w:p>
    <w:bookmarkEnd w:id="501"/>
    <w:bookmarkStart w:name="z46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396) разработка и утверждение правил сертификации и выдачи сертификата авиационного медицинского центра, а также сертификационных требований, предъявляемых к авиационным медицинским центрам;</w:t>
      </w:r>
    </w:p>
    <w:bookmarkEnd w:id="502"/>
    <w:bookmarkStart w:name="z46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397) разработка и утверждение правил определения уровня квалификации авиационного персонала;</w:t>
      </w:r>
    </w:p>
    <w:bookmarkEnd w:id="503"/>
    <w:bookmarkStart w:name="z46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398) разработка и утверждение правил оказания медицинской помощи пассажирам в гражданской авиации;</w:t>
      </w:r>
    </w:p>
    <w:bookmarkEnd w:id="504"/>
    <w:bookmarkStart w:name="z46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399) разработка и утверждение методики оценки потребности в обслуживании воздушного движения;</w:t>
      </w:r>
    </w:p>
    <w:bookmarkEnd w:id="505"/>
    <w:bookmarkStart w:name="z46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400) разработка и утверждение правил метеорологического обеспечения гражданской авиации;</w:t>
      </w:r>
    </w:p>
    <w:bookmarkEnd w:id="506"/>
    <w:bookmarkStart w:name="z46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401) разработка и утверждение правил государственной регистрации гражданских воздушных судов Республики Казахстан и прав на них;</w:t>
      </w:r>
    </w:p>
    <w:bookmarkEnd w:id="507"/>
    <w:bookmarkStart w:name="z46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402) разработка и утверждение правил по оценке тренажерных устройств имитации полета в гражданской авиации;</w:t>
      </w:r>
    </w:p>
    <w:bookmarkEnd w:id="508"/>
    <w:bookmarkStart w:name="z47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403) разработка и утверждение правил медицинского освидетельствования и осмотра в гражданской авиации Республики Казахстан;</w:t>
      </w:r>
    </w:p>
    <w:bookmarkEnd w:id="509"/>
    <w:bookmarkStart w:name="z47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404) разработка и утверждение правил назначения авиационных медицинских экспертов;</w:t>
      </w:r>
    </w:p>
    <w:bookmarkEnd w:id="510"/>
    <w:bookmarkStart w:name="z47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405) разработка и утверждение правил выдачи и продления срока действия свидетельств авиационного персонала;</w:t>
      </w:r>
    </w:p>
    <w:bookmarkEnd w:id="511"/>
    <w:bookmarkStart w:name="z47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406) разработка и утверждение правил поведения на борту воздушного судна;</w:t>
      </w:r>
    </w:p>
    <w:bookmarkEnd w:id="512"/>
    <w:bookmarkStart w:name="z47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407) разработка и утверждение перечня товаров, работ, услуг аэродромного и наземного обслуживания, входящих в состав аэропортовской деятельности, по согласованию с антимонопольным органом;</w:t>
      </w:r>
    </w:p>
    <w:bookmarkEnd w:id="513"/>
    <w:bookmarkStart w:name="z47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408) разработка и утверждение правил осуществления наземного обслуживания в аэропортах по согласованию с антимонопольным органом;</w:t>
      </w:r>
    </w:p>
    <w:bookmarkEnd w:id="514"/>
    <w:bookmarkStart w:name="z47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409) разработка и утверждение правил аккредитации иностранных воздушных перевозчиков в Республике Казахстан;</w:t>
      </w:r>
    </w:p>
    <w:bookmarkEnd w:id="515"/>
    <w:bookmarkStart w:name="z47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410) разработка и утверждение правил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безопасность воздушного судна в полете;</w:t>
      </w:r>
    </w:p>
    <w:bookmarkEnd w:id="516"/>
    <w:bookmarkStart w:name="z47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411) утверждение правил использования беспилотных авиационных систем в воздушном пространстве Республики Казахстан;</w:t>
      </w:r>
    </w:p>
    <w:bookmarkEnd w:id="517"/>
    <w:bookmarkStart w:name="z47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412) разработка и утверждение правил по подготовке и оценке знаний и навыков операторов беспилотных авиационных систем;</w:t>
      </w:r>
    </w:p>
    <w:bookmarkEnd w:id="518"/>
    <w:bookmarkStart w:name="z48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413) разработка и утверждение типовых требований к некоммерческим организациям, объединяющих эксплуатантов беспилотных авиационных систем;</w:t>
      </w:r>
    </w:p>
    <w:bookmarkEnd w:id="519"/>
    <w:bookmarkStart w:name="z48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414) разработка и утверждение правил доступа к оказанию услуг на территории аэропорта (аэродрома), не относящихся к аэропортовской деятельности;</w:t>
      </w:r>
    </w:p>
    <w:bookmarkEnd w:id="520"/>
    <w:bookmarkStart w:name="z48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415) разработка совместно с государственными органами, принимающими участие в обеспечении авиационной безопасности в соответствии со стандартами и рекомендуемой практикой Международной организации гражданской авиации (ИКАО), программы авиационной безопасности гражданской авиации Республики Казахстан;</w:t>
      </w:r>
    </w:p>
    <w:bookmarkEnd w:id="521"/>
    <w:bookmarkStart w:name="z48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416) совместно с уполномоченной организацией в сфере гражданской авиации осуществление мониторинга соответствия законодательства Республики Казахстан об использовании воздушного пространства Республики Казахстан и деятельности авиации стандартам и рекомендуемой практике Международной организации гражданской авиации (ИКАО);</w:t>
      </w:r>
    </w:p>
    <w:bookmarkEnd w:id="522"/>
    <w:bookmarkStart w:name="z48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417) по заявкам правоохранительных, специальных государственных органов и Министерства обороны Республики Казахстан принятие решения об оказании авиакомпаниями (кроме представительств иностранных государств и международных организаций, обладающих дипломатическим иммунитетом) услуг по перевозке личного состава правоохранительных и специальных государственных органов к местам происшествий, чрезвычайных ситуаций и доставке в лечебные учреждения граждан, нуждающихся в экстренной медицинской помощи;</w:t>
      </w:r>
    </w:p>
    <w:bookmarkEnd w:id="523"/>
    <w:bookmarkStart w:name="z48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418) определение аэропортов, открытых для международных полетов государственных и экспериментальных воздушных судов иностранных государств, а также международных полетов воздушных судов для перевозки воинских формирований, вооружений и военной техники иностранных государств;</w:t>
      </w:r>
    </w:p>
    <w:bookmarkEnd w:id="524"/>
    <w:bookmarkStart w:name="z48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419) утверждение по согласованию с центральным уполномоченным органом по государственному планированию и центральным уполномоченным органом по бюджетному планированию порядка субсидирования аэропортов, находящихся в коммунальной собственности, не обеспечивающих достаточный уровень доходов для покрытия операционных затрат с пассажиропотоком менее двух ста тысяч пассажиров в год;</w:t>
      </w:r>
    </w:p>
    <w:bookmarkEnd w:id="525"/>
    <w:bookmarkStart w:name="z48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420) утверждение правил взимания платежей в сфере гражданской авиации;</w:t>
      </w:r>
    </w:p>
    <w:bookmarkEnd w:id="526"/>
    <w:bookmarkStart w:name="z48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421) утверждение перечня платных услуг уполномоченной организации в сфере гражданской авиации и ставок платежей в сфере гражданской авиации;</w:t>
      </w:r>
    </w:p>
    <w:bookmarkEnd w:id="527"/>
    <w:bookmarkStart w:name="z48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422) утверждение методики расчета инфраструктурных сборов по согласованию с антимонопольным органом;</w:t>
      </w:r>
    </w:p>
    <w:bookmarkEnd w:id="528"/>
    <w:bookmarkStart w:name="z49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423) утверждение правил по противообледенительной защите воздушного судна на земле;</w:t>
      </w:r>
    </w:p>
    <w:bookmarkEnd w:id="529"/>
    <w:bookmarkStart w:name="z49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424) утверждение правил проведения конкурса на международные авиамаршруты и выдачи свидетельств на международные авиамаршруты для оказания услуг по перевозке пассажиров, багажа, грузов и почтовых отправлений;</w:t>
      </w:r>
    </w:p>
    <w:bookmarkEnd w:id="530"/>
    <w:bookmarkStart w:name="z49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425) утверждение правил проведения конкурса на субсидируемые авиамаршруты и выдачи свидетельств на субсидируемые авиамаршруты для оказания услуг по перевозке пассажиров, багажа, грузов и почтовых отправлений;</w:t>
      </w:r>
    </w:p>
    <w:bookmarkEnd w:id="531"/>
    <w:bookmarkStart w:name="z49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426) утверждение перечня опасных веществ и предметов, а также всех видов наркотиков, запрещенных пассажирам к перевозке на гражданских воздушных судах;</w:t>
      </w:r>
    </w:p>
    <w:bookmarkEnd w:id="532"/>
    <w:bookmarkStart w:name="z49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427) принимает решения о допуске аэропортов к обеспечению международных полетов воздушных судов;</w:t>
      </w:r>
    </w:p>
    <w:bookmarkEnd w:id="533"/>
    <w:bookmarkStart w:name="z49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428) 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</w:p>
    <w:bookmarkEnd w:id="534"/>
    <w:bookmarkStart w:name="z76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428-1) внесение предложений в уполномоченный орган в области мобилизационной подготовки по объемам финансирования мероприятий по мобилизационной подготовке и мобилизации;</w:t>
      </w:r>
    </w:p>
    <w:bookmarkEnd w:id="535"/>
    <w:bookmarkStart w:name="z76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428-2) планирование, организация и руководство мобилизационной подготовкой организаций в соответствующей сфере государственного управления, проведение оценки мобилизационной готовности организаций, имеющих мобилизационные заказы, в порядке, установленном в правилах мобилизационной подготовки и мобилизации в Республике Казахстан;</w:t>
      </w:r>
    </w:p>
    <w:bookmarkEnd w:id="536"/>
    <w:bookmarkStart w:name="z76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428-3) заключение договоров с организациями на выполнение мобилизационных заказов, внесение предложения в уполномоченный орган в области мобилизационной подготовки о снятии и передаче установленных мобилизационных заказов при банкротстве, реорганизации, ликвидации, изменении профиля работы организаций, имеющих мобилизационные заказы;</w:t>
      </w:r>
    </w:p>
    <w:bookmarkEnd w:id="537"/>
    <w:bookmarkStart w:name="z76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428-4) проведение во взаимодействии с местными исполнительными органами Республики Казахстан мероприятия по подготовке к выполнению мобилизационных планов;</w:t>
      </w:r>
    </w:p>
    <w:bookmarkEnd w:id="538"/>
    <w:bookmarkStart w:name="z76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428-5) предоставление в уполномоченный орган в области мобилизационной подготовки информации о производственных, финансовых, складских возможностях организаций для установления мобилизационных заказов;</w:t>
      </w:r>
    </w:p>
    <w:bookmarkEnd w:id="539"/>
    <w:bookmarkStart w:name="z77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428-6) организация и проведение работы по бронированию военнообязанных;</w:t>
      </w:r>
    </w:p>
    <w:bookmarkEnd w:id="540"/>
    <w:bookmarkStart w:name="z77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428-7) при объявлении мобилизации организация и обеспечение во взаимодействии с местными исполнительными органами Республики Казахстан комплекса мероприятий по переводу организаций на режим военного положения;</w:t>
      </w:r>
    </w:p>
    <w:bookmarkEnd w:id="541"/>
    <w:bookmarkStart w:name="z77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428-8) разработка и (или) утверждение нормативных правовых актов в области мобилизационной подготовки и мобилизации в соответствующей сфере государственного управления;</w:t>
      </w:r>
    </w:p>
    <w:bookmarkEnd w:id="542"/>
    <w:bookmarkStart w:name="z77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428-9) разработка и утверждение мобилизационных планов по согласованию с уполномоченным органом в области мобилизационной подготовки;</w:t>
      </w:r>
    </w:p>
    <w:bookmarkEnd w:id="543"/>
    <w:bookmarkStart w:name="z77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428-10) внесение в уполномоченный орган в области мобилизационной подготовки предложений по совершенствованию мобилизационной подготовки и мобилизации;</w:t>
      </w:r>
    </w:p>
    <w:bookmarkEnd w:id="544"/>
    <w:bookmarkStart w:name="z77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428-11) участие в проведении военно-экономических и командно-штабных учений;</w:t>
      </w:r>
    </w:p>
    <w:bookmarkEnd w:id="545"/>
    <w:bookmarkStart w:name="z77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428-12) организация и обеспечение деятельности специальных формирований в соответствующей сфере государственного управления для выполнения задач в интересах Вооруженных Сил, других войск и воинских формирований, специальных государственных органов, а также обеспечения бесперебойной работы экономики и жизнедеятельности населения Республики Казахстан в период мобилизации, военного положения и в военное время;</w:t>
      </w:r>
    </w:p>
    <w:bookmarkEnd w:id="546"/>
    <w:bookmarkStart w:name="z49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547"/>
    <w:bookmarkStart w:name="z49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430) внесение предложений по совершенствованию системы национальной безопасности;</w:t>
      </w:r>
    </w:p>
    <w:bookmarkEnd w:id="548"/>
    <w:bookmarkStart w:name="z49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431) обеспечение соблюдения законов и иных нормативных правовых актов в области национальной безопасности;</w:t>
      </w:r>
    </w:p>
    <w:bookmarkEnd w:id="549"/>
    <w:bookmarkStart w:name="z49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432) информирование населения о состоянии национальной безопасности и принимаемых мерах по ее обеспечению с соблюдением законодательства в области защиты государственных секретов, ведение пропагандистской и контрпропагандистской деятельности;</w:t>
      </w:r>
    </w:p>
    <w:bookmarkEnd w:id="550"/>
    <w:bookmarkStart w:name="z50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433) привлечение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551"/>
    <w:bookmarkStart w:name="z50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434) утверждение критериев приоритетности проектов по строительству, реконструкции, капитальному и среднему ремонту автомобильных дорог;</w:t>
      </w:r>
    </w:p>
    <w:bookmarkEnd w:id="552"/>
    <w:bookmarkStart w:name="z50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435) утверждение правил прекращения или временного ограничения движения транспортных средств по дорогам;</w:t>
      </w:r>
    </w:p>
    <w:bookmarkEnd w:id="553"/>
    <w:bookmarkStart w:name="z50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436) формирование и реализация единой государственной и научно-технической политики в сфере автомобильных дорог и дорожной деятельности;</w:t>
      </w:r>
    </w:p>
    <w:bookmarkEnd w:id="554"/>
    <w:bookmarkStart w:name="z50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437) координация и проведение на территории Республики Казахстан единой государственной политики в области автомобильных дорог и дорожной деятельности;</w:t>
      </w:r>
    </w:p>
    <w:bookmarkEnd w:id="555"/>
    <w:bookmarkStart w:name="z50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438) организация проектирования и строительства зданий и сооружений пограничных отделов (отделений) Пограничной службы Комитета национальной безопасности Республики Казахстан, а также автомобильных пунктов пропуска через Государственную границу;</w:t>
      </w:r>
    </w:p>
    <w:bookmarkEnd w:id="556"/>
    <w:bookmarkStart w:name="z50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439) 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557"/>
    <w:bookmarkStart w:name="z50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440) выработка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558"/>
    <w:bookmarkStart w:name="z50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441) формирование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559"/>
    <w:bookmarkStart w:name="z50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442) внесение предложений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560"/>
    <w:bookmarkStart w:name="z51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443) разработка и утверждение положения об отраслевых советах по профессиональным квалификациям на основе типового положения об отраслевых советах по профессиональным квалификациям;</w:t>
      </w:r>
    </w:p>
    <w:bookmarkEnd w:id="561"/>
    <w:bookmarkStart w:name="z51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444) разработка и (или) актуализация отраслевых рамок квалификаций в регулируемых отраслях;</w:t>
      </w:r>
    </w:p>
    <w:bookmarkEnd w:id="562"/>
    <w:bookmarkStart w:name="z51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445) разработка и (или) актуализация, утверждение профессиональных стандартов в регулируемых отраслях;</w:t>
      </w:r>
    </w:p>
    <w:bookmarkEnd w:id="563"/>
    <w:bookmarkStart w:name="z51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446) установление цен на товары (работы, услуги), производимые и (или) реализуемые субъектами государственной монополии и специального права, по согласованию с антимонопольным органом;</w:t>
      </w:r>
    </w:p>
    <w:bookmarkEnd w:id="564"/>
    <w:bookmarkStart w:name="z51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447) осуществление иных полномочий,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5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14.10.2024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06.12.2024 </w:t>
      </w:r>
      <w:r>
        <w:rPr>
          <w:rFonts w:ascii="Times New Roman"/>
          <w:b w:val="false"/>
          <w:i w:val="false"/>
          <w:color w:val="000000"/>
          <w:sz w:val="28"/>
        </w:rPr>
        <w:t>№ 1032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21.01.2025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05.04.2025); от 23.05.2025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08.07.2025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5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566"/>
    <w:bookmarkStart w:name="z51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567"/>
    <w:bookmarkStart w:name="z51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назначается на должность и освобождается от должности в соответствии с законодательством Республики Казахстан.</w:t>
      </w:r>
    </w:p>
    <w:bookmarkEnd w:id="568"/>
    <w:bookmarkStart w:name="z51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имеет заместителей (вице-министров),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69"/>
    <w:bookmarkStart w:name="z51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570"/>
    <w:bookmarkStart w:name="z52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регулируемой сфере;</w:t>
      </w:r>
    </w:p>
    <w:bookmarkEnd w:id="571"/>
    <w:bookmarkStart w:name="z52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своих заместителей;</w:t>
      </w:r>
    </w:p>
    <w:bookmarkEnd w:id="572"/>
    <w:bookmarkStart w:name="z52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возлагает на одного из вице-министров полномочия по подписанию документов, адресованных руководству Правительства и Руководителю Канцелярии Премьер-Министра Республики Казахстан;</w:t>
      </w:r>
    </w:p>
    <w:bookmarkEnd w:id="573"/>
    <w:bookmarkStart w:name="z52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 руководителем аппарата назначает на должности и освобождает от должностей заместителей руководителей ведомств;</w:t>
      </w:r>
    </w:p>
    <w:bookmarkEnd w:id="574"/>
    <w:bookmarkStart w:name="z52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отменяет или приостанавливает полностью или в части действие актов ведомств;</w:t>
      </w:r>
    </w:p>
    <w:bookmarkEnd w:id="575"/>
    <w:bookmarkStart w:name="z52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Министерство в Парламенте Республики Казахстан, государственных органах и иных организациях;</w:t>
      </w:r>
    </w:p>
    <w:bookmarkEnd w:id="576"/>
    <w:bookmarkStart w:name="z52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регламент работы Министерства;</w:t>
      </w:r>
    </w:p>
    <w:bookmarkEnd w:id="577"/>
    <w:bookmarkStart w:name="z52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согласовывает и визирует проекты нормативных правовых актов, поступивших на согласование в Министерство;</w:t>
      </w:r>
    </w:p>
    <w:bookmarkEnd w:id="578"/>
    <w:bookmarkStart w:name="z52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противодействию коррупции в Министерстве и несет за это персональную ответственность;</w:t>
      </w:r>
    </w:p>
    <w:bookmarkEnd w:id="579"/>
    <w:bookmarkStart w:name="z52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законами Республики Казахстан.</w:t>
      </w:r>
    </w:p>
    <w:bookmarkEnd w:id="580"/>
    <w:bookmarkStart w:name="z53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Министра в период его отсутствия осуществляется лицом, его замещающим в соответствии с действующим законодательством.</w:t>
      </w:r>
    </w:p>
    <w:bookmarkEnd w:id="581"/>
    <w:bookmarkStart w:name="z53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582"/>
    <w:bookmarkStart w:name="z53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583"/>
    <w:bookmarkStart w:name="z533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584"/>
    <w:bookmarkStart w:name="z53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585"/>
    <w:bookmarkStart w:name="z53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86"/>
    <w:bookmarkStart w:name="z53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587"/>
    <w:bookmarkStart w:name="z53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88"/>
    <w:bookmarkStart w:name="z538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589"/>
    <w:bookmarkStart w:name="z53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590"/>
    <w:bookmarkStart w:name="z540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и его ведомств</w:t>
      </w:r>
    </w:p>
    <w:bookmarkEnd w:id="591"/>
    <w:bookmarkStart w:name="z54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Министерство:</w:t>
      </w:r>
    </w:p>
    <w:bookmarkEnd w:id="592"/>
    <w:bookmarkStart w:name="z54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"Международный аэропорт Нурсултан Назарбаев".</w:t>
      </w:r>
    </w:p>
    <w:bookmarkEnd w:id="593"/>
    <w:bookmarkStart w:name="z54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автомобильных дорог Министерства транспорта Республики Казахстан:</w:t>
      </w:r>
    </w:p>
    <w:bookmarkEnd w:id="594"/>
    <w:bookmarkStart w:name="z54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595"/>
    <w:bookmarkStart w:name="z54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"Национальная компания "КазАвтоЖол";</w:t>
      </w:r>
    </w:p>
    <w:bookmarkEnd w:id="596"/>
    <w:bookmarkStart w:name="z54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2)акционерное общество "Казахстанский дорожный научно-исследовательский институт";</w:t>
      </w:r>
    </w:p>
    <w:bookmarkEnd w:id="597"/>
    <w:bookmarkStart w:name="z54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предприятие:</w:t>
      </w:r>
    </w:p>
    <w:bookmarkEnd w:id="598"/>
    <w:bookmarkStart w:name="z54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"Национальный центр качества дорожных активов" Комитета автомобильных дорог Министерства транспорта Республики Казахстан".</w:t>
      </w:r>
    </w:p>
    <w:bookmarkEnd w:id="599"/>
    <w:bookmarkStart w:name="z54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гражданской авиации Министерства транспорта Республики Казахстан:</w:t>
      </w:r>
    </w:p>
    <w:bookmarkEnd w:id="600"/>
    <w:bookmarkStart w:name="z55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"Авиационная администрация Казахстана";</w:t>
      </w:r>
    </w:p>
    <w:bookmarkEnd w:id="601"/>
    <w:bookmarkStart w:name="z55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предприятие:</w:t>
      </w:r>
    </w:p>
    <w:bookmarkEnd w:id="602"/>
    <w:bookmarkStart w:name="z55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"Казаэронавигация" Комитета гражданской авиации Министерства транспорта Республики Казахстан".</w:t>
      </w:r>
    </w:p>
    <w:bookmarkEnd w:id="603"/>
    <w:bookmarkStart w:name="z55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железнодорожного и водного транспорта Министерства транспорта Республики Казахстан:</w:t>
      </w:r>
    </w:p>
    <w:bookmarkEnd w:id="604"/>
    <w:bookmarkStart w:name="z55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казенное предприятие "Қазақстан су жолдары" Комитета железнодорожного и водного транспорта Министерства транспорта Республики Казахстан".</w:t>
      </w:r>
    </w:p>
    <w:bookmarkEnd w:id="605"/>
    <w:bookmarkStart w:name="z555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Министерства и его ведомств</w:t>
      </w:r>
    </w:p>
    <w:bookmarkEnd w:id="606"/>
    <w:bookmarkStart w:name="z55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автомобильного транспорта и транспортного контроля Министерства транспорта Республики Казахстан:</w:t>
      </w:r>
    </w:p>
    <w:bookmarkEnd w:id="607"/>
    <w:bookmarkStart w:name="z55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"Инспекция транспортного контроля по области Абай Комитета автомобильного транспорта и транспортного контроля Министерства транспорта Республики Казахстан";</w:t>
      </w:r>
    </w:p>
    <w:bookmarkEnd w:id="608"/>
    <w:bookmarkStart w:name="z55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"Инспекция транспортного контроля по Акмолинской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09"/>
    <w:bookmarkStart w:name="z55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"Инспекция транспортного контроля по Актюбинской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10"/>
    <w:bookmarkStart w:name="z56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"Инспекция транспортного контроля по городу Алматы Комитета автомобильного транспорта и транспортного контроля Министерства транспорта Республики Казахстан";</w:t>
      </w:r>
    </w:p>
    <w:bookmarkEnd w:id="611"/>
    <w:bookmarkStart w:name="z56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"Инспекция транспортного контроля по Алматинской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12"/>
    <w:bookmarkStart w:name="z56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"Инспекция транспортного контроля по городу Астане Комитета автомобильного транспорта и транспортного контроля Министерства транспорта Республики Казахстан";</w:t>
      </w:r>
    </w:p>
    <w:bookmarkEnd w:id="613"/>
    <w:bookmarkStart w:name="z56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"Инспекция транспортного контроля по Атырауской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14"/>
    <w:bookmarkStart w:name="z564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"Инспекция транспортного контроля по Западно-Казахстанской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15"/>
    <w:bookmarkStart w:name="z56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"Инспекция транспортного контроля по Жамбылской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16"/>
    <w:bookmarkStart w:name="z56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"Инспекция транспортного контроля по области Жетісу Комитета автомобильного транспорта и транспортного контроля Министерства транспорта Республики Казахстан";</w:t>
      </w:r>
    </w:p>
    <w:bookmarkEnd w:id="617"/>
    <w:bookmarkStart w:name="z56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учреждение "Инспекция транспортного контроля по Карагандинской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18"/>
    <w:bookmarkStart w:name="z56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учреждение "Инспекция транспортного контроля по Костанайской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19"/>
    <w:bookmarkStart w:name="z569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учреждение "Инспекция транспортного контроля по Кызылординской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0"/>
    <w:bookmarkStart w:name="z57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учреждение "Инспекция транспортного контроля по Мангистауской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1"/>
    <w:bookmarkStart w:name="z57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учреждение "Инспекция транспортного контроля по Павлодарской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2"/>
    <w:bookmarkStart w:name="z57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учреждение "Инспекция транспортного контроля по Северо-Казахстанской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3"/>
    <w:bookmarkStart w:name="z57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учреждение "Инспекция транспортного контроля по Туркестанской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4"/>
    <w:bookmarkStart w:name="z57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республиканское государственное учреждение "Инспекция транспортного контроля по области Ұлытау Комитета автомобильного транспорта и транспортного контроля Министерства транспорта Республики Казахстан";</w:t>
      </w:r>
    </w:p>
    <w:bookmarkEnd w:id="625"/>
    <w:bookmarkStart w:name="z57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республиканское государственное учреждение "Инспекция транспортного контроля по Восточно-Казахстанской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6"/>
    <w:bookmarkStart w:name="z57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республиканское государственное учреждение "Инспекция транспортного контроля по городу Шымкент Комитета автомобильного транспорта и транспортного контроля Министерства транспорта Республики Казахстан";</w:t>
      </w:r>
    </w:p>
    <w:bookmarkEnd w:id="6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постановлением Правительства РК от 19.03.2024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19.03.2024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Правительства РК от 19.03.2024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железнодорожного и водного транспорта Министерства транспорта Республики Казахстан:</w:t>
      </w:r>
    </w:p>
    <w:bookmarkEnd w:id="628"/>
    <w:bookmarkStart w:name="z71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"Морская администрация портов Республики Казахстан" Комитета железнодорожного и водного транспорта Министерства транспорта Республики Казахстан".</w:t>
      </w:r>
    </w:p>
    <w:bookmarkEnd w:id="6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3 в соответствии с постановлением Правительства РК от 19.03.2024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862</w:t>
            </w:r>
          </w:p>
        </w:tc>
      </w:tr>
    </w:tbl>
    <w:bookmarkStart w:name="z582" w:id="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630"/>
    <w:bookmarkStart w:name="z58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631"/>
    <w:bookmarkStart w:name="z58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пользования, которыми передается отраслевым министерствам и иным государственным органам, утвержденном указанным постановлением:</w:t>
      </w:r>
    </w:p>
    <w:bookmarkEnd w:id="6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индустрии и инфраструктурного развития Республики Казахстан" исключить;</w:t>
      </w:r>
    </w:p>
    <w:bookmarkStart w:name="z58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разделами следующего содержания:</w:t>
      </w:r>
    </w:p>
    <w:bookmarkEnd w:id="633"/>
    <w:bookmarkStart w:name="z58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транспорта Республики Казахстан:</w:t>
      </w:r>
    </w:p>
    <w:bookmarkEnd w:id="634"/>
    <w:bookmarkStart w:name="z58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Акционерное общество "Международный аэропорт Нурсултан Назарбаев".</w:t>
      </w:r>
    </w:p>
    <w:bookmarkEnd w:id="635"/>
    <w:bookmarkStart w:name="z58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автомобильных дорог Министерства транспорта Республики Казахстан:</w:t>
      </w:r>
    </w:p>
    <w:bookmarkEnd w:id="636"/>
    <w:bookmarkStart w:name="z59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409-1. Акционерное общество "Национальная компания "КазАвтоЖол".</w:t>
      </w:r>
    </w:p>
    <w:bookmarkEnd w:id="637"/>
    <w:bookmarkStart w:name="z59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409-2. Акционерное общество "Казахстанский дорожный научно-исследовательский институт".</w:t>
      </w:r>
    </w:p>
    <w:bookmarkEnd w:id="638"/>
    <w:bookmarkStart w:name="z59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гражданской авиации Министерства транспорта Республики Казахстан:</w:t>
      </w:r>
    </w:p>
    <w:bookmarkEnd w:id="639"/>
    <w:bookmarkStart w:name="z59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409-3. Акционерное общество "Авиационная администрация Казахстана".</w:t>
      </w:r>
    </w:p>
    <w:bookmarkEnd w:id="640"/>
    <w:bookmarkStart w:name="z59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промышленности и строительства Республики Казахстан:</w:t>
      </w:r>
    </w:p>
    <w:bookmarkEnd w:id="641"/>
    <w:bookmarkStart w:name="z59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Акционерное общество "Казахстанский центр индустрии и экспорта "QazIndustry".</w:t>
      </w:r>
    </w:p>
    <w:bookmarkEnd w:id="642"/>
    <w:bookmarkStart w:name="z59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410-1. Акционерное общество "Национальная компания "Казахстан инжиниринг" (KazakhstanEngineering)".</w:t>
      </w:r>
    </w:p>
    <w:bookmarkEnd w:id="643"/>
    <w:bookmarkStart w:name="z59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410-2. Акционерное общество "Управляющая компания специальной экономической зоны "Химический парк Тараз".</w:t>
      </w:r>
    </w:p>
    <w:bookmarkEnd w:id="644"/>
    <w:bookmarkStart w:name="z59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промышленности Министерства промышленности и строительства Республики Казахстан:</w:t>
      </w:r>
    </w:p>
    <w:bookmarkEnd w:id="645"/>
    <w:bookmarkStart w:name="z59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410-3. Акционерное общество "Институт развития электроэнергетики и энергосбережения (Казахэнергоэкспертиза)".</w:t>
      </w:r>
    </w:p>
    <w:bookmarkEnd w:id="646"/>
    <w:bookmarkStart w:name="z60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410-4. Товарищество с ограниченной ответственностью "Научно-производственный центр агроинженерии".</w:t>
      </w:r>
    </w:p>
    <w:bookmarkEnd w:id="647"/>
    <w:bookmarkStart w:name="z60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по делам строительства и жилищно-коммунального хозяйства Министерства промышленности и строительства Республики Казахстан:</w:t>
      </w:r>
    </w:p>
    <w:bookmarkEnd w:id="648"/>
    <w:bookmarkStart w:name="z60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410-5. Акционерное общество "Казахский научно-исследовательский и проектный институт строительства и архитектуры".</w:t>
      </w:r>
    </w:p>
    <w:bookmarkEnd w:id="649"/>
    <w:bookmarkStart w:name="z60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410-6. Акционерное общество "Казахстанский центр модернизации и развития жилищно-коммунального хозяйства".</w:t>
      </w:r>
    </w:p>
    <w:bookmarkEnd w:id="650"/>
    <w:bookmarkStart w:name="z60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геологии Министерства промышленности и строительства Республики Казахстан:</w:t>
      </w:r>
    </w:p>
    <w:bookmarkEnd w:id="651"/>
    <w:bookmarkStart w:name="z60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410-7. Акционерное общество "Национальная геологическая служба".".</w:t>
      </w:r>
    </w:p>
    <w:bookmarkEnd w:id="652"/>
    <w:bookmarkStart w:name="z60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2002 года № 784 "О порядке решения кадровых вопросов по должностным лицам, назначаемым Правительством Республики Казахстан, Премьер-Министром Республики Казахстан, по согласованию с ним или по его представлению":</w:t>
      </w:r>
    </w:p>
    <w:bookmarkEnd w:id="653"/>
    <w:bookmarkStart w:name="z607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государственных служащих и иных должностных лиц, назначаемых Правительством Республики Казахстан, Премьер-Министром Республики Казахстан, по согласованию с ним или по его представлению, утвержденном указанным постановлением:</w:t>
      </w:r>
    </w:p>
    <w:bookmarkEnd w:id="654"/>
    <w:bookmarkStart w:name="z60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55"/>
    <w:bookmarkStart w:name="z60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председателя Комитета гражданской авиации Министерства индустрии и инфраструктурного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 или по его поручению с Руководителем Аппарата Правительства, Руководителем Администрации</w:t>
            </w:r>
          </w:p>
        </w:tc>
      </w:tr>
    </w:tbl>
    <w:bookmarkStart w:name="z61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57"/>
    <w:bookmarkStart w:name="z61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58"/>
    <w:bookmarkStart w:name="z61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председателя Комитета гражданской авиации Министерства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 или по его поручению с Руководителем Аппарата Правительства, Руководителем Администрации</w:t>
            </w:r>
          </w:p>
        </w:tc>
      </w:tr>
    </w:tbl>
    <w:bookmarkStart w:name="z61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60"/>
    <w:bookmarkStart w:name="z61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661"/>
    <w:bookmarkStart w:name="z615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662"/>
    <w:bookmarkStart w:name="z616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служебного пользования".</w:t>
      </w:r>
    </w:p>
    <w:bookmarkEnd w:id="663"/>
    <w:bookmarkStart w:name="z61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6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862</w:t>
            </w:r>
          </w:p>
        </w:tc>
      </w:tr>
    </w:tbl>
    <w:bookmarkStart w:name="z619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юридических лиц в отношении которых уполномоченными органами по руководству соответствующей отраслью (сферой) государственного управления определяются ведомства Министерства транспорта Республики Казахстан</w:t>
      </w:r>
    </w:p>
    <w:bookmarkEnd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19.03.2024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2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Комитету автомобильных дорог Министерства транспорта Республики Казахстан:</w:t>
      </w:r>
    </w:p>
    <w:bookmarkEnd w:id="666"/>
    <w:bookmarkStart w:name="z62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"Национальный центр качества дорожных активов" Комитета автомобильных дорог Министерства транспорта Республики Казахстан".</w:t>
      </w:r>
    </w:p>
    <w:bookmarkEnd w:id="667"/>
    <w:bookmarkStart w:name="z62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Казахстан:</w:t>
      </w:r>
    </w:p>
    <w:bookmarkEnd w:id="668"/>
    <w:bookmarkStart w:name="z62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"Инспекция транспортного контроля по области Абай Комитета автомобильного транспорта и транспортного контроля Министерства транспорта Республики Казахстан";</w:t>
      </w:r>
    </w:p>
    <w:bookmarkEnd w:id="669"/>
    <w:bookmarkStart w:name="z62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"Инспекция транспортного контроля по Акмолинской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70"/>
    <w:bookmarkStart w:name="z62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"Инспекция транспортного контроля по Актюбинской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71"/>
    <w:bookmarkStart w:name="z62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"Инспекция транспортного контроля по городу Алматы Комитета автомобильного транспорта и транспортного контроля Министерства транспорта Республики Казахстан";</w:t>
      </w:r>
    </w:p>
    <w:bookmarkEnd w:id="672"/>
    <w:bookmarkStart w:name="z62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"Инспекция транспортного контроля по Алматинской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73"/>
    <w:bookmarkStart w:name="z62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"Инспекция транспортного контроля по городу Астане Комитета автомобильного транспорта и транспортного контроля Министерства транспорта Республики Казахстан";</w:t>
      </w:r>
    </w:p>
    <w:bookmarkEnd w:id="674"/>
    <w:bookmarkStart w:name="z62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"Инспекция транспортного контроля по Атырауской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75"/>
    <w:bookmarkStart w:name="z63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"Инспекция транспортного контроля по Западно-Казахстанской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76"/>
    <w:bookmarkStart w:name="z63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"Инспекция транспортного контроля по Жамбылской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77"/>
    <w:bookmarkStart w:name="z63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"Инспекция транспортного контроля по области Жетісу Комитета автомобильного транспорта и транспортного контроля Министерства транспорта Республики Казахстан";</w:t>
      </w:r>
    </w:p>
    <w:bookmarkEnd w:id="678"/>
    <w:bookmarkStart w:name="z63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учреждение "Инспекция транспортного контроля по Карагандинской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79"/>
    <w:bookmarkStart w:name="z63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учреждение "Инспекция транспортного контроля по Костанайской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80"/>
    <w:bookmarkStart w:name="z63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учреждение "Инспекция транспортного контроля по Кызылординской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81"/>
    <w:bookmarkStart w:name="z63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учреждение "Инспекция транспортного контроля по Мангистауской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82"/>
    <w:bookmarkStart w:name="z63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учреждение "Инспекция транспортного контроля по Павлодарской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83"/>
    <w:bookmarkStart w:name="z63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учреждение "Инспекция транспортного контроля по Северо-Казахстанской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84"/>
    <w:bookmarkStart w:name="z63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учреждение "Инспекция транспортного контроля по Туркестанской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85"/>
    <w:bookmarkStart w:name="z64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республиканское государственное учреждение "Инспекция транспортного контроля по области Ұлытау Комитета автомобильного транспорта и транспортного контроля Министерства транспорта Республики Казахстан";</w:t>
      </w:r>
    </w:p>
    <w:bookmarkEnd w:id="686"/>
    <w:bookmarkStart w:name="z64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республиканское государственное учреждение "Инспекция транспортного контроля по Восточно-Казахстанской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87"/>
    <w:bookmarkStart w:name="z64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республиканское государственное учреждение "Инспекция транспортного контроля по городу Шымкент Комитета автомобильного транспорта и транспортного контроля Министерства транспорта Республики Казахстан";</w:t>
      </w:r>
    </w:p>
    <w:bookmarkEnd w:id="6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постановлением Правительства РК от 19.03.2024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гражданской авиации Министерства транспорта Республики Казахстан: </w:t>
      </w:r>
    </w:p>
    <w:bookmarkEnd w:id="689"/>
    <w:bookmarkStart w:name="z64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"Казаэронавигация" Комитета гражданской авиации Министерства транспорта Республики Казахстан";</w:t>
      </w:r>
    </w:p>
    <w:bookmarkEnd w:id="6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Правительства РК от 19.03.2024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железнодорожного и водного транспорта Министерства транспорта Республики Казахстан:</w:t>
      </w:r>
    </w:p>
    <w:bookmarkEnd w:id="691"/>
    <w:bookmarkStart w:name="z71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"Қазақстан су жолдары" Комитета железнодорожного и водного транспорта Министерства транспорта Республики Казахстан";</w:t>
      </w:r>
    </w:p>
    <w:bookmarkEnd w:id="692"/>
    <w:bookmarkStart w:name="z71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"Морская администрация портов Республики Казахстан" Комитета железнодорожного и водного транспорта Министерства транспорта Республики Казахстан".</w:t>
      </w:r>
    </w:p>
    <w:bookmarkEnd w:id="6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862</w:t>
            </w:r>
          </w:p>
        </w:tc>
      </w:tr>
    </w:tbl>
    <w:bookmarkStart w:name="z651" w:id="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694"/>
    <w:bookmarkStart w:name="z652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95"/>
    <w:bookmarkStart w:name="z653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марта 2019 года № 131 "О реорганизации некоторых республиканских государственных учреждений, республиканских государственных казенных предприятий и внесении изменений и дополнений в некоторые решения Правительства Республики Казахстан".</w:t>
      </w:r>
    </w:p>
    <w:bookmarkEnd w:id="696"/>
    <w:bookmarkStart w:name="z654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марта 2019 года № 135 "О принятии акций акционерного общества "Управляющая компания специальной экономической зоны "Химический парк Тараз" из частной собственности в республиканскую собственность по договору дарения".</w:t>
      </w:r>
    </w:p>
    <w:bookmarkEnd w:id="697"/>
    <w:bookmarkStart w:name="z655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апреля 2019 года № 215 "О некоторых вопросах акционерного общества "Казахстанский институт развития индустрии".</w:t>
      </w:r>
    </w:p>
    <w:bookmarkEnd w:id="698"/>
    <w:bookmarkStart w:name="z656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4 мая 2019 года № 249 "О некоторых вопросах акционерного общества "Международный аэропорт Астана".</w:t>
      </w:r>
    </w:p>
    <w:bookmarkEnd w:id="699"/>
    <w:bookmarkStart w:name="z657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4 мая 2019 года № 251 "О внесении изменений и дополнений в постановления Правительства Республики Казахстан от 24 сентября 2014 года № 1011 "Вопросы Министерства национальной экономики Республики Казахстан" и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700"/>
    <w:bookmarkStart w:name="z658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5 июля 2019 года № 479 "Вопросы Министерства экологии и природных ресурсов Республики Казахстан".</w:t>
      </w:r>
    </w:p>
    <w:bookmarkEnd w:id="701"/>
    <w:bookmarkStart w:name="z659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Казахстан".</w:t>
      </w:r>
    </w:p>
    <w:bookmarkEnd w:id="702"/>
    <w:bookmarkStart w:name="z660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Казахстан".</w:t>
      </w:r>
    </w:p>
    <w:bookmarkEnd w:id="703"/>
    <w:bookmarkStart w:name="z661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июля 2019 года № 546 "О переименовании акционерного общества "Казахстанский центр индустрии и экспорта" в акционерное общество "Казахстанский центр индустрии и экспорта "QazIndustry".</w:t>
      </w:r>
    </w:p>
    <w:bookmarkEnd w:id="704"/>
    <w:bookmarkStart w:name="z662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июля 2019 года № 561 "О переименовании некоторых республиканских государственных учреждений и внесении изменений и дополнений в некоторые решения Правительства Республики Казахстан".</w:t>
      </w:r>
    </w:p>
    <w:bookmarkEnd w:id="705"/>
    <w:bookmarkStart w:name="z663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17 октября 2019 года № 773 "О некоторых вопросах акционерного общества "Национальная компания "Казахстан инжиниринг" (Kazakhstan Engineering)".</w:t>
      </w:r>
    </w:p>
    <w:bookmarkEnd w:id="706"/>
    <w:bookmarkStart w:name="z664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24 октября 2019 года № 797 "Об образовании Комитета государственного оборонного заказа Министерства индустрии и инфраструктурного развития Республики Казахстан и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707"/>
    <w:bookmarkStart w:name="z665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27 ноября 2019 года № 887 "О некоторых вопросах акционерного общества "Центр военно-стратегических исследований".</w:t>
      </w:r>
    </w:p>
    <w:bookmarkEnd w:id="708"/>
    <w:bookmarkStart w:name="z666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февраля 2020 года № 64 "О некоторых вопросах республиканского государственного предприятия на праве хозяйственного ведения "Қазарнаулыэкспорт (Казспецэкспорт)" Министерства индустрии и инфраструктурного развития Республики Казахстан и внесении изменений и дополнения в некоторые решения Правительства Республики Казахстан".</w:t>
      </w:r>
    </w:p>
    <w:bookmarkEnd w:id="709"/>
    <w:bookmarkStart w:name="z667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7 апреля 2020 года № 180 "Об определении уполномоченного органа по заключению специальных инвестиционных контрактов и внесении изменений и дополнений в некоторые решения Правительства Республики Казахстан".</w:t>
      </w:r>
    </w:p>
    <w:bookmarkEnd w:id="710"/>
    <w:bookmarkStart w:name="z668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апреля 2020 года № 255 "О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711"/>
    <w:bookmarkStart w:name="z66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14 мая 2020 года № 297 "О некоторых вопросах Министерства индустрии и инфраструктурного развития Республики Казахстан".</w:t>
      </w:r>
    </w:p>
    <w:bookmarkEnd w:id="712"/>
    <w:bookmarkStart w:name="z67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 июля 2020 года № 418 "О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713"/>
    <w:bookmarkStart w:name="z67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10 июля 2020 года № 436 "О некоторых вопросах акционерного общества "Международный аэропорт Астана".</w:t>
      </w:r>
    </w:p>
    <w:bookmarkEnd w:id="714"/>
    <w:bookmarkStart w:name="z672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24 сентября 2020 года № 611 "О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715"/>
    <w:bookmarkStart w:name="z67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октября 2020 года № 701 "Вопросы Министерства по чрезвычайным ситуациям Республики Казахстан".</w:t>
      </w:r>
    </w:p>
    <w:bookmarkEnd w:id="716"/>
    <w:bookmarkStart w:name="z674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18 марта 2021 года № 145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717"/>
    <w:bookmarkStart w:name="z67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марта 2021 года № 175 "О некоторых вопросах акционерного общества "Национальный управляющий холдинг "Байтерек".</w:t>
      </w:r>
    </w:p>
    <w:bookmarkEnd w:id="718"/>
    <w:bookmarkStart w:name="z67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апреля 2021 года № 245 "О внесении изменений и дополнений в некоторые решения Правительства Республики Казахстан".</w:t>
      </w:r>
    </w:p>
    <w:bookmarkEnd w:id="719"/>
    <w:bookmarkStart w:name="z67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2021 года № 266 "О внесении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720"/>
    <w:bookmarkStart w:name="z678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августа 2021 года № 559 "О внесении изменений и дополнений в некоторые решения Правительства Республики Казахстан".</w:t>
      </w:r>
    </w:p>
    <w:bookmarkEnd w:id="721"/>
    <w:bookmarkStart w:name="z679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2021 года № 580 "О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722"/>
    <w:bookmarkStart w:name="z680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сентября 2021 года № 694 "О внесении изменения и дополнений в некоторые решения Правительства Республики Казахстан".</w:t>
      </w:r>
    </w:p>
    <w:bookmarkEnd w:id="723"/>
    <w:bookmarkStart w:name="z681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6 октября 2021 года № 715 "О некоторых вопросах республиканского государственного предприятия на праве хозяйственного ведения "Национальный центр качества дорожных активов" Комитета автомобильных дорог Министерства индустрии и инфраструктурного развития Республики Казахстан".</w:t>
      </w:r>
    </w:p>
    <w:bookmarkEnd w:id="724"/>
    <w:bookmarkStart w:name="z68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декабря 2021 года № 868 "О внесений изменений и дополнений в постановления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и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725"/>
    <w:bookmarkStart w:name="z68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в реализацию пунктов 1, 3, 4, 5 и 6 постановления Правительства Республики Казахстан, утвержденных постановлением Правительства Республики Казахстан от 20 декабря 2021 года № 910 "О вопросах создания акционерного общества "Национальный холдинг "QazBioPharm".</w:t>
      </w:r>
    </w:p>
    <w:bookmarkEnd w:id="726"/>
    <w:bookmarkStart w:name="z68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января 2022 года № 31 "О внесении дополнения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727"/>
    <w:bookmarkStart w:name="z68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2022 года № 440 "О внесении изменений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728"/>
    <w:bookmarkStart w:name="z68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августа 2022 года № 581 "Некоторые вопросы Министерства просвещения Республики Казахстан".</w:t>
      </w:r>
    </w:p>
    <w:bookmarkEnd w:id="729"/>
    <w:bookmarkStart w:name="z687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8 сентября 2022 года № 670 "О некоторых вопросах республиканской собственности".</w:t>
      </w:r>
    </w:p>
    <w:bookmarkEnd w:id="730"/>
    <w:bookmarkStart w:name="z688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5 октября 2022 года № 792 "О некоторых вопросах Министерства индустрии и инфраструктурного развития Республики Казахстан".</w:t>
      </w:r>
    </w:p>
    <w:bookmarkEnd w:id="731"/>
    <w:bookmarkStart w:name="z68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2022 года № 825 "О внесении изменений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732"/>
    <w:bookmarkStart w:name="z690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октября 2022 года № 834 "О внесении изменений и дополнений в некоторые решения Правительства Республики Казахстан".</w:t>
      </w:r>
    </w:p>
    <w:bookmarkEnd w:id="733"/>
    <w:bookmarkStart w:name="z691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октября 2022 года № 850 "О внесении изменений и дополнений в некоторые решения Правительства Республики Казахстан".</w:t>
      </w:r>
    </w:p>
    <w:bookmarkEnd w:id="734"/>
    <w:bookmarkStart w:name="z692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2022 года № 992 "О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735"/>
    <w:bookmarkStart w:name="z693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декабря 2022 года № 1061 "О принятии доли участия в уставном капитале товарищества с ограниченной ответственностью "Научно-производственный центр агроинженерии" из частной собственности в республиканскую собственность по договору дарения".</w:t>
      </w:r>
    </w:p>
    <w:bookmarkEnd w:id="736"/>
    <w:bookmarkStart w:name="z694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2022 года № 1111 "О некоторых вопросах Министерства индустрии и инфраструктурного развития Республики Казахстан".</w:t>
      </w:r>
    </w:p>
    <w:bookmarkEnd w:id="737"/>
    <w:bookmarkStart w:name="z695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января 2023 года № 28 "О некоторых вопросах по реализации Указа Президента Республики Казахстан от 2 января 2023 года № 80 "О мерах по дальнейшему совершенствованию системы государственного управления Республики Казахстан".</w:t>
      </w:r>
    </w:p>
    <w:bookmarkEnd w:id="738"/>
    <w:bookmarkStart w:name="z696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мая 2023 года № 361 "О внесении изменений и дополнений в некоторые решения Правительства Республики Казахстан".</w:t>
      </w:r>
    </w:p>
    <w:bookmarkEnd w:id="739"/>
    <w:bookmarkStart w:name="z697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12 мая 2023 года № 362 "О некоторых вопросах предоставления исключительного права на экспорт отдельных видов удобрений".</w:t>
      </w:r>
    </w:p>
    <w:bookmarkEnd w:id="740"/>
    <w:bookmarkStart w:name="z698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августа 2023 года № 726 "О некоторых вопросах Министерства индустрии и инфраструктурного развития Республики Казахстан".</w:t>
      </w:r>
    </w:p>
    <w:bookmarkEnd w:id="741"/>
    <w:bookmarkStart w:name="z699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сентября 2023 года № 764 "О внесении изменений и дополнений в некоторые решения Правительства Республики Казахстан".</w:t>
      </w:r>
    </w:p>
    <w:bookmarkEnd w:id="742"/>
    <w:bookmarkStart w:name="z700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7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862</w:t>
            </w:r>
          </w:p>
        </w:tc>
      </w:tr>
    </w:tbl>
    <w:bookmarkStart w:name="z702" w:id="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акционерных обществ, права владения и пользования государственными пакетами акций и долями участия которых передаются Министерству транспорта Республики Казахстан и его ведомствам</w:t>
      </w:r>
    </w:p>
    <w:bookmarkEnd w:id="744"/>
    <w:bookmarkStart w:name="z703" w:id="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транспорта Республики Казахстан</w:t>
      </w:r>
    </w:p>
    <w:bookmarkEnd w:id="745"/>
    <w:bookmarkStart w:name="z704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"Международный аэропорт Нурсултан Назарбаев".</w:t>
      </w:r>
    </w:p>
    <w:bookmarkEnd w:id="746"/>
    <w:bookmarkStart w:name="z705" w:id="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автомобильных дорог Министерства транспорта Республики Казахстан</w:t>
      </w:r>
    </w:p>
    <w:bookmarkEnd w:id="747"/>
    <w:bookmarkStart w:name="z706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компания "КазАвтоЖол";</w:t>
      </w:r>
    </w:p>
    <w:bookmarkEnd w:id="748"/>
    <w:bookmarkStart w:name="z707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"Казахстанский дорожный научно-исследовательский институт".</w:t>
      </w:r>
    </w:p>
    <w:bookmarkEnd w:id="749"/>
    <w:bookmarkStart w:name="z708" w:id="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гражданской авиации Министерства транспорта Республики Казахстан</w:t>
      </w:r>
    </w:p>
    <w:bookmarkEnd w:id="750"/>
    <w:bookmarkStart w:name="z709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"Авиационная администрация Казахстана".</w:t>
      </w:r>
    </w:p>
    <w:bookmarkEnd w:id="751"/>
    <w:bookmarkStart w:name="z710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7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