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16b1" w14:textId="e06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855.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Комиссии являются: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предусмотренные Бюджетным кодексом и настоящим Положением.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мотивированные предложения по: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прогнозу социально-экономического развития республики;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утверждении, изменении и (или) дополнении натуральных норм;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конкурсной документации проектов государственно-частного партнерства, в том числе концессионных проектов;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Рабочий орган Комиссии направляет: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Аппарат Правительства Республики Казахстан посредством системы электронного документооборота копии решений Комиссии с приложениями к ним,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"О государственных секретах") и (или) содержащих служебную информацию ограниченного распространения,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(далее – постановление);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в чью компетенцию входят соответствующие вопросы, посредством информационной системы "Государственное планирование" выписки из решений Комиссии, за исключением сведений, составляющих государственные секреты в соответствии с Законом "О государственных секретах" и (или) содержащих служебную информацию ограниченного распространения, определенную постановлением.";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 (по согласованию)";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национальной экономики Республики Казахстан" дополнить строкой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Судебной администрации Республики Казахстан" изложить в следующей редакции: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 (по согласованию".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