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fecd" w14:textId="cd3f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2023 года № 854.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854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решения Правительства Республики Казахстан, утратившие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266 "Об утверждении Правил присуждения государственной стипендии в области культуры".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862 "Об утверждении Правил замены и уничтожения Государственного Флага, Государственного Герба Республики Казахстан, не соответствующих национальным стандартам".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1381 "О внесении изменений в постановление Правительства Республики Казахстан от 1 октября 2007 года № 862 "Об утверждении Правил замены и уничтожения Государственного Флага, Государственного Герба Республики Казахстан, не соответствующих государственным стандартам".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2013 года № 212 "О внесении изменения в постановление Правительства Республики Казахстан от 4 апреля 2007 года № 266 "Об утверждении Правил присуждения государственных стипендий в области культуры".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2016 года № 753 "О внесении изменений в постановление Правительства Республики Казахстан от 4 апреля 2007 года № 266 "Об утверждении Правил присуждения государственных стипендий в области культуры".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2017 года № 490 "О внесении изменений в постановление Правительства Республики Казахстан от 4 апреля 2007 года № 266 "Об утверждении Правил присуждения государственных стипендий в области культуры".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января 2023 года № 15 "О внесении изменений в постановление Правительства Республики Казахстан от 4 апреля 2007 года № 266 "Об утверждении Правил присуждения государственной стипендии Первого Президента Республики Казахстан – Елбасы в области культуры".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