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41454" w14:textId="f8414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доклада о выполнении Конвенции о ликвидации всех форм дискриминации в отношении женщин</w:t>
      </w:r>
    </w:p>
    <w:p>
      <w:pPr>
        <w:spacing w:after="0"/>
        <w:ind w:left="0"/>
        <w:jc w:val="both"/>
      </w:pPr>
      <w:r>
        <w:rPr>
          <w:rFonts w:ascii="Times New Roman"/>
          <w:b w:val="false"/>
          <w:i w:val="false"/>
          <w:color w:val="000000"/>
          <w:sz w:val="28"/>
        </w:rPr>
        <w:t>Постановление Правительства Республики Казахстан от 3 октября 2023 года № 851.</w:t>
      </w:r>
    </w:p>
    <w:p>
      <w:pPr>
        <w:spacing w:after="0"/>
        <w:ind w:left="0"/>
        <w:jc w:val="both"/>
      </w:pPr>
      <w:bookmarkStart w:name="z3" w:id="0"/>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Конвенции о ликвидации всех форм дискриминации в отношении женщин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доклад</w:t>
      </w:r>
      <w:r>
        <w:rPr>
          <w:rFonts w:ascii="Times New Roman"/>
          <w:b w:val="false"/>
          <w:i w:val="false"/>
          <w:color w:val="000000"/>
          <w:sz w:val="28"/>
        </w:rPr>
        <w:t xml:space="preserve"> о выполнении Конвенции о ликвидации всех форм дискриминации в отношении женщин (далее – доклад).</w:t>
      </w:r>
    </w:p>
    <w:bookmarkEnd w:id="1"/>
    <w:bookmarkStart w:name="z5" w:id="2"/>
    <w:p>
      <w:pPr>
        <w:spacing w:after="0"/>
        <w:ind w:left="0"/>
        <w:jc w:val="both"/>
      </w:pPr>
      <w:r>
        <w:rPr>
          <w:rFonts w:ascii="Times New Roman"/>
          <w:b w:val="false"/>
          <w:i w:val="false"/>
          <w:color w:val="000000"/>
          <w:sz w:val="28"/>
        </w:rPr>
        <w:t>
      2. Министерству иностранных дел Республики Казахстан в установленном порядке направить доклад в Комитет по ликвидации дискриминации в отношении женщин Организации Объединенных Наций.</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октября 2023 года № 851</w:t>
            </w:r>
          </w:p>
        </w:tc>
      </w:tr>
    </w:tbl>
    <w:bookmarkStart w:name="z9" w:id="4"/>
    <w:p>
      <w:pPr>
        <w:spacing w:after="0"/>
        <w:ind w:left="0"/>
        <w:jc w:val="left"/>
      </w:pPr>
      <w:r>
        <w:rPr>
          <w:rFonts w:ascii="Times New Roman"/>
          <w:b/>
          <w:i w:val="false"/>
          <w:color w:val="000000"/>
        </w:rPr>
        <w:t xml:space="preserve"> Доклад</w:t>
      </w:r>
      <w:r>
        <w:br/>
      </w:r>
      <w:r>
        <w:rPr>
          <w:rFonts w:ascii="Times New Roman"/>
          <w:b/>
          <w:i w:val="false"/>
          <w:color w:val="000000"/>
        </w:rPr>
        <w:t>о выполнении Конвенции о ликвидации всех форм дискриминации в отношении женщин</w:t>
      </w:r>
    </w:p>
    <w:bookmarkEnd w:id="4"/>
    <w:bookmarkStart w:name="z10" w:id="5"/>
    <w:p>
      <w:pPr>
        <w:spacing w:after="0"/>
        <w:ind w:left="0"/>
        <w:jc w:val="left"/>
      </w:pPr>
      <w:r>
        <w:rPr>
          <w:rFonts w:ascii="Times New Roman"/>
          <w:b/>
          <w:i w:val="false"/>
          <w:color w:val="000000"/>
        </w:rPr>
        <w:t xml:space="preserve"> Содержание</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Предисловие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I</w:t>
      </w:r>
      <w:r>
        <w:rPr>
          <w:rFonts w:ascii="Times New Roman"/>
          <w:b w:val="false"/>
          <w:i w:val="false"/>
          <w:color w:val="000000"/>
          <w:sz w:val="28"/>
        </w:rPr>
        <w:t>. Общие сведения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Страна и население в 2020 – 2023 годах (основные гендерные характеристики)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Общая политическая основа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Законодательное и институциональное обеспечение прав человека в Республике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Защита прав человека на основе международных норм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Информирование и пропаганда прав человека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Социально-экономическое состояние страны за период с 2020 по 2022 годы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II</w:t>
      </w:r>
      <w:r>
        <w:rPr>
          <w:rFonts w:ascii="Times New Roman"/>
          <w:b w:val="false"/>
          <w:i w:val="false"/>
          <w:color w:val="000000"/>
          <w:sz w:val="28"/>
        </w:rPr>
        <w:t>. Информация о выполнении Конвенции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4</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5</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6</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7</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8</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9</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10</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11</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14</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15</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16</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Заключение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Статистические данные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Перечень правовых актов, стратегических и программных документов Республики Казахстан, упомянутых в докладе</w:t>
      </w:r>
    </w:p>
    <w:bookmarkStart w:name="z11" w:id="6"/>
    <w:p>
      <w:pPr>
        <w:spacing w:after="0"/>
        <w:ind w:left="0"/>
        <w:jc w:val="left"/>
      </w:pPr>
      <w:r>
        <w:rPr>
          <w:rFonts w:ascii="Times New Roman"/>
          <w:b/>
          <w:i w:val="false"/>
          <w:color w:val="000000"/>
        </w:rPr>
        <w:t xml:space="preserve"> Предисловие</w:t>
      </w:r>
    </w:p>
    <w:bookmarkEnd w:id="6"/>
    <w:bookmarkStart w:name="z12" w:id="7"/>
    <w:p>
      <w:pPr>
        <w:spacing w:after="0"/>
        <w:ind w:left="0"/>
        <w:jc w:val="both"/>
      </w:pPr>
      <w:r>
        <w:rPr>
          <w:rFonts w:ascii="Times New Roman"/>
          <w:b w:val="false"/>
          <w:i w:val="false"/>
          <w:color w:val="000000"/>
          <w:sz w:val="28"/>
        </w:rPr>
        <w:t xml:space="preserve">
      Шестой периодический доклад Республики Казахстан о выполнении Конвенции о ликвидации всех форм дискриминации в отношении женщин (далее – Конвенция) подготовлен в соответствии с Руководством по представлению первоначальных и периодических докладов по Конвенции. </w:t>
      </w:r>
    </w:p>
    <w:bookmarkEnd w:id="7"/>
    <w:bookmarkStart w:name="z13" w:id="8"/>
    <w:p>
      <w:pPr>
        <w:spacing w:after="0"/>
        <w:ind w:left="0"/>
        <w:jc w:val="both"/>
      </w:pPr>
      <w:r>
        <w:rPr>
          <w:rFonts w:ascii="Times New Roman"/>
          <w:b w:val="false"/>
          <w:i w:val="false"/>
          <w:color w:val="000000"/>
          <w:sz w:val="28"/>
        </w:rPr>
        <w:t xml:space="preserve">
      Проект Шестого периодического доклада Республики Казахстан о выполнении Конвенции о ликвидации всех форм дискриминации в отношении женщин (далее – доклад) подготовлен рабочей группой при Правительстве Республики Казахстан, утвержденной Премьер-Министром Республики Казахстан, в состав которой вошли представители государственных органов, члены Национальной комиссии по делам женщин и семейно-демографической политике при Президенте Республики Казахстан. </w:t>
      </w:r>
    </w:p>
    <w:bookmarkEnd w:id="8"/>
    <w:bookmarkStart w:name="z14" w:id="9"/>
    <w:p>
      <w:pPr>
        <w:spacing w:after="0"/>
        <w:ind w:left="0"/>
        <w:jc w:val="both"/>
      </w:pPr>
      <w:r>
        <w:rPr>
          <w:rFonts w:ascii="Times New Roman"/>
          <w:b w:val="false"/>
          <w:i w:val="false"/>
          <w:color w:val="000000"/>
          <w:sz w:val="28"/>
        </w:rPr>
        <w:t xml:space="preserve">
      В основу доклада вошел аналитический материал, представленный государственными органами, комиссиями по делам женщин и семейно-демографической политике при акимах областей, городов республиканского значения и столицы, с учетом заключительных замечаний по пятому докладу Казахстана Комитета ООН по ликвидации дискриминации в отношении женщин (далее – заключительные замечания Комитета по СИДО). </w:t>
      </w:r>
    </w:p>
    <w:bookmarkEnd w:id="9"/>
    <w:bookmarkStart w:name="z15" w:id="10"/>
    <w:p>
      <w:pPr>
        <w:spacing w:after="0"/>
        <w:ind w:left="0"/>
        <w:jc w:val="both"/>
      </w:pPr>
      <w:r>
        <w:rPr>
          <w:rFonts w:ascii="Times New Roman"/>
          <w:b w:val="false"/>
          <w:i w:val="false"/>
          <w:color w:val="000000"/>
          <w:sz w:val="28"/>
        </w:rPr>
        <w:t>
      Настоящий доклад содержит информацию об основных изменениях и прогрессе, достигнутых Казахстаном в сфере обеспечения экономических, социальных, культурных, гражданских и политических прав женщин на равноправной основе с мужчинами за отчетный период 2020 – 2023 годы в целях реализации Конвенции. Доклад состоит из двух основных частей: часть I доклада содержит общую информацию о Республике Казахстан, населении, политической структуре и законах, защищающих права человека, а также описание мер по повышению осведомленности общества и властных структур в области прав человека, содержащихся в различных правозащитных инструментах; часть II содержит специальную информацию в соответствии с положениями Конвенции, о действующих конституционных, законодательных, административных и других мерах, достигнутом прогрессе, существующих препятствиях и намечаемых шагах по ее дальнейшей реализации.</w:t>
      </w:r>
    </w:p>
    <w:bookmarkEnd w:id="10"/>
    <w:bookmarkStart w:name="z16" w:id="11"/>
    <w:p>
      <w:pPr>
        <w:spacing w:after="0"/>
        <w:ind w:left="0"/>
        <w:jc w:val="both"/>
      </w:pPr>
      <w:r>
        <w:rPr>
          <w:rFonts w:ascii="Times New Roman"/>
          <w:b w:val="false"/>
          <w:i w:val="false"/>
          <w:color w:val="000000"/>
          <w:sz w:val="28"/>
        </w:rPr>
        <w:t>
      Вместе с тем в докладе сделан акцент на исполнение заключительных замечаний Комитета СИДО по пятому периодическому докладу.</w:t>
      </w:r>
    </w:p>
    <w:bookmarkEnd w:id="11"/>
    <w:bookmarkStart w:name="z17" w:id="12"/>
    <w:p>
      <w:pPr>
        <w:spacing w:after="0"/>
        <w:ind w:left="0"/>
        <w:jc w:val="both"/>
      </w:pPr>
      <w:r>
        <w:rPr>
          <w:rFonts w:ascii="Times New Roman"/>
          <w:b w:val="false"/>
          <w:i w:val="false"/>
          <w:color w:val="000000"/>
          <w:sz w:val="28"/>
        </w:rPr>
        <w:t xml:space="preserve">
      Казахстан является участником основополагающих правозащитных международных договоров в области прав человека и международных документов, в том числе в сфере обеспечения прав женщин, расширения их возможностей, – Пекинской платформы действий по улучшению положения женщин (1995 г.), Конвенции ООН о ликвидации всех форм дискриминации в отношении женщин (1998 г.), Факультативного протокола к ней (2001 г.), Конвенции о политических правах женщин (2000 г.), Конвенции о гражданстве замужней женщины (2000 г.), Конвенции МОТ о равном вознаграждении труда мужчин и женщин за труд равной ценности (2000 г.) и других, тем самым, подтвердив гарантии соблюдения и защиты прав женщин. </w:t>
      </w:r>
    </w:p>
    <w:bookmarkEnd w:id="12"/>
    <w:bookmarkStart w:name="z18" w:id="13"/>
    <w:p>
      <w:pPr>
        <w:spacing w:after="0"/>
        <w:ind w:left="0"/>
        <w:jc w:val="both"/>
      </w:pPr>
      <w:r>
        <w:rPr>
          <w:rFonts w:ascii="Times New Roman"/>
          <w:b w:val="false"/>
          <w:i w:val="false"/>
          <w:color w:val="000000"/>
          <w:sz w:val="28"/>
        </w:rPr>
        <w:t xml:space="preserve">
      Будучи ответственным членом международного сообщества Казахстан принял на себя обязательства по 5-й цели в области устойчивого развития (далее – ЦУР) "Обеспечение гендерного равенства и расширения прав и возможностей всех женщин и девочек". </w:t>
      </w:r>
    </w:p>
    <w:bookmarkEnd w:id="13"/>
    <w:bookmarkStart w:name="z19" w:id="14"/>
    <w:p>
      <w:pPr>
        <w:spacing w:after="0"/>
        <w:ind w:left="0"/>
        <w:jc w:val="both"/>
      </w:pPr>
      <w:r>
        <w:rPr>
          <w:rFonts w:ascii="Times New Roman"/>
          <w:b w:val="false"/>
          <w:i w:val="false"/>
          <w:color w:val="000000"/>
          <w:sz w:val="28"/>
        </w:rPr>
        <w:t>
      Казахстан стремится к достижению гендерного равенства в соответствии с международными показателями, используемыми для измерения прогресса и сравнения результатов в странах-участницах ООН. Согласно сведениям ПРООН в ежегодном Докладе ООН о человеческом развитии за 2021 – 2022 годы по индексу гендерного развития Казахстан включен в 1-ю группу стран с очень высоким уровнем равенства достижений по индексу человеческого развития (далее – ИЧР) между мужчинами и женщинами.</w:t>
      </w:r>
    </w:p>
    <w:bookmarkEnd w:id="14"/>
    <w:bookmarkStart w:name="z20" w:id="15"/>
    <w:p>
      <w:pPr>
        <w:spacing w:after="0"/>
        <w:ind w:left="0"/>
        <w:jc w:val="both"/>
      </w:pPr>
      <w:r>
        <w:rPr>
          <w:rFonts w:ascii="Times New Roman"/>
          <w:b w:val="false"/>
          <w:i w:val="false"/>
          <w:color w:val="000000"/>
          <w:sz w:val="28"/>
        </w:rPr>
        <w:t xml:space="preserve">
      В глобальном рейтинге стран по достижению целей устойчивого развития за 2021 год Казахстан поднялся на 6 строчек и занял 59-е место (в 2020 году – 65-е). </w:t>
      </w:r>
    </w:p>
    <w:bookmarkEnd w:id="15"/>
    <w:bookmarkStart w:name="z21" w:id="16"/>
    <w:p>
      <w:pPr>
        <w:spacing w:after="0"/>
        <w:ind w:left="0"/>
        <w:jc w:val="both"/>
      </w:pPr>
      <w:r>
        <w:rPr>
          <w:rFonts w:ascii="Times New Roman"/>
          <w:b w:val="false"/>
          <w:i w:val="false"/>
          <w:color w:val="000000"/>
          <w:sz w:val="28"/>
        </w:rPr>
        <w:t>
      В международном рейтинге по индексу гендерного разрыва Казахстан занял 62 место в 2023 году</w:t>
      </w:r>
      <w:r>
        <w:rPr>
          <w:rFonts w:ascii="Times New Roman"/>
          <w:b w:val="false"/>
          <w:i w:val="false"/>
          <w:color w:val="000000"/>
          <w:vertAlign w:val="superscript"/>
        </w:rPr>
        <w:t>1</w:t>
      </w:r>
      <w:r>
        <w:rPr>
          <w:rFonts w:ascii="Times New Roman"/>
          <w:b w:val="false"/>
          <w:i w:val="false"/>
          <w:color w:val="000000"/>
          <w:sz w:val="28"/>
        </w:rPr>
        <w:t xml:space="preserve"> (из 146 стран, в 2022 году – 65 место из 146, в 2021 году – 80 место из 156, в 2020 – 72 место из 153), улучшив позицию по сравнению с 2022 годом на 3 пункта. На сегодняшний день Казахстан достиг 72,1 % гендерного паритета, что на 0,2 процентных пункта выше, чем в 2022 году. По уровню образования в Казахстане практически ликвидирован гендерный разрыв с полным паритетом в охвате начальным, средним и высшим образованием. По показателю "Ожидаемая продолжительность здоровой жизни" Казахстан ежегодно сохраняет свою позицию (1 место) и располагается среди большой группы лидирующих стран.</w:t>
      </w:r>
    </w:p>
    <w:bookmarkEnd w:id="16"/>
    <w:bookmarkStart w:name="z22" w:id="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w:t>
      </w:r>
    </w:p>
    <w:bookmarkEnd w:id="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https://economy.kz/ru/Novosti_instituta/id=5766</w:t>
      </w:r>
    </w:p>
    <w:bookmarkStart w:name="z23" w:id="18"/>
    <w:p>
      <w:pPr>
        <w:spacing w:after="0"/>
        <w:ind w:left="0"/>
        <w:jc w:val="both"/>
      </w:pPr>
      <w:r>
        <w:rPr>
          <w:rFonts w:ascii="Times New Roman"/>
          <w:b w:val="false"/>
          <w:i w:val="false"/>
          <w:color w:val="000000"/>
          <w:sz w:val="28"/>
        </w:rPr>
        <w:t xml:space="preserve">
      В исследовании ОЭСР SIGI 2023 года Казахстан получил оценку в качестве страны с низким уровнем дискриминации (индекс SIGI=22%). </w:t>
      </w:r>
    </w:p>
    <w:bookmarkEnd w:id="18"/>
    <w:bookmarkStart w:name="z24" w:id="19"/>
    <w:p>
      <w:pPr>
        <w:spacing w:after="0"/>
        <w:ind w:left="0"/>
        <w:jc w:val="both"/>
      </w:pPr>
      <w:r>
        <w:rPr>
          <w:rFonts w:ascii="Times New Roman"/>
          <w:b w:val="false"/>
          <w:i w:val="false"/>
          <w:color w:val="000000"/>
          <w:sz w:val="28"/>
        </w:rPr>
        <w:t xml:space="preserve">
      Казахстан также представил Второй добровольный национальный обзор (далее – ДНО) по реализации ЦУР на политическом форуме высокого уровня ООН по устойчивому развитию в июле 2022 года в Нью-Йорке, включая отчет по ЦУР 5, касающийся гендерного равенства, расширения прав и возможностей женщин. </w:t>
      </w:r>
    </w:p>
    <w:bookmarkEnd w:id="19"/>
    <w:bookmarkStart w:name="z25" w:id="20"/>
    <w:p>
      <w:pPr>
        <w:spacing w:after="0"/>
        <w:ind w:left="0"/>
        <w:jc w:val="both"/>
      </w:pPr>
      <w:r>
        <w:rPr>
          <w:rFonts w:ascii="Times New Roman"/>
          <w:b w:val="false"/>
          <w:i w:val="false"/>
          <w:color w:val="000000"/>
          <w:sz w:val="28"/>
        </w:rPr>
        <w:t xml:space="preserve">
      </w:t>
      </w:r>
      <w:r>
        <w:rPr>
          <w:rFonts w:ascii="Times New Roman"/>
          <w:b w:val="false"/>
          <w:i/>
          <w:color w:val="000000"/>
          <w:sz w:val="28"/>
        </w:rPr>
        <w:t>Справочно: Казахстан был включен в список из 47 стран-членов, которые представили свои добровольные доклады о ходе реализации ЦУР в стране. Свой первый доклад Казахстан представил в июле 2019 г.</w:t>
      </w:r>
    </w:p>
    <w:bookmarkEnd w:id="20"/>
    <w:bookmarkStart w:name="z26" w:id="21"/>
    <w:p>
      <w:pPr>
        <w:spacing w:after="0"/>
        <w:ind w:left="0"/>
        <w:jc w:val="both"/>
      </w:pPr>
      <w:r>
        <w:rPr>
          <w:rFonts w:ascii="Times New Roman"/>
          <w:b w:val="false"/>
          <w:i w:val="false"/>
          <w:color w:val="000000"/>
          <w:sz w:val="28"/>
        </w:rPr>
        <w:t>
      В отчете по реализации ЦУР 5 отмечается, что Казахстан добился значительных успехов в формировании общества с равными правами и равными возможностями. Наша страна является членом совета ООН по правам человека на 2022 – 2024 годы, в которой вопросы гендерного равенства и расширения прав женщин являются приоритетными.</w:t>
      </w:r>
    </w:p>
    <w:bookmarkEnd w:id="21"/>
    <w:bookmarkStart w:name="z27" w:id="22"/>
    <w:p>
      <w:pPr>
        <w:spacing w:after="0"/>
        <w:ind w:left="0"/>
        <w:jc w:val="both"/>
      </w:pPr>
      <w:r>
        <w:rPr>
          <w:rFonts w:ascii="Times New Roman"/>
          <w:b w:val="false"/>
          <w:i w:val="false"/>
          <w:color w:val="000000"/>
          <w:sz w:val="28"/>
        </w:rPr>
        <w:t>
      В стране функционирует Национальная комиссия по делам женщин и семейно-демографической политике при Президенте Республики Казахстан, в регионах действуют соответствующие консультативно-совещательные органы.</w:t>
      </w:r>
    </w:p>
    <w:bookmarkEnd w:id="22"/>
    <w:bookmarkStart w:name="z28" w:id="23"/>
    <w:p>
      <w:pPr>
        <w:spacing w:after="0"/>
        <w:ind w:left="0"/>
        <w:jc w:val="both"/>
      </w:pPr>
      <w:r>
        <w:rPr>
          <w:rFonts w:ascii="Times New Roman"/>
          <w:b w:val="false"/>
          <w:i w:val="false"/>
          <w:color w:val="000000"/>
          <w:sz w:val="28"/>
        </w:rPr>
        <w:t>
      С 2023 года Министерство культуры и информации Республики Казахстан определено ответственным органом по вопросам гендерной политики в рамках сотрудничества с ОЭСР. В структуре Комитета по делам молодежи и семьи Министерства культуры и информации Республики Казахстан создано управление координации гендерной политики.</w:t>
      </w:r>
    </w:p>
    <w:bookmarkEnd w:id="23"/>
    <w:p>
      <w:pPr>
        <w:spacing w:after="0"/>
        <w:ind w:left="0"/>
        <w:jc w:val="both"/>
      </w:pPr>
      <w:r>
        <w:rPr>
          <w:rFonts w:ascii="Times New Roman"/>
          <w:b/>
          <w:i w:val="false"/>
          <w:color w:val="000000"/>
          <w:sz w:val="28"/>
        </w:rPr>
        <w:t>Часть I. Общие сведения</w:t>
      </w:r>
    </w:p>
    <w:p>
      <w:pPr>
        <w:spacing w:after="0"/>
        <w:ind w:left="0"/>
        <w:jc w:val="both"/>
      </w:pPr>
      <w:r>
        <w:rPr>
          <w:rFonts w:ascii="Times New Roman"/>
          <w:b/>
          <w:i w:val="false"/>
          <w:color w:val="000000"/>
          <w:sz w:val="28"/>
        </w:rPr>
        <w:t>1. Страна и население в 2020 – 2023 годах (основные гендерные характеристики)</w:t>
      </w:r>
    </w:p>
    <w:bookmarkStart w:name="z31" w:id="24"/>
    <w:p>
      <w:pPr>
        <w:spacing w:after="0"/>
        <w:ind w:left="0"/>
        <w:jc w:val="both"/>
      </w:pPr>
      <w:r>
        <w:rPr>
          <w:rFonts w:ascii="Times New Roman"/>
          <w:b w:val="false"/>
          <w:i w:val="false"/>
          <w:color w:val="000000"/>
          <w:sz w:val="28"/>
        </w:rPr>
        <w:t>
      Территория Казахстана составляет 2,7 млн кв км, по площади территории республика входит в десятку крупнейших государств мира.</w:t>
      </w:r>
    </w:p>
    <w:bookmarkEnd w:id="24"/>
    <w:bookmarkStart w:name="z32" w:id="25"/>
    <w:p>
      <w:pPr>
        <w:spacing w:after="0"/>
        <w:ind w:left="0"/>
        <w:jc w:val="both"/>
      </w:pPr>
      <w:r>
        <w:rPr>
          <w:rFonts w:ascii="Times New Roman"/>
          <w:b w:val="false"/>
          <w:i w:val="false"/>
          <w:color w:val="000000"/>
          <w:sz w:val="28"/>
        </w:rPr>
        <w:t>
      Численность населения страны на начало 2023 года составила 19,8 млн чел, в том числе женщин 10,1 млн чел (51,2 %), мужчин – 9,6 млн чел (48,8 %). Дети в возрасте до 18 лет составляют 6,7 млн чел, в том числе девочки – 3,3 млн чел (48,6 %), мальчики – 3,5 млн чел (51,4 %).</w:t>
      </w:r>
    </w:p>
    <w:bookmarkEnd w:id="25"/>
    <w:bookmarkStart w:name="z33" w:id="26"/>
    <w:p>
      <w:pPr>
        <w:spacing w:after="0"/>
        <w:ind w:left="0"/>
        <w:jc w:val="both"/>
      </w:pPr>
      <w:r>
        <w:rPr>
          <w:rFonts w:ascii="Times New Roman"/>
          <w:b w:val="false"/>
          <w:i w:val="false"/>
          <w:color w:val="000000"/>
          <w:sz w:val="28"/>
        </w:rPr>
        <w:t>
      Доля пожилых людей (в возрасте 65 лет и старше) на начало 2023 года составила 8,5 %. Таким образом, Казахстан уже переступил пороговый уровень, составляющий 7% от общей численности, и может быть отнесен к странам со стареющим населением</w:t>
      </w:r>
      <w:r>
        <w:rPr>
          <w:rFonts w:ascii="Times New Roman"/>
          <w:b w:val="false"/>
          <w:i w:val="false"/>
          <w:color w:val="000000"/>
          <w:vertAlign w:val="superscript"/>
        </w:rPr>
        <w:t>2</w:t>
      </w:r>
      <w:r>
        <w:rPr>
          <w:rFonts w:ascii="Times New Roman"/>
          <w:b w:val="false"/>
          <w:i w:val="false"/>
          <w:color w:val="000000"/>
          <w:sz w:val="28"/>
        </w:rPr>
        <w:t>.</w:t>
      </w:r>
    </w:p>
    <w:bookmarkEnd w:id="26"/>
    <w:bookmarkStart w:name="z34" w:id="27"/>
    <w:p>
      <w:pPr>
        <w:spacing w:after="0"/>
        <w:ind w:left="0"/>
        <w:jc w:val="both"/>
      </w:pPr>
      <w:r>
        <w:rPr>
          <w:rFonts w:ascii="Times New Roman"/>
          <w:b w:val="false"/>
          <w:i w:val="false"/>
          <w:color w:val="000000"/>
          <w:sz w:val="28"/>
        </w:rPr>
        <w:t>
      Этнический состав Казахстана по данным переписи 2021 года насчитывает более 120 национальностей, в том числе казахи – 13,5 млн чел (70,4 %), русские – 2,9 млн чел (15,5 %), узбеки – 614,0 тыс чел (3,2 %), украинцы – 387,3 тыс чел (2,0 %), уйгуры – 290,3 тыс чел (1,5 %), татары – 218,6 тыс чел (1,1 %), немцы – 226,1 тыс чел (1,2 %) и др.</w:t>
      </w:r>
    </w:p>
    <w:bookmarkEnd w:id="27"/>
    <w:bookmarkStart w:name="z35" w:id="28"/>
    <w:p>
      <w:pPr>
        <w:spacing w:after="0"/>
        <w:ind w:left="0"/>
        <w:jc w:val="both"/>
      </w:pPr>
      <w:r>
        <w:rPr>
          <w:rFonts w:ascii="Times New Roman"/>
          <w:b w:val="false"/>
          <w:i w:val="false"/>
          <w:color w:val="000000"/>
          <w:sz w:val="28"/>
        </w:rPr>
        <w:t>
      Результаты переписи населения 2021 года показали заметные демографические изменения в стране. За межпереписной период (2009 – 2021 годы) повысилась рождаемость, снизилась смертность, увеличилась продолжительность жизни населения, наблюдалось положительное сальдо миграции. В результате численность населения увеличилась более чем на 3 млн человек.</w:t>
      </w:r>
    </w:p>
    <w:bookmarkEnd w:id="28"/>
    <w:bookmarkStart w:name="z36" w:id="29"/>
    <w:p>
      <w:pPr>
        <w:spacing w:after="0"/>
        <w:ind w:left="0"/>
        <w:jc w:val="both"/>
      </w:pPr>
      <w:r>
        <w:rPr>
          <w:rFonts w:ascii="Times New Roman"/>
          <w:b w:val="false"/>
          <w:i w:val="false"/>
          <w:color w:val="000000"/>
          <w:sz w:val="28"/>
        </w:rPr>
        <w:t>
      ____________________________________</w:t>
      </w:r>
    </w:p>
    <w:bookmarkEnd w:id="29"/>
    <w:bookmarkStart w:name="z37" w:id="3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По шкале ООН, население считается старым, если доля лиц в возрасте 65+ составляет 7 % и выше.</w:t>
      </w:r>
    </w:p>
    <w:bookmarkEnd w:id="30"/>
    <w:bookmarkStart w:name="z38" w:id="31"/>
    <w:p>
      <w:pPr>
        <w:spacing w:after="0"/>
        <w:ind w:left="0"/>
        <w:jc w:val="both"/>
      </w:pPr>
      <w:r>
        <w:rPr>
          <w:rFonts w:ascii="Times New Roman"/>
          <w:b w:val="false"/>
          <w:i w:val="false"/>
          <w:color w:val="000000"/>
          <w:sz w:val="28"/>
        </w:rPr>
        <w:t>
      На начало 2023 года общая численность населения 19 766 807 человек, из них в возрасте 65+ женщин 1061 204 человек и мужчин 617 364 человек.</w:t>
      </w:r>
    </w:p>
    <w:bookmarkEnd w:id="31"/>
    <w:bookmarkStart w:name="z39" w:id="32"/>
    <w:p>
      <w:pPr>
        <w:spacing w:after="0"/>
        <w:ind w:left="0"/>
        <w:jc w:val="both"/>
      </w:pPr>
      <w:r>
        <w:rPr>
          <w:rFonts w:ascii="Times New Roman"/>
          <w:b w:val="false"/>
          <w:i w:val="false"/>
          <w:color w:val="000000"/>
          <w:sz w:val="28"/>
        </w:rPr>
        <w:t>
      1678568 человек (складываем численность жен и муж в возрасте 65+) / 19 766 807 и умножаем на 100 = 8,5 %</w:t>
      </w:r>
    </w:p>
    <w:bookmarkEnd w:id="32"/>
    <w:bookmarkStart w:name="z40" w:id="33"/>
    <w:p>
      <w:pPr>
        <w:spacing w:after="0"/>
        <w:ind w:left="0"/>
        <w:jc w:val="both"/>
      </w:pPr>
      <w:r>
        <w:rPr>
          <w:rFonts w:ascii="Times New Roman"/>
          <w:b w:val="false"/>
          <w:i w:val="false"/>
          <w:color w:val="000000"/>
          <w:sz w:val="28"/>
        </w:rPr>
        <w:t xml:space="preserve">
      </w:t>
      </w:r>
      <w:r>
        <w:rPr>
          <w:rFonts w:ascii="Times New Roman"/>
          <w:b w:val="false"/>
          <w:i/>
          <w:color w:val="000000"/>
          <w:sz w:val="28"/>
        </w:rPr>
        <w:t>Сфера труда и занятости</w:t>
      </w:r>
    </w:p>
    <w:bookmarkEnd w:id="33"/>
    <w:bookmarkStart w:name="z41" w:id="34"/>
    <w:p>
      <w:pPr>
        <w:spacing w:after="0"/>
        <w:ind w:left="0"/>
        <w:jc w:val="both"/>
      </w:pPr>
      <w:r>
        <w:rPr>
          <w:rFonts w:ascii="Times New Roman"/>
          <w:b w:val="false"/>
          <w:i w:val="false"/>
          <w:color w:val="000000"/>
          <w:sz w:val="28"/>
        </w:rPr>
        <w:t>
      Численность рабочей силы в Республике Казахстан в 2022 году составила 9,4 млн человек. В различных сферах экономики было занято 9 млн человек, что на 8,1 % больше, чем в 2011 году.</w:t>
      </w:r>
    </w:p>
    <w:bookmarkEnd w:id="34"/>
    <w:bookmarkStart w:name="z42" w:id="35"/>
    <w:p>
      <w:pPr>
        <w:spacing w:after="0"/>
        <w:ind w:left="0"/>
        <w:jc w:val="both"/>
      </w:pPr>
      <w:r>
        <w:rPr>
          <w:rFonts w:ascii="Times New Roman"/>
          <w:b w:val="false"/>
          <w:i w:val="false"/>
          <w:color w:val="000000"/>
          <w:sz w:val="28"/>
        </w:rPr>
        <w:t>
      Среди занятого населения доля наемных работников составила 76,3 %, самостоятельно занятых – 23,7 %. Численность безработного населения за указанный период сократилась и составила 458,3 тыс человек. Уровень безработицы в 2022 году составил 4,9 %, в 2011 году он был 5,4 %.</w:t>
      </w:r>
    </w:p>
    <w:bookmarkEnd w:id="35"/>
    <w:bookmarkStart w:name="z43" w:id="36"/>
    <w:p>
      <w:pPr>
        <w:spacing w:after="0"/>
        <w:ind w:left="0"/>
        <w:jc w:val="both"/>
      </w:pPr>
      <w:r>
        <w:rPr>
          <w:rFonts w:ascii="Times New Roman"/>
          <w:b w:val="false"/>
          <w:i w:val="false"/>
          <w:color w:val="000000"/>
          <w:sz w:val="28"/>
        </w:rPr>
        <w:t>
      В 2022 году среди занятого населения численность женщин составила 4,3 млн чел (47,9 %). В общем числе занятых женщины, работающие по найму, составили 3,3 млн чел (77,9 %), самозанятые – 1,0 млн чел (22,1 %).</w:t>
      </w:r>
    </w:p>
    <w:bookmarkEnd w:id="36"/>
    <w:bookmarkStart w:name="z44" w:id="37"/>
    <w:p>
      <w:pPr>
        <w:spacing w:after="0"/>
        <w:ind w:left="0"/>
        <w:jc w:val="both"/>
      </w:pPr>
      <w:r>
        <w:rPr>
          <w:rFonts w:ascii="Times New Roman"/>
          <w:b w:val="false"/>
          <w:i w:val="false"/>
          <w:color w:val="000000"/>
          <w:sz w:val="28"/>
        </w:rPr>
        <w:t>
      Женщины преимущественно заняты в таких областях экономики, как здравоохранение и социальное обслуживание населения – 72,5 %, образование – 73,0 %, предоставление услуг по проживанию и питанию – 64,9 %, финансовая и страховая деятельность – 59,8 %, оптовая и розничная торговля, ремонт автомобилей и мотоциклов – 56,4 %, искусство, развлечение и отдых – 54,4 %, сельское хозяйство – 40,9 %, от всех занятых в соответствующей сфере деятельности. Мужчины традиционно заняты в строительстве – 78,5 %, транспорте и складировании – 77,7 %, промышленности – 70,0 %.</w:t>
      </w:r>
    </w:p>
    <w:bookmarkEnd w:id="37"/>
    <w:bookmarkStart w:name="z45" w:id="38"/>
    <w:p>
      <w:pPr>
        <w:spacing w:after="0"/>
        <w:ind w:left="0"/>
        <w:jc w:val="both"/>
      </w:pPr>
      <w:r>
        <w:rPr>
          <w:rFonts w:ascii="Times New Roman"/>
          <w:b w:val="false"/>
          <w:i w:val="false"/>
          <w:color w:val="000000"/>
          <w:sz w:val="28"/>
        </w:rPr>
        <w:t xml:space="preserve">
      В сельской местности в 2022 году были заняты 3,5 млн чел, из них женщин 1,6 млн чел (45,2 %). </w:t>
      </w:r>
    </w:p>
    <w:bookmarkEnd w:id="38"/>
    <w:bookmarkStart w:name="z46" w:id="39"/>
    <w:p>
      <w:pPr>
        <w:spacing w:after="0"/>
        <w:ind w:left="0"/>
        <w:jc w:val="both"/>
      </w:pPr>
      <w:r>
        <w:rPr>
          <w:rFonts w:ascii="Times New Roman"/>
          <w:b w:val="false"/>
          <w:i w:val="false"/>
          <w:color w:val="000000"/>
          <w:sz w:val="28"/>
        </w:rPr>
        <w:t>
      За период январь-март 2023 года среднемесячная номинальная заработная плата в республике составила 340,6 тыс тенге, что в 4,2 раза больше, чем в соответствующем периоде 2011 года (2020 году составила 213,0 тыс тенге, в 2021 году – 250,3 тыс тенге, в 2022 году – 309,9 тыс тенге).</w:t>
      </w:r>
    </w:p>
    <w:bookmarkEnd w:id="39"/>
    <w:bookmarkStart w:name="z47" w:id="40"/>
    <w:p>
      <w:pPr>
        <w:spacing w:after="0"/>
        <w:ind w:left="0"/>
        <w:jc w:val="both"/>
      </w:pPr>
      <w:r>
        <w:rPr>
          <w:rFonts w:ascii="Times New Roman"/>
          <w:b w:val="false"/>
          <w:i w:val="false"/>
          <w:color w:val="000000"/>
          <w:sz w:val="28"/>
        </w:rPr>
        <w:t xml:space="preserve">
      </w:t>
      </w:r>
      <w:r>
        <w:rPr>
          <w:rFonts w:ascii="Times New Roman"/>
          <w:b w:val="false"/>
          <w:i/>
          <w:color w:val="000000"/>
          <w:sz w:val="28"/>
        </w:rPr>
        <w:t>Женщины</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уровне</w:t>
      </w:r>
      <w:r>
        <w:rPr>
          <w:rFonts w:ascii="Times New Roman"/>
          <w:b w:val="false"/>
          <w:i w:val="false"/>
          <w:color w:val="000000"/>
          <w:sz w:val="28"/>
        </w:rPr>
        <w:t xml:space="preserve"> </w:t>
      </w:r>
      <w:r>
        <w:rPr>
          <w:rFonts w:ascii="Times New Roman"/>
          <w:b w:val="false"/>
          <w:i/>
          <w:color w:val="000000"/>
          <w:sz w:val="28"/>
        </w:rPr>
        <w:t>принятия</w:t>
      </w:r>
      <w:r>
        <w:rPr>
          <w:rFonts w:ascii="Times New Roman"/>
          <w:b w:val="false"/>
          <w:i w:val="false"/>
          <w:color w:val="000000"/>
          <w:sz w:val="28"/>
        </w:rPr>
        <w:t xml:space="preserve"> </w:t>
      </w:r>
      <w:r>
        <w:rPr>
          <w:rFonts w:ascii="Times New Roman"/>
          <w:b w:val="false"/>
          <w:i/>
          <w:color w:val="000000"/>
          <w:sz w:val="28"/>
        </w:rPr>
        <w:t>решений</w:t>
      </w:r>
    </w:p>
    <w:bookmarkEnd w:id="40"/>
    <w:bookmarkStart w:name="z48" w:id="41"/>
    <w:p>
      <w:pPr>
        <w:spacing w:after="0"/>
        <w:ind w:left="0"/>
        <w:jc w:val="both"/>
      </w:pPr>
      <w:r>
        <w:rPr>
          <w:rFonts w:ascii="Times New Roman"/>
          <w:b w:val="false"/>
          <w:i w:val="false"/>
          <w:color w:val="000000"/>
          <w:sz w:val="28"/>
        </w:rPr>
        <w:t>
      Сегодня в высшем представительном органе – Парламенте представлено 29 женщин, что составляет 19,6 % от общего числа депутатов. В местных представительных органах (маслихатах) в Казахстане доля женщин составляет 21,02 % от общего числа депутатов (786 из 3415). В Восточно-Казахстанской области (31,2 %), области Ұлытау (30,1 %) и Северо-Казахстанской области (30 %) достигнут 30 %-ный порог представленности, в Актюбинской области и городе Астане по 26,5 %, Жамбылской области и городе Шымкенте по 25 %.</w:t>
      </w:r>
    </w:p>
    <w:bookmarkEnd w:id="41"/>
    <w:bookmarkStart w:name="z49" w:id="42"/>
    <w:p>
      <w:pPr>
        <w:spacing w:after="0"/>
        <w:ind w:left="0"/>
        <w:jc w:val="both"/>
      </w:pPr>
      <w:r>
        <w:rPr>
          <w:rFonts w:ascii="Times New Roman"/>
          <w:b w:val="false"/>
          <w:i w:val="false"/>
          <w:color w:val="000000"/>
          <w:sz w:val="28"/>
        </w:rPr>
        <w:t xml:space="preserve">
      Одним из руководителей Правительства Республики Казахстан, Заместителем Премьер-Министра Республики Казахстан является женщина. В 19 министерствах: 3 женщины – министры здравоохранения, труда и социальной защиты населения, культуры и информации, 7 – вице-министров, 3 – руководителя аппарата. В 14 государственных органах, непосредственно подчиненных и подотчетных Президенту Республики Казахстан, 9 женщин занимают руководящие позиции. Руководителем Национального центра по правам человека, председателем Конституционного суда Республики Казахстан являются женщины. </w:t>
      </w:r>
    </w:p>
    <w:bookmarkEnd w:id="42"/>
    <w:bookmarkStart w:name="z50" w:id="43"/>
    <w:p>
      <w:pPr>
        <w:spacing w:after="0"/>
        <w:ind w:left="0"/>
        <w:jc w:val="both"/>
      </w:pPr>
      <w:r>
        <w:rPr>
          <w:rFonts w:ascii="Times New Roman"/>
          <w:b w:val="false"/>
          <w:i w:val="false"/>
          <w:color w:val="000000"/>
          <w:sz w:val="28"/>
        </w:rPr>
        <w:t xml:space="preserve">
      На 1 января 2023 года доля женщин среди государственных служащих составила 55,4 % (46546 из 83963): из них политических государственных служащих – 8,1 % (59 из 726), административных служащих корпуса "А" – 9,8 % (9 из 92), корпуса "Б" – 55,9 % (46478 из 83145). </w:t>
      </w:r>
    </w:p>
    <w:bookmarkEnd w:id="43"/>
    <w:bookmarkStart w:name="z51" w:id="44"/>
    <w:p>
      <w:pPr>
        <w:spacing w:after="0"/>
        <w:ind w:left="0"/>
        <w:jc w:val="both"/>
      </w:pPr>
      <w:r>
        <w:rPr>
          <w:rFonts w:ascii="Times New Roman"/>
          <w:b w:val="false"/>
          <w:i w:val="false"/>
          <w:color w:val="000000"/>
          <w:sz w:val="28"/>
        </w:rPr>
        <w:t>
      Доля женщин руководителей составляет 39,2 % (9261 из 23649).</w:t>
      </w:r>
    </w:p>
    <w:bookmarkEnd w:id="44"/>
    <w:bookmarkStart w:name="z52" w:id="45"/>
    <w:p>
      <w:pPr>
        <w:spacing w:after="0"/>
        <w:ind w:left="0"/>
        <w:jc w:val="both"/>
      </w:pPr>
      <w:r>
        <w:rPr>
          <w:rFonts w:ascii="Times New Roman"/>
          <w:b w:val="false"/>
          <w:i w:val="false"/>
          <w:color w:val="000000"/>
          <w:sz w:val="28"/>
        </w:rPr>
        <w:t xml:space="preserve">
      Представленность женщин на должностях: заместителей министров - 12 % (7 из 83), заместителей акимов областей, городов республиканского значения, столицы составляет 7,6 % (5 из 66); руководителей аппаратов центральных государственных органов – 12 % (3 из 25), заместителей председателей комитетов и директоров департаментов центральных государственных органов – 32,9 % (127 из 386), руководителей территориальных подразделений центральных государственных органов – 15 % (79 из 527), руководителей областных управлений – 17 % (69 из 405), заместителей акимов городов и районов 12,8 % (76 из 596). </w:t>
      </w:r>
    </w:p>
    <w:bookmarkEnd w:id="45"/>
    <w:bookmarkStart w:name="z53" w:id="46"/>
    <w:p>
      <w:pPr>
        <w:spacing w:after="0"/>
        <w:ind w:left="0"/>
        <w:jc w:val="both"/>
      </w:pPr>
      <w:r>
        <w:rPr>
          <w:rFonts w:ascii="Times New Roman"/>
          <w:b w:val="false"/>
          <w:i w:val="false"/>
          <w:color w:val="000000"/>
          <w:sz w:val="28"/>
        </w:rPr>
        <w:t>
      48,4 % судей Верховного Суда Республики Казахстан составляют женщины (30 судей-женщин). В областных судах республики из 449 судей женщины-судьи составляют 45,7 % (205 судьи-женщины). В районных судах отправляют правосудие 1019 женщин-судей (54,7 %).</w:t>
      </w:r>
    </w:p>
    <w:bookmarkEnd w:id="46"/>
    <w:bookmarkStart w:name="z54" w:id="47"/>
    <w:p>
      <w:pPr>
        <w:spacing w:after="0"/>
        <w:ind w:left="0"/>
        <w:jc w:val="both"/>
      </w:pPr>
      <w:r>
        <w:rPr>
          <w:rFonts w:ascii="Times New Roman"/>
          <w:b w:val="false"/>
          <w:i w:val="false"/>
          <w:color w:val="000000"/>
          <w:sz w:val="28"/>
        </w:rPr>
        <w:t xml:space="preserve">
      В органах прокуратуры работают 1104 женщин прокуроров (22 % от фактического оперативного состава), из них 79 занимают должность руководителей. </w:t>
      </w:r>
    </w:p>
    <w:bookmarkEnd w:id="47"/>
    <w:bookmarkStart w:name="z55" w:id="48"/>
    <w:p>
      <w:pPr>
        <w:spacing w:after="0"/>
        <w:ind w:left="0"/>
        <w:jc w:val="both"/>
      </w:pPr>
      <w:r>
        <w:rPr>
          <w:rFonts w:ascii="Times New Roman"/>
          <w:b w:val="false"/>
          <w:i w:val="false"/>
          <w:color w:val="000000"/>
          <w:sz w:val="28"/>
        </w:rPr>
        <w:t xml:space="preserve">
      Согласно рекомендациям ООН 30 %-ный уровень представленности женщин во властных структурах и на уровне принятия решений считается необходимым для учета и отражения интересов женщин в полной мере. Статистика в сфере занятости за 2022 год показывает, что 30 %-ный порог преодолен представленностью женщин руководителей в корпоративном секторе (43,4 %). </w:t>
      </w:r>
    </w:p>
    <w:bookmarkEnd w:id="48"/>
    <w:bookmarkStart w:name="z56" w:id="49"/>
    <w:p>
      <w:pPr>
        <w:spacing w:after="0"/>
        <w:ind w:left="0"/>
        <w:jc w:val="both"/>
      </w:pPr>
      <w:r>
        <w:rPr>
          <w:rFonts w:ascii="Times New Roman"/>
          <w:b w:val="false"/>
          <w:i w:val="false"/>
          <w:color w:val="000000"/>
          <w:sz w:val="28"/>
        </w:rPr>
        <w:t>
      Для достижения установленного уровня представленности женщин на уровне принятия решений в 2022 году актуализирована Концепция семейной и гендерной политики в Республике Казахстан до 2030 года и принят обновленный план по ее реализации (Указ Президента Республики Казахстан от 1 апреля 2022 года № 853), где определен целевой индикатор – доля женщин в исполнительных, представительных и судебных органах власти, государственном, квазигосударственном и корпоративном секторах на уровне принятия решений составит к 2023 году – 25,0 %, к 2027 году – 27,0 %, к 2030 году – 30 %.</w:t>
      </w:r>
    </w:p>
    <w:bookmarkEnd w:id="49"/>
    <w:bookmarkStart w:name="z57" w:id="50"/>
    <w:p>
      <w:pPr>
        <w:spacing w:after="0"/>
        <w:ind w:left="0"/>
        <w:jc w:val="both"/>
      </w:pPr>
      <w:r>
        <w:rPr>
          <w:rFonts w:ascii="Times New Roman"/>
          <w:b w:val="false"/>
          <w:i w:val="false"/>
          <w:color w:val="000000"/>
          <w:sz w:val="28"/>
        </w:rPr>
        <w:t xml:space="preserve">
      </w:t>
      </w:r>
      <w:r>
        <w:rPr>
          <w:rFonts w:ascii="Times New Roman"/>
          <w:b w:val="false"/>
          <w:i/>
          <w:color w:val="000000"/>
          <w:sz w:val="28"/>
        </w:rPr>
        <w:t>Образование</w:t>
      </w:r>
    </w:p>
    <w:bookmarkEnd w:id="50"/>
    <w:bookmarkStart w:name="z58" w:id="51"/>
    <w:p>
      <w:pPr>
        <w:spacing w:after="0"/>
        <w:ind w:left="0"/>
        <w:jc w:val="both"/>
      </w:pPr>
      <w:r>
        <w:rPr>
          <w:rFonts w:ascii="Times New Roman"/>
          <w:b w:val="false"/>
          <w:i w:val="false"/>
          <w:color w:val="000000"/>
          <w:sz w:val="28"/>
        </w:rPr>
        <w:t>
      Приняты Концепция развития дошкольного, среднего, технического и профессионального образования на 2023 – 2029 годы и национальный проект "Комфортная школа". В 2022 – 2023 учебном году в республике функционировало 7723 общеобразовательные школы, из которых 6925 или 89,6 % – государственные, в которых обучается свыше 3,71 млн учащихся. Создана сеть специализированных школ (114), изучающих предметы естественно-математического цикла на английском языке. Среди выпускников средних школ 50,1 % девушек.</w:t>
      </w:r>
    </w:p>
    <w:bookmarkEnd w:id="51"/>
    <w:bookmarkStart w:name="z59" w:id="52"/>
    <w:p>
      <w:pPr>
        <w:spacing w:after="0"/>
        <w:ind w:left="0"/>
        <w:jc w:val="both"/>
      </w:pPr>
      <w:r>
        <w:rPr>
          <w:rFonts w:ascii="Times New Roman"/>
          <w:b w:val="false"/>
          <w:i w:val="false"/>
          <w:color w:val="000000"/>
          <w:sz w:val="28"/>
        </w:rPr>
        <w:t>
      Утверждена Концепция развития высшего образования и науки в Республике Казахстан на 2023 – 2029 годы. Высшее образование можно получить в 119 организациях высшего и (или) послевузовского образования (59 государственных, 60 частных, 2 иностранных филиалах), в которых обучается свыше 626 тыс человек. В городе Астане функционирует современный и интенсивно развивающийся университет мирового уровня "Назарбаев Университет", основным принципом которого является интеграция образования, науки и инноваций. Создан Astana IT University – ведущий центр компетенций по цифровой трансформации в Центральной Азии. Университет создан с целью подготовки высококвалифицированных специалистов в области цифровой экономики на основе междисциплинарных технологий.</w:t>
      </w:r>
    </w:p>
    <w:bookmarkEnd w:id="52"/>
    <w:bookmarkStart w:name="z60" w:id="53"/>
    <w:p>
      <w:pPr>
        <w:spacing w:after="0"/>
        <w:ind w:left="0"/>
        <w:jc w:val="both"/>
      </w:pPr>
      <w:r>
        <w:rPr>
          <w:rFonts w:ascii="Times New Roman"/>
          <w:b w:val="false"/>
          <w:i w:val="false"/>
          <w:color w:val="000000"/>
          <w:sz w:val="28"/>
        </w:rPr>
        <w:t>
      Казахстан присоединился к Болонской декларации (О Европейском пространстве высшего образования). Введена трехуровневая подготовка специалистов: бакалавр-магистр-доктор PhD. Профессорско-преподавательский состав высших учебных заведений на 66 % состоит из женщин. Среди профессоров женщин – 41 %, докторов философии (PhD) – 60 %, доцентов – 59 %. Среди выпускников организаций высшего и (или) послевузовского образования 55,3 % девушек и молодых женщин.</w:t>
      </w:r>
    </w:p>
    <w:bookmarkEnd w:id="53"/>
    <w:bookmarkStart w:name="z61" w:id="54"/>
    <w:p>
      <w:pPr>
        <w:spacing w:after="0"/>
        <w:ind w:left="0"/>
        <w:jc w:val="both"/>
      </w:pPr>
      <w:r>
        <w:rPr>
          <w:rFonts w:ascii="Times New Roman"/>
          <w:b w:val="false"/>
          <w:i w:val="false"/>
          <w:color w:val="000000"/>
          <w:sz w:val="28"/>
        </w:rPr>
        <w:t xml:space="preserve">
      </w:t>
      </w:r>
      <w:r>
        <w:rPr>
          <w:rFonts w:ascii="Times New Roman"/>
          <w:b w:val="false"/>
          <w:i/>
          <w:color w:val="000000"/>
          <w:sz w:val="28"/>
        </w:rPr>
        <w:t>Здравоохранение</w:t>
      </w:r>
    </w:p>
    <w:bookmarkEnd w:id="54"/>
    <w:bookmarkStart w:name="z62" w:id="55"/>
    <w:p>
      <w:pPr>
        <w:spacing w:after="0"/>
        <w:ind w:left="0"/>
        <w:jc w:val="both"/>
      </w:pPr>
      <w:r>
        <w:rPr>
          <w:rFonts w:ascii="Times New Roman"/>
          <w:b w:val="false"/>
          <w:i w:val="false"/>
          <w:color w:val="000000"/>
          <w:sz w:val="28"/>
        </w:rPr>
        <w:t>
      На основе анализа проблем в системе здравоохранения, в том числе за счет пандемии COVID-19, для улучшения здоровья населения реализуется Национальный проект "Качественное и доступное здравоохранение для каждого гражданина "Здоровая нация" на 2021 – 2025 годы (постановление Правительства Республики Казахстан от 12 октября 2021 года № 725), утверждены Концепция развития здравоохранения до 2026 года (постановление Правительства Республики Казахстан от 24 ноября 2022 года № 945) и пилотный национальный проект "Модернизация сельского здравоохранения" (постановление Правительства Республики Казахстан от 30 ноября 2022 года № 962), в которых предусмотрены развитие инфраструктуры здравоохранения, обеспечение жителей отдаленных сельских населенных пунктов мобильной медицинской помощью, строительство новых объектов фельдшерско-акушерских пунктов и врачебных амбулаторий, оснащенных современным оборудованием в соответствии с минимальными стандартами оснащения, расширение спектра дистанционных медицинских услуг, лекарственное обеспечение, улучшение санитарно-эпидемиологического благополучия населения, повышение качества и доступности специализированной медицинской помощи, мотивация и обеспечение квалифицированными кадрами, развитие науки, развитие финансирования отрасли.</w:t>
      </w:r>
    </w:p>
    <w:bookmarkEnd w:id="55"/>
    <w:bookmarkStart w:name="z63" w:id="56"/>
    <w:p>
      <w:pPr>
        <w:spacing w:after="0"/>
        <w:ind w:left="0"/>
        <w:jc w:val="both"/>
      </w:pPr>
      <w:r>
        <w:rPr>
          <w:rFonts w:ascii="Times New Roman"/>
          <w:b w:val="false"/>
          <w:i w:val="false"/>
          <w:color w:val="000000"/>
          <w:sz w:val="28"/>
        </w:rPr>
        <w:t xml:space="preserve">
      В целях укрепления здоровья населения и раннего выявления заболеваний в стране реализуются скрининговые исследования среди целевых групп населения. В 2022 году для сельских жителей пересмотрены подходы проведения скрининга, расширен перечень обследований на раннее выявление заболеваний желудочно-кишечного тракта, мочевыделительной системы, органов дыхания в старшей возрастной группе и рака предстательной железы, а также охват обследованиями лиц в возрасте от 18 до 29 лет. </w:t>
      </w:r>
    </w:p>
    <w:bookmarkEnd w:id="56"/>
    <w:bookmarkStart w:name="z64" w:id="57"/>
    <w:p>
      <w:pPr>
        <w:spacing w:after="0"/>
        <w:ind w:left="0"/>
        <w:jc w:val="both"/>
      </w:pPr>
      <w:r>
        <w:rPr>
          <w:rFonts w:ascii="Times New Roman"/>
          <w:b w:val="false"/>
          <w:i w:val="false"/>
          <w:color w:val="000000"/>
          <w:sz w:val="28"/>
        </w:rPr>
        <w:t>
      По итогам 2022 года обследовано 896 тыс жителей сел, из них выявлено 33 тыс (3,8 %) с ранними признаками заболеваний. Ранняя высокая выявляемость отмечается с заболеваниями органов дыхания (49,8 %), хроническими заболеваниями почек (34,8 %) и патологией ЖКТ (30,7 %).</w:t>
      </w:r>
    </w:p>
    <w:bookmarkEnd w:id="57"/>
    <w:bookmarkStart w:name="z65" w:id="58"/>
    <w:p>
      <w:pPr>
        <w:spacing w:after="0"/>
        <w:ind w:left="0"/>
        <w:jc w:val="both"/>
      </w:pPr>
      <w:r>
        <w:rPr>
          <w:rFonts w:ascii="Times New Roman"/>
          <w:b w:val="false"/>
          <w:i w:val="false"/>
          <w:color w:val="000000"/>
          <w:sz w:val="28"/>
        </w:rPr>
        <w:t>
      Необходимо отметить, что пандемия COVID-19 отрицательно повлияла на продолжительность жизни населения республики и перегрузку системы здравоохранения. В 2021 году из-за пандемии КВИ показатели заболеваемости и смертности в стране ухудшились, что привело к снижению показателя ожидаемой продолжительности жизни при рождении до 70,23 лет (в 2020 году - 71,37 лет). За последние годы (2020-2021 гг.) этот показатель сократился на 2,95 года, что соответствует уровню страны в 2013 году.</w:t>
      </w:r>
    </w:p>
    <w:bookmarkEnd w:id="58"/>
    <w:bookmarkStart w:name="z66" w:id="59"/>
    <w:p>
      <w:pPr>
        <w:spacing w:after="0"/>
        <w:ind w:left="0"/>
        <w:jc w:val="both"/>
      </w:pPr>
      <w:r>
        <w:rPr>
          <w:rFonts w:ascii="Times New Roman"/>
          <w:b w:val="false"/>
          <w:i w:val="false"/>
          <w:color w:val="000000"/>
          <w:sz w:val="28"/>
        </w:rPr>
        <w:t>
      Вместе с тем в результате принятых мер по повышению эффективности оказания медицинской помощи населению отмечается положительная динамика основных медико-демографических показателей здравоохранения. Так, общая смертность населения по предварительным итогам 2022 года снизилась на 30 % (29,6 %) в сравнении с 2021 годом. При этом до пандемии КВИ данный показатель в 2019 году составил - 7,2 (133128 чел.), в 2022 году – 6,8 (134709).</w:t>
      </w:r>
    </w:p>
    <w:bookmarkEnd w:id="59"/>
    <w:bookmarkStart w:name="z67" w:id="60"/>
    <w:p>
      <w:pPr>
        <w:spacing w:after="0"/>
        <w:ind w:left="0"/>
        <w:jc w:val="both"/>
      </w:pPr>
      <w:r>
        <w:rPr>
          <w:rFonts w:ascii="Times New Roman"/>
          <w:b w:val="false"/>
          <w:i w:val="false"/>
          <w:color w:val="000000"/>
          <w:sz w:val="28"/>
        </w:rPr>
        <w:t>
      Отмечается снижение показателей смертности от болезней системы кровообращения на 33,0 % (32,7 %), рака – на 8,0 % (7,9 %), травм – на 5,0 % (5,3 %), смертности от болезней органов дыхания – на 39 % (39,4 %), смертность от туберкулеза снизилась на 25 % (25,1 %).</w:t>
      </w:r>
    </w:p>
    <w:bookmarkEnd w:id="60"/>
    <w:bookmarkStart w:name="z68" w:id="61"/>
    <w:p>
      <w:pPr>
        <w:spacing w:after="0"/>
        <w:ind w:left="0"/>
        <w:jc w:val="both"/>
      </w:pPr>
      <w:r>
        <w:rPr>
          <w:rFonts w:ascii="Times New Roman"/>
          <w:b w:val="false"/>
          <w:i w:val="false"/>
          <w:color w:val="000000"/>
          <w:sz w:val="28"/>
        </w:rPr>
        <w:t>
      В республике за 2022 год родилось всего 403500 ребенка, что на 47152 детей меньше, чем родилось в 2021 году (450652 ребенка, в 2020 году – 426824).</w:t>
      </w:r>
    </w:p>
    <w:bookmarkEnd w:id="61"/>
    <w:bookmarkStart w:name="z69" w:id="62"/>
    <w:p>
      <w:pPr>
        <w:spacing w:after="0"/>
        <w:ind w:left="0"/>
        <w:jc w:val="both"/>
      </w:pPr>
      <w:r>
        <w:rPr>
          <w:rFonts w:ascii="Times New Roman"/>
          <w:b w:val="false"/>
          <w:i w:val="false"/>
          <w:color w:val="000000"/>
          <w:sz w:val="28"/>
        </w:rPr>
        <w:t>
      Заболеваемость COVID-19 среди беременных привела к росту количества преждевременных родов, в результате количество детей, родившихся недоношенными, в 2022 году увеличилось на 5,8 %. Доля новорождҰнных, родившихся недоношенными, в общем количестве детей, родившихся живыми, составила 5,5 % в 2022 году против 5,2 в 2021 г.</w:t>
      </w:r>
    </w:p>
    <w:bookmarkEnd w:id="62"/>
    <w:bookmarkStart w:name="z70" w:id="63"/>
    <w:p>
      <w:pPr>
        <w:spacing w:after="0"/>
        <w:ind w:left="0"/>
        <w:jc w:val="both"/>
      </w:pPr>
      <w:r>
        <w:rPr>
          <w:rFonts w:ascii="Times New Roman"/>
          <w:b w:val="false"/>
          <w:i w:val="false"/>
          <w:color w:val="000000"/>
          <w:sz w:val="28"/>
        </w:rPr>
        <w:t>
      При анализе причин младенческих потерь 54 % составляют состояния перинатального периода. В разрезе весовых категорий 58,7 % это дети, родившиеся с массой тела менее 2500 гр.</w:t>
      </w:r>
    </w:p>
    <w:bookmarkEnd w:id="63"/>
    <w:bookmarkStart w:name="z71" w:id="64"/>
    <w:p>
      <w:pPr>
        <w:spacing w:after="0"/>
        <w:ind w:left="0"/>
        <w:jc w:val="both"/>
      </w:pPr>
      <w:r>
        <w:rPr>
          <w:rFonts w:ascii="Times New Roman"/>
          <w:b w:val="false"/>
          <w:i w:val="false"/>
          <w:color w:val="000000"/>
          <w:sz w:val="28"/>
        </w:rPr>
        <w:t>
      С развитием неонатальной хирургии и трансферта этих технологий в регионы выживаемость новорожденных с врожденными пороками составила 86 %. В среднем ежегодно 1500 детей с врожденными пороками получают оперативное лечение сразу после рождения в родильном доме. Казахстан является единственным государством в Центральной Азии, где проводятся кардиохирургические операции с рождения. В течение 2022 года проведено 1800 операций на открытом сердце детям с врожденными пороками сердца, из них 75 % проведены детям до года жизни.</w:t>
      </w:r>
    </w:p>
    <w:bookmarkEnd w:id="64"/>
    <w:bookmarkStart w:name="z72" w:id="65"/>
    <w:p>
      <w:pPr>
        <w:spacing w:after="0"/>
        <w:ind w:left="0"/>
        <w:jc w:val="both"/>
      </w:pPr>
      <w:r>
        <w:rPr>
          <w:rFonts w:ascii="Times New Roman"/>
          <w:b w:val="false"/>
          <w:i w:val="false"/>
          <w:color w:val="000000"/>
          <w:sz w:val="28"/>
        </w:rPr>
        <w:t xml:space="preserve">
      По итогам 2022 года показатель материнской смертности составил 17,0 на 100 тыс. живорожденных, отмечается снижение показателя в 2,6 раза в сравнении с аналогичным периодом 2021 года (44,7 на 100 тыс. живорожденных). В структуре причин материнской смертности (МС), связанных с беременностью, родами и послеродовым периодом (акушерские причины), составили 54 %, с экстрагенитальными заболеваниями – 46 %. </w:t>
      </w:r>
    </w:p>
    <w:bookmarkEnd w:id="65"/>
    <w:bookmarkStart w:name="z73" w:id="66"/>
    <w:p>
      <w:pPr>
        <w:spacing w:after="0"/>
        <w:ind w:left="0"/>
        <w:jc w:val="both"/>
      </w:pPr>
      <w:r>
        <w:rPr>
          <w:rFonts w:ascii="Times New Roman"/>
          <w:b w:val="false"/>
          <w:i w:val="false"/>
          <w:color w:val="000000"/>
          <w:sz w:val="28"/>
        </w:rPr>
        <w:t xml:space="preserve">
      </w:t>
      </w:r>
      <w:r>
        <w:rPr>
          <w:rFonts w:ascii="Times New Roman"/>
          <w:b w:val="false"/>
          <w:i/>
          <w:color w:val="000000"/>
          <w:sz w:val="28"/>
        </w:rPr>
        <w:t>Преступность</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насилие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отношении</w:t>
      </w:r>
      <w:r>
        <w:rPr>
          <w:rFonts w:ascii="Times New Roman"/>
          <w:b w:val="false"/>
          <w:i w:val="false"/>
          <w:color w:val="000000"/>
          <w:sz w:val="28"/>
        </w:rPr>
        <w:t xml:space="preserve"> </w:t>
      </w:r>
      <w:r>
        <w:rPr>
          <w:rFonts w:ascii="Times New Roman"/>
          <w:b w:val="false"/>
          <w:i/>
          <w:color w:val="000000"/>
          <w:sz w:val="28"/>
        </w:rPr>
        <w:t>женщин</w:t>
      </w:r>
    </w:p>
    <w:bookmarkEnd w:id="66"/>
    <w:bookmarkStart w:name="z74" w:id="67"/>
    <w:p>
      <w:pPr>
        <w:spacing w:after="0"/>
        <w:ind w:left="0"/>
        <w:jc w:val="both"/>
      </w:pPr>
      <w:r>
        <w:rPr>
          <w:rFonts w:ascii="Times New Roman"/>
          <w:b w:val="false"/>
          <w:i w:val="false"/>
          <w:color w:val="000000"/>
          <w:sz w:val="28"/>
        </w:rPr>
        <w:t xml:space="preserve">
      </w:t>
      </w:r>
      <w:r>
        <w:rPr>
          <w:rFonts w:ascii="Times New Roman"/>
          <w:b w:val="false"/>
          <w:i/>
          <w:color w:val="000000"/>
          <w:sz w:val="28"/>
        </w:rPr>
        <w:t>Статистика</w:t>
      </w:r>
    </w:p>
    <w:bookmarkEnd w:id="67"/>
    <w:bookmarkStart w:name="z75" w:id="68"/>
    <w:p>
      <w:pPr>
        <w:spacing w:after="0"/>
        <w:ind w:left="0"/>
        <w:jc w:val="both"/>
      </w:pPr>
      <w:r>
        <w:rPr>
          <w:rFonts w:ascii="Times New Roman"/>
          <w:b w:val="false"/>
          <w:i w:val="false"/>
          <w:color w:val="000000"/>
          <w:sz w:val="28"/>
        </w:rPr>
        <w:t>
      По данным Комитета по правовой статистике и специальным учетам Генеральной прокуратуры Республики Казахстан в 2022 году по республике зарегистрировано 942 уголовных правонарушения (2020 г. – 1072, 2021 г. – 1047) совершенных в семейно-бытовой сфере.</w:t>
      </w:r>
    </w:p>
    <w:bookmarkEnd w:id="68"/>
    <w:bookmarkStart w:name="z76" w:id="69"/>
    <w:p>
      <w:pPr>
        <w:spacing w:after="0"/>
        <w:ind w:left="0"/>
        <w:jc w:val="both"/>
      </w:pPr>
      <w:r>
        <w:rPr>
          <w:rFonts w:ascii="Times New Roman"/>
          <w:b w:val="false"/>
          <w:i w:val="false"/>
          <w:color w:val="000000"/>
          <w:sz w:val="28"/>
        </w:rPr>
        <w:t xml:space="preserve">
      По итогам за 6 мес. 2023 года зарегистрировано 461 уголовное правонарушение (6 мес. 2022 г. – 460), совершенное в семейно-бытовой сфере. </w:t>
      </w:r>
    </w:p>
    <w:bookmarkEnd w:id="69"/>
    <w:bookmarkStart w:name="z77" w:id="70"/>
    <w:p>
      <w:pPr>
        <w:spacing w:after="0"/>
        <w:ind w:left="0"/>
        <w:jc w:val="both"/>
      </w:pPr>
      <w:r>
        <w:rPr>
          <w:rFonts w:ascii="Times New Roman"/>
          <w:b w:val="false"/>
          <w:i w:val="false"/>
          <w:color w:val="000000"/>
          <w:sz w:val="28"/>
        </w:rPr>
        <w:t xml:space="preserve">
      В 2022 году по республике зарегистрировано 25173 административных правонарушения (2020 г. – 25720, 2021 г. – 28008), совершенных в семейно-бытовой сфере. </w:t>
      </w:r>
    </w:p>
    <w:bookmarkEnd w:id="70"/>
    <w:bookmarkStart w:name="z78" w:id="71"/>
    <w:p>
      <w:pPr>
        <w:spacing w:after="0"/>
        <w:ind w:left="0"/>
        <w:jc w:val="both"/>
      </w:pPr>
      <w:r>
        <w:rPr>
          <w:rFonts w:ascii="Times New Roman"/>
          <w:b w:val="false"/>
          <w:i w:val="false"/>
          <w:color w:val="000000"/>
          <w:sz w:val="28"/>
        </w:rPr>
        <w:t xml:space="preserve">
      По итогам 6 мес. 2023 года зарегистрировано 18 288 административных правонарушений (6 мес. 2022 года – 18516), совершенных в семейно-бытовой сфере. </w:t>
      </w:r>
    </w:p>
    <w:bookmarkEnd w:id="71"/>
    <w:bookmarkStart w:name="z79" w:id="72"/>
    <w:p>
      <w:pPr>
        <w:spacing w:after="0"/>
        <w:ind w:left="0"/>
        <w:jc w:val="both"/>
      </w:pPr>
      <w:r>
        <w:rPr>
          <w:rFonts w:ascii="Times New Roman"/>
          <w:b w:val="false"/>
          <w:i w:val="false"/>
          <w:color w:val="000000"/>
          <w:sz w:val="28"/>
        </w:rPr>
        <w:t xml:space="preserve">
      Во исполнение поручения Главы государства в 2023 году ужесточена ответственность за бытовое насилие. Внесены соответствующие изменения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(далее – УК) и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(далее – КоАП).</w:t>
      </w:r>
    </w:p>
    <w:bookmarkEnd w:id="72"/>
    <w:bookmarkStart w:name="z80" w:id="73"/>
    <w:p>
      <w:pPr>
        <w:spacing w:after="0"/>
        <w:ind w:left="0"/>
        <w:jc w:val="both"/>
      </w:pPr>
      <w:r>
        <w:rPr>
          <w:rFonts w:ascii="Times New Roman"/>
          <w:b w:val="false"/>
          <w:i w:val="false"/>
          <w:color w:val="000000"/>
          <w:sz w:val="28"/>
        </w:rPr>
        <w:t>
      Так, в КоАП и УК внесены следующие поправки:</w:t>
      </w:r>
    </w:p>
    <w:bookmarkEnd w:id="73"/>
    <w:bookmarkStart w:name="z81" w:id="74"/>
    <w:p>
      <w:pPr>
        <w:spacing w:after="0"/>
        <w:ind w:left="0"/>
        <w:jc w:val="both"/>
      </w:pPr>
      <w:r>
        <w:rPr>
          <w:rFonts w:ascii="Times New Roman"/>
          <w:b w:val="false"/>
          <w:i w:val="false"/>
          <w:color w:val="000000"/>
          <w:sz w:val="28"/>
        </w:rPr>
        <w:t>
      – переход с заявительного на выявительный характер регистрации бытовых правонарушений путем внесения изменений в КоАП, исключив из части 1 статьи 64 КоАП такие статьи как 73 (противоправные действия в сфере семейно-бытовых отношений), 73-1 ч.1-1 (умышленное причинение легкого вреда здоровью, совершенного в отношении лица, состоящего с правонарушителем в семейно-бытовых отношениях), 73-2 ч.1-1 (нанесение побоев в отношении лица, состоящего с правонарушителем в семейно-бытовых отношениях).</w:t>
      </w:r>
    </w:p>
    <w:bookmarkEnd w:id="74"/>
    <w:bookmarkStart w:name="z82" w:id="75"/>
    <w:p>
      <w:pPr>
        <w:spacing w:after="0"/>
        <w:ind w:left="0"/>
        <w:jc w:val="both"/>
      </w:pPr>
      <w:r>
        <w:rPr>
          <w:rFonts w:ascii="Times New Roman"/>
          <w:b w:val="false"/>
          <w:i w:val="false"/>
          <w:color w:val="000000"/>
          <w:sz w:val="28"/>
        </w:rPr>
        <w:t xml:space="preserve">
      – ужесточение требований к процедуре примирения сторон по статьям 73, 73-1 ч. 1-1, 73-2 ч. 1-1 КоАП, по которым предлагается примирять в суде лишь один раз в течение года. По повторным правонарушениям действия </w:t>
      </w:r>
      <w:r>
        <w:rPr>
          <w:rFonts w:ascii="Times New Roman"/>
          <w:b w:val="false"/>
          <w:i w:val="false"/>
          <w:color w:val="000000"/>
          <w:sz w:val="28"/>
        </w:rPr>
        <w:t>статьи 64</w:t>
      </w:r>
      <w:r>
        <w:rPr>
          <w:rFonts w:ascii="Times New Roman"/>
          <w:b w:val="false"/>
          <w:i w:val="false"/>
          <w:color w:val="000000"/>
          <w:sz w:val="28"/>
        </w:rPr>
        <w:t xml:space="preserve"> части 1-1 КоАП (освобождение от административной ответственности в связи с примирением сторон) в предлагаемой редакции в отношении правонарушителя исключить.</w:t>
      </w:r>
    </w:p>
    <w:bookmarkEnd w:id="75"/>
    <w:bookmarkStart w:name="z83" w:id="76"/>
    <w:p>
      <w:pPr>
        <w:spacing w:after="0"/>
        <w:ind w:left="0"/>
        <w:jc w:val="both"/>
      </w:pPr>
      <w:r>
        <w:rPr>
          <w:rFonts w:ascii="Times New Roman"/>
          <w:b w:val="false"/>
          <w:i w:val="false"/>
          <w:color w:val="000000"/>
          <w:sz w:val="28"/>
        </w:rPr>
        <w:t>
      – усиление ответственности по правонарушениям в семейно-бытовой сфере (</w:t>
      </w:r>
      <w:r>
        <w:rPr>
          <w:rFonts w:ascii="Times New Roman"/>
          <w:b w:val="false"/>
          <w:i w:val="false"/>
          <w:color w:val="000000"/>
          <w:sz w:val="28"/>
        </w:rPr>
        <w:t>ст. 73</w:t>
      </w:r>
      <w:r>
        <w:rPr>
          <w:rFonts w:ascii="Times New Roman"/>
          <w:b w:val="false"/>
          <w:i w:val="false"/>
          <w:color w:val="000000"/>
          <w:sz w:val="28"/>
        </w:rPr>
        <w:t xml:space="preserve">, ст. </w:t>
      </w:r>
      <w:r>
        <w:rPr>
          <w:rFonts w:ascii="Times New Roman"/>
          <w:b w:val="false"/>
          <w:i w:val="false"/>
          <w:color w:val="000000"/>
          <w:sz w:val="28"/>
        </w:rPr>
        <w:t>73-1</w:t>
      </w:r>
      <w:r>
        <w:rPr>
          <w:rFonts w:ascii="Times New Roman"/>
          <w:b w:val="false"/>
          <w:i w:val="false"/>
          <w:color w:val="000000"/>
          <w:sz w:val="28"/>
        </w:rPr>
        <w:t xml:space="preserve">, ст. </w:t>
      </w:r>
      <w:r>
        <w:rPr>
          <w:rFonts w:ascii="Times New Roman"/>
          <w:b w:val="false"/>
          <w:i w:val="false"/>
          <w:color w:val="000000"/>
          <w:sz w:val="28"/>
        </w:rPr>
        <w:t>73-2</w:t>
      </w:r>
      <w:r>
        <w:rPr>
          <w:rFonts w:ascii="Times New Roman"/>
          <w:b w:val="false"/>
          <w:i w:val="false"/>
          <w:color w:val="000000"/>
          <w:sz w:val="28"/>
        </w:rPr>
        <w:t xml:space="preserve">, ст. </w:t>
      </w:r>
      <w:r>
        <w:rPr>
          <w:rFonts w:ascii="Times New Roman"/>
          <w:b w:val="false"/>
          <w:i w:val="false"/>
          <w:color w:val="000000"/>
          <w:sz w:val="28"/>
        </w:rPr>
        <w:t>461</w:t>
      </w:r>
      <w:r>
        <w:rPr>
          <w:rFonts w:ascii="Times New Roman"/>
          <w:b w:val="false"/>
          <w:i w:val="false"/>
          <w:color w:val="000000"/>
          <w:sz w:val="28"/>
        </w:rPr>
        <w:t xml:space="preserve"> (нарушение защитного предписания), ст. </w:t>
      </w:r>
      <w:r>
        <w:rPr>
          <w:rFonts w:ascii="Times New Roman"/>
          <w:b w:val="false"/>
          <w:i w:val="false"/>
          <w:color w:val="000000"/>
          <w:sz w:val="28"/>
        </w:rPr>
        <w:t>669</w:t>
      </w:r>
      <w:r>
        <w:rPr>
          <w:rFonts w:ascii="Times New Roman"/>
          <w:b w:val="false"/>
          <w:i w:val="false"/>
          <w:color w:val="000000"/>
          <w:sz w:val="28"/>
        </w:rPr>
        <w:t xml:space="preserve"> ч. 2, ст. 669 ч. 3 КоАП (неисполнение приговора суда, решения суда или иного судебного акта и исполнительного документа)), определение по указанным статьям конкретных сроков административного ареста (убрать вариативность наказания "до", оставив 10, 15, 20 суток ареста), а также увеличение срока административного ареста за повторные правонарушения;</w:t>
      </w:r>
    </w:p>
    <w:bookmarkEnd w:id="76"/>
    <w:bookmarkStart w:name="z84" w:id="77"/>
    <w:p>
      <w:pPr>
        <w:spacing w:after="0"/>
        <w:ind w:left="0"/>
        <w:jc w:val="both"/>
      </w:pPr>
      <w:r>
        <w:rPr>
          <w:rFonts w:ascii="Times New Roman"/>
          <w:b w:val="false"/>
          <w:i w:val="false"/>
          <w:color w:val="000000"/>
          <w:sz w:val="28"/>
        </w:rPr>
        <w:t>
      – введение квалифицирующего признака по наиболее распространҰнным уголовным правонарушениям в отношении лиц, находящихся в материальной или иной зависимости (</w:t>
      </w:r>
      <w:r>
        <w:rPr>
          <w:rFonts w:ascii="Times New Roman"/>
          <w:b w:val="false"/>
          <w:i w:val="false"/>
          <w:color w:val="000000"/>
          <w:sz w:val="28"/>
        </w:rPr>
        <w:t>ст. 106</w:t>
      </w:r>
      <w:r>
        <w:rPr>
          <w:rFonts w:ascii="Times New Roman"/>
          <w:b w:val="false"/>
          <w:i w:val="false"/>
          <w:color w:val="000000"/>
          <w:sz w:val="28"/>
        </w:rPr>
        <w:t xml:space="preserve"> УК (умышленное причинение тяжкого вреда здоровью</w:t>
      </w:r>
      <w:r>
        <w:rPr>
          <w:rFonts w:ascii="Times New Roman"/>
          <w:b w:val="false"/>
          <w:i w:val="false"/>
          <w:color w:val="000000"/>
          <w:sz w:val="28"/>
        </w:rPr>
        <w:t>), ст. 107</w:t>
      </w:r>
      <w:r>
        <w:rPr>
          <w:rFonts w:ascii="Times New Roman"/>
          <w:b w:val="false"/>
          <w:i w:val="false"/>
          <w:color w:val="000000"/>
          <w:sz w:val="28"/>
        </w:rPr>
        <w:t xml:space="preserve"> УК (умышленное причинение средней тяжести вреда здоровью).</w:t>
      </w:r>
    </w:p>
    <w:bookmarkEnd w:id="77"/>
    <w:bookmarkStart w:name="z85" w:id="78"/>
    <w:p>
      <w:pPr>
        <w:spacing w:after="0"/>
        <w:ind w:left="0"/>
        <w:jc w:val="both"/>
      </w:pPr>
      <w:r>
        <w:rPr>
          <w:rFonts w:ascii="Times New Roman"/>
          <w:b w:val="false"/>
          <w:i w:val="false"/>
          <w:color w:val="000000"/>
          <w:sz w:val="28"/>
        </w:rPr>
        <w:t xml:space="preserve">
      Во исполнение поручения Главы государства, данного 25 февраля 2021 года на заседании Национального совета общественного доверия, за счет внутренних резервов штатная численность инспекторов по защите женщин от насилия была увеличена вдвое и доведена до установленных нормативов. </w:t>
      </w:r>
    </w:p>
    <w:bookmarkEnd w:id="78"/>
    <w:bookmarkStart w:name="z86" w:id="79"/>
    <w:p>
      <w:pPr>
        <w:spacing w:after="0"/>
        <w:ind w:left="0"/>
        <w:jc w:val="both"/>
      </w:pPr>
      <w:r>
        <w:rPr>
          <w:rFonts w:ascii="Times New Roman"/>
          <w:b w:val="false"/>
          <w:i w:val="false"/>
          <w:color w:val="000000"/>
          <w:sz w:val="28"/>
        </w:rPr>
        <w:t>
      Сегодня штат инспекторов, работающих в сфере защиты женщин от насилия, составляет 253 единицы, что в два раза выше показателя 2020 года.</w:t>
      </w:r>
    </w:p>
    <w:bookmarkEnd w:id="79"/>
    <w:bookmarkStart w:name="z87" w:id="80"/>
    <w:p>
      <w:pPr>
        <w:spacing w:after="0"/>
        <w:ind w:left="0"/>
        <w:jc w:val="both"/>
      </w:pPr>
      <w:r>
        <w:rPr>
          <w:rFonts w:ascii="Times New Roman"/>
          <w:b w:val="false"/>
          <w:i w:val="false"/>
          <w:color w:val="000000"/>
          <w:sz w:val="28"/>
        </w:rPr>
        <w:t xml:space="preserve">
      Введена специализация следователей-женщин по расследованию насильственных преступлений сексуального характера в отношении женщин и несовершеннолетних (в состав следственно-оперативных групп по республике включено 280 следователей-женщин). </w:t>
      </w:r>
    </w:p>
    <w:bookmarkEnd w:id="80"/>
    <w:bookmarkStart w:name="z88" w:id="81"/>
    <w:p>
      <w:pPr>
        <w:spacing w:after="0"/>
        <w:ind w:left="0"/>
        <w:jc w:val="both"/>
      </w:pPr>
      <w:r>
        <w:rPr>
          <w:rFonts w:ascii="Times New Roman"/>
          <w:b w:val="false"/>
          <w:i w:val="false"/>
          <w:color w:val="000000"/>
          <w:sz w:val="28"/>
        </w:rPr>
        <w:t xml:space="preserve">
      С целью исключения психотравмирующего эффекта в отношении несовершеннолетних с 2022 года по опыту Южной Кореи в республике запущен пилотный проект по оказанию комплексной помощи жертвам сексуального насилия на базе действующих в республике специализированных (кризисных) центров. </w:t>
      </w:r>
    </w:p>
    <w:bookmarkEnd w:id="81"/>
    <w:bookmarkStart w:name="z89" w:id="82"/>
    <w:p>
      <w:pPr>
        <w:spacing w:after="0"/>
        <w:ind w:left="0"/>
        <w:jc w:val="both"/>
      </w:pPr>
      <w:r>
        <w:rPr>
          <w:rFonts w:ascii="Times New Roman"/>
          <w:b w:val="false"/>
          <w:i w:val="false"/>
          <w:color w:val="000000"/>
          <w:sz w:val="28"/>
        </w:rPr>
        <w:t xml:space="preserve">
      Создано 68 центров поддержки семьи. До 2025 года планируется открыть 143 центра. </w:t>
      </w:r>
    </w:p>
    <w:bookmarkEnd w:id="82"/>
    <w:bookmarkStart w:name="z90" w:id="83"/>
    <w:p>
      <w:pPr>
        <w:spacing w:after="0"/>
        <w:ind w:left="0"/>
        <w:jc w:val="both"/>
      </w:pPr>
      <w:r>
        <w:rPr>
          <w:rFonts w:ascii="Times New Roman"/>
          <w:b w:val="false"/>
          <w:i w:val="false"/>
          <w:color w:val="000000"/>
          <w:sz w:val="28"/>
        </w:rPr>
        <w:t>
      Центры по поддержке семьи предоставляют отдельным категориям граждан (многодетным, лицам с инвалидностью, неполным и малообеспеченным семьям, родителям, воспитывающим детей с ограниченными возможностями) по принципу "одного окна" комплекс консультационных услуг, оказывают психологическую, социальную и юридическую помощь, а также всестороннюю поддержку, направленную на укрепление института семьи.</w:t>
      </w:r>
    </w:p>
    <w:bookmarkEnd w:id="83"/>
    <w:p>
      <w:pPr>
        <w:spacing w:after="0"/>
        <w:ind w:left="0"/>
        <w:jc w:val="both"/>
      </w:pPr>
      <w:r>
        <w:rPr>
          <w:rFonts w:ascii="Times New Roman"/>
          <w:b/>
          <w:i w:val="false"/>
          <w:color w:val="000000"/>
          <w:sz w:val="28"/>
        </w:rPr>
        <w:t>2. Общая политическая основа</w:t>
      </w:r>
    </w:p>
    <w:bookmarkStart w:name="z92" w:id="84"/>
    <w:p>
      <w:pPr>
        <w:spacing w:after="0"/>
        <w:ind w:left="0"/>
        <w:jc w:val="both"/>
      </w:pPr>
      <w:r>
        <w:rPr>
          <w:rFonts w:ascii="Times New Roman"/>
          <w:b w:val="false"/>
          <w:i w:val="false"/>
          <w:color w:val="000000"/>
          <w:sz w:val="28"/>
        </w:rPr>
        <w:t xml:space="preserve">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 Казахстан является унитарным государством с президентской формой правления. Высшим представительным органом страны, осуществляющим законодательные функции, в том числе в области прав человека, является Парламент. </w:t>
      </w:r>
    </w:p>
    <w:bookmarkEnd w:id="84"/>
    <w:bookmarkStart w:name="z93" w:id="85"/>
    <w:p>
      <w:pPr>
        <w:spacing w:after="0"/>
        <w:ind w:left="0"/>
        <w:jc w:val="both"/>
      </w:pPr>
      <w:r>
        <w:rPr>
          <w:rFonts w:ascii="Times New Roman"/>
          <w:b w:val="false"/>
          <w:i w:val="false"/>
          <w:color w:val="000000"/>
          <w:sz w:val="28"/>
        </w:rPr>
        <w:t xml:space="preserve">
      В Казахстане продолжается реализация пакета политических реформ, которые отражают непрерывную приверженность обеспечению прав и свобод человека и построению демократического общества. </w:t>
      </w:r>
    </w:p>
    <w:bookmarkEnd w:id="85"/>
    <w:bookmarkStart w:name="z94" w:id="86"/>
    <w:p>
      <w:pPr>
        <w:spacing w:after="0"/>
        <w:ind w:left="0"/>
        <w:jc w:val="both"/>
      </w:pPr>
      <w:r>
        <w:rPr>
          <w:rFonts w:ascii="Times New Roman"/>
          <w:b w:val="false"/>
          <w:i w:val="false"/>
          <w:color w:val="000000"/>
          <w:sz w:val="28"/>
        </w:rPr>
        <w:t>
      Так, 5 июня 2022 года в стране прошел референдум по поправкам к Конституции, инициированный Главой государства. Изменения внесены в 33 статьи Конституции Республики Казахстан. Это: переход от суперпрезидентской формы правления к президентской республике с сильным Парламентом, расширение полномочий Парламента, возвращение к смешанной системе выборов в Мажилис и маслихат, запрет на членство в партии представителей силовых структур и отдельных чиновников, упрощение процедуры регистрации политических партий, модернизация избирательного процесса, а также полный отказ от смертной казни и возрождение Конституционного Суда. Они поддержаны 77,18 % проголосовавших.</w:t>
      </w:r>
    </w:p>
    <w:bookmarkEnd w:id="86"/>
    <w:bookmarkStart w:name="z95" w:id="87"/>
    <w:p>
      <w:pPr>
        <w:spacing w:after="0"/>
        <w:ind w:left="0"/>
        <w:jc w:val="both"/>
      </w:pPr>
      <w:r>
        <w:rPr>
          <w:rFonts w:ascii="Times New Roman"/>
          <w:b w:val="false"/>
          <w:i w:val="false"/>
          <w:color w:val="000000"/>
          <w:sz w:val="28"/>
        </w:rPr>
        <w:t>
      Теперь выборы в Мажилис Парламента и маслихат стали доступны самовыдвиженцам. Снижен количественный порог для регистрации политических партий (с 20 тысяч до 5 тысяч членов), снижена численность региональных представительств политических партий (с 600 до 200 человек), численность инициативной группы граждан для создания политической партии (с 1 тысячи до 700 человек). Увеличен срок проведения учредительного съезда по созданию политической партии (с 2 до 3 месяцев).</w:t>
      </w:r>
    </w:p>
    <w:bookmarkEnd w:id="87"/>
    <w:bookmarkStart w:name="z96" w:id="88"/>
    <w:p>
      <w:pPr>
        <w:spacing w:after="0"/>
        <w:ind w:left="0"/>
        <w:jc w:val="both"/>
      </w:pPr>
      <w:r>
        <w:rPr>
          <w:rFonts w:ascii="Times New Roman"/>
          <w:b w:val="false"/>
          <w:i w:val="false"/>
          <w:color w:val="000000"/>
          <w:sz w:val="28"/>
        </w:rPr>
        <w:t>
      Еще одной реформой стало создание "Национального курултая" 14 июня 2022 года по инициативе Президента Республики Казахстан. Это уникальная площадка, консолидирующая народ для достижения общих целей. Основной задачей Национального курултая является уделение особого внимания рациональным, свежим идеям и предложениям, объединяющим нацию. Также с декабря 2022 года для формирования предложений граждан по развитию государства запущено мобильное приложение "Quryltai".</w:t>
      </w:r>
    </w:p>
    <w:bookmarkEnd w:id="88"/>
    <w:bookmarkStart w:name="z97" w:id="89"/>
    <w:p>
      <w:pPr>
        <w:spacing w:after="0"/>
        <w:ind w:left="0"/>
        <w:jc w:val="both"/>
      </w:pPr>
      <w:r>
        <w:rPr>
          <w:rFonts w:ascii="Times New Roman"/>
          <w:b w:val="false"/>
          <w:i w:val="false"/>
          <w:color w:val="000000"/>
          <w:sz w:val="28"/>
        </w:rPr>
        <w:t xml:space="preserve">
      В целях перезагрузки политической системы состоялись внеочередные выборы Президента, досрочные выборы в Мажилис Парламента и маслихаты. 70 % депутатов Мажилиса Парламента избраны по партийным спискам и 30 % по одномандатным округам. В маслихатах 50 % депутатов избраны по партийным спискам, 50 % – по одномандатным округам. Это обеспечило широкую палитру взглядов в данных органах власти. В Мажилисе Парламента и маслихатах на сегодняшний день представлено 6 политических партий. </w:t>
      </w:r>
    </w:p>
    <w:bookmarkEnd w:id="89"/>
    <w:p>
      <w:pPr>
        <w:spacing w:after="0"/>
        <w:ind w:left="0"/>
        <w:jc w:val="both"/>
      </w:pPr>
      <w:r>
        <w:rPr>
          <w:rFonts w:ascii="Times New Roman"/>
          <w:b/>
          <w:i w:val="false"/>
          <w:color w:val="000000"/>
          <w:sz w:val="28"/>
        </w:rPr>
        <w:t>3. Законодательное и институциональное обеспечение прав человека в Республике Казахстан</w:t>
      </w:r>
    </w:p>
    <w:bookmarkStart w:name="z99" w:id="90"/>
    <w:p>
      <w:pPr>
        <w:spacing w:after="0"/>
        <w:ind w:left="0"/>
        <w:jc w:val="both"/>
      </w:pPr>
      <w:r>
        <w:rPr>
          <w:rFonts w:ascii="Times New Roman"/>
          <w:b w:val="false"/>
          <w:i w:val="false"/>
          <w:color w:val="000000"/>
          <w:sz w:val="28"/>
        </w:rPr>
        <w:t>
      Концептуальные меры Казахстана систематизированы и определен календарь их реализации в двух планах Правительства – в Плане первоочередных мер в области прав человека и Плане дальнейших мер в области прав человека и верховенства закона. Системный пакет мер ориентирован на решение широкого спектра задач, в том числе в части прав жертв торговли людьми, бытового насилия, борьбы с пытками, прав граждан в орбите уголовного законодательства и другое.</w:t>
      </w:r>
    </w:p>
    <w:bookmarkEnd w:id="90"/>
    <w:bookmarkStart w:name="z100" w:id="91"/>
    <w:p>
      <w:pPr>
        <w:spacing w:after="0"/>
        <w:ind w:left="0"/>
        <w:jc w:val="both"/>
      </w:pPr>
      <w:r>
        <w:rPr>
          <w:rFonts w:ascii="Times New Roman"/>
          <w:b w:val="false"/>
          <w:i w:val="false"/>
          <w:color w:val="000000"/>
          <w:sz w:val="28"/>
        </w:rPr>
        <w:t>
      Одним из значимых событий 2023 года является вступление в силу трех конституционных законов "</w:t>
      </w:r>
      <w:r>
        <w:rPr>
          <w:rFonts w:ascii="Times New Roman"/>
          <w:b w:val="false"/>
          <w:i w:val="false"/>
          <w:color w:val="000000"/>
          <w:sz w:val="28"/>
        </w:rPr>
        <w:t>Об Уполномоченном по правам человека</w:t>
      </w:r>
      <w:r>
        <w:rPr>
          <w:rFonts w:ascii="Times New Roman"/>
          <w:b w:val="false"/>
          <w:i w:val="false"/>
          <w:color w:val="000000"/>
          <w:sz w:val="28"/>
        </w:rPr>
        <w:t>", "</w:t>
      </w:r>
      <w:r>
        <w:rPr>
          <w:rFonts w:ascii="Times New Roman"/>
          <w:b w:val="false"/>
          <w:i w:val="false"/>
          <w:color w:val="000000"/>
          <w:sz w:val="28"/>
        </w:rPr>
        <w:t>О прокуратуре</w:t>
      </w:r>
      <w:r>
        <w:rPr>
          <w:rFonts w:ascii="Times New Roman"/>
          <w:b w:val="false"/>
          <w:i w:val="false"/>
          <w:color w:val="000000"/>
          <w:sz w:val="28"/>
        </w:rPr>
        <w:t>", "</w:t>
      </w:r>
      <w:r>
        <w:rPr>
          <w:rFonts w:ascii="Times New Roman"/>
          <w:b w:val="false"/>
          <w:i w:val="false"/>
          <w:color w:val="000000"/>
          <w:sz w:val="28"/>
        </w:rPr>
        <w:t>О Конституционном суде</w:t>
      </w:r>
      <w:r>
        <w:rPr>
          <w:rFonts w:ascii="Times New Roman"/>
          <w:b w:val="false"/>
          <w:i w:val="false"/>
          <w:color w:val="000000"/>
          <w:sz w:val="28"/>
        </w:rPr>
        <w:t>", определяющих новые возможности для граждан по восстановлению нарушенных прав и предупреждения таких нарушений.</w:t>
      </w:r>
    </w:p>
    <w:bookmarkEnd w:id="91"/>
    <w:bookmarkStart w:name="z101" w:id="92"/>
    <w:p>
      <w:pPr>
        <w:spacing w:after="0"/>
        <w:ind w:left="0"/>
        <w:jc w:val="both"/>
      </w:pPr>
      <w:r>
        <w:rPr>
          <w:rFonts w:ascii="Times New Roman"/>
          <w:b w:val="false"/>
          <w:i w:val="false"/>
          <w:color w:val="000000"/>
          <w:sz w:val="28"/>
        </w:rPr>
        <w:t xml:space="preserve">
      Согласно Конституционному закону "О Конституционном суде" в Конституционный суд имеют возможность обращаться граждане, Генеральный Прокурор и Уполномоченный по правам человека. </w:t>
      </w:r>
    </w:p>
    <w:bookmarkEnd w:id="92"/>
    <w:bookmarkStart w:name="z102" w:id="93"/>
    <w:p>
      <w:pPr>
        <w:spacing w:after="0"/>
        <w:ind w:left="0"/>
        <w:jc w:val="both"/>
      </w:pPr>
      <w:r>
        <w:rPr>
          <w:rFonts w:ascii="Times New Roman"/>
          <w:b w:val="false"/>
          <w:i w:val="false"/>
          <w:color w:val="000000"/>
          <w:sz w:val="28"/>
        </w:rPr>
        <w:t xml:space="preserve">
      С 1 июля 2021 года с введением в действие </w:t>
      </w:r>
      <w:r>
        <w:rPr>
          <w:rFonts w:ascii="Times New Roman"/>
          <w:b w:val="false"/>
          <w:i w:val="false"/>
          <w:color w:val="000000"/>
          <w:sz w:val="28"/>
        </w:rPr>
        <w:t>Административного процедурно-процессуального кодекса</w:t>
      </w:r>
      <w:r>
        <w:rPr>
          <w:rFonts w:ascii="Times New Roman"/>
          <w:b w:val="false"/>
          <w:i w:val="false"/>
          <w:color w:val="000000"/>
          <w:sz w:val="28"/>
        </w:rPr>
        <w:t xml:space="preserve"> внедрен полноценный институт административной юстиции. С 1 июля 2021 года 52 % решений суды стали выносить в пользу граждан и компаний как в суде, так и в ходе досудебного регулирования.</w:t>
      </w:r>
    </w:p>
    <w:bookmarkEnd w:id="93"/>
    <w:bookmarkStart w:name="z103" w:id="94"/>
    <w:p>
      <w:pPr>
        <w:spacing w:after="0"/>
        <w:ind w:left="0"/>
        <w:jc w:val="both"/>
      </w:pPr>
      <w:r>
        <w:rPr>
          <w:rFonts w:ascii="Times New Roman"/>
          <w:b w:val="false"/>
          <w:i w:val="false"/>
          <w:color w:val="000000"/>
          <w:sz w:val="28"/>
        </w:rPr>
        <w:t xml:space="preserve">
      С внесенными поправками в </w:t>
      </w:r>
      <w:r>
        <w:rPr>
          <w:rFonts w:ascii="Times New Roman"/>
          <w:b w:val="false"/>
          <w:i w:val="false"/>
          <w:color w:val="000000"/>
          <w:sz w:val="28"/>
        </w:rPr>
        <w:t>Конституцию</w:t>
      </w:r>
      <w:r>
        <w:rPr>
          <w:rFonts w:ascii="Times New Roman"/>
          <w:b w:val="false"/>
          <w:i w:val="false"/>
          <w:color w:val="000000"/>
          <w:sz w:val="28"/>
        </w:rPr>
        <w:t xml:space="preserve"> закреплен статус Уполномоченного по правам человека. 5 ноября 2022 года принят Конституционный закон Республики Казахстан "Об Уполномоченном по правам человека". </w:t>
      </w:r>
    </w:p>
    <w:bookmarkEnd w:id="94"/>
    <w:bookmarkStart w:name="z104" w:id="95"/>
    <w:p>
      <w:pPr>
        <w:spacing w:after="0"/>
        <w:ind w:left="0"/>
        <w:jc w:val="both"/>
      </w:pPr>
      <w:r>
        <w:rPr>
          <w:rFonts w:ascii="Times New Roman"/>
          <w:b w:val="false"/>
          <w:i w:val="false"/>
          <w:color w:val="000000"/>
          <w:sz w:val="28"/>
        </w:rPr>
        <w:t>
      Определены особые полномочия Уполномоченного, некоторые из них введены впервые. Так, Омбудсмену предоставлено право обращаться в Конституционный Суд с предложениями о рассмотрении на конституционность нормативных правовых актов, затрагивающих права и свободы человека. Это позволяет институту эффективно реагировать на возможные предпосылки нарушений прав человека.</w:t>
      </w:r>
    </w:p>
    <w:bookmarkEnd w:id="95"/>
    <w:bookmarkStart w:name="z105" w:id="96"/>
    <w:p>
      <w:pPr>
        <w:spacing w:after="0"/>
        <w:ind w:left="0"/>
        <w:jc w:val="both"/>
      </w:pPr>
      <w:r>
        <w:rPr>
          <w:rFonts w:ascii="Times New Roman"/>
          <w:b w:val="false"/>
          <w:i w:val="false"/>
          <w:color w:val="000000"/>
          <w:sz w:val="28"/>
        </w:rPr>
        <w:t>
      Кроме того, Омбудсмен освобожден от дачи свидетельских показаний. Введена ответственность за вмешательство либо воспрепятствование законной деятельности Уполномоченного.</w:t>
      </w:r>
    </w:p>
    <w:bookmarkEnd w:id="96"/>
    <w:bookmarkStart w:name="z106" w:id="97"/>
    <w:p>
      <w:pPr>
        <w:spacing w:after="0"/>
        <w:ind w:left="0"/>
        <w:jc w:val="both"/>
      </w:pPr>
      <w:r>
        <w:rPr>
          <w:rFonts w:ascii="Times New Roman"/>
          <w:b w:val="false"/>
          <w:i w:val="false"/>
          <w:color w:val="000000"/>
          <w:sz w:val="28"/>
        </w:rPr>
        <w:t>
      Другим важным нововведением является учреждение представителя Уполномоченного во всех областях, что будет способствовать повышению правовой защищенности граждан в регионах. Соответствующий Указ Президента принят 30 июня 2022 года.</w:t>
      </w:r>
    </w:p>
    <w:bookmarkEnd w:id="97"/>
    <w:bookmarkStart w:name="z107" w:id="98"/>
    <w:p>
      <w:pPr>
        <w:spacing w:after="0"/>
        <w:ind w:left="0"/>
        <w:jc w:val="both"/>
      </w:pPr>
      <w:r>
        <w:rPr>
          <w:rFonts w:ascii="Times New Roman"/>
          <w:b w:val="false"/>
          <w:i w:val="false"/>
          <w:color w:val="000000"/>
          <w:sz w:val="28"/>
        </w:rPr>
        <w:t>
      Указанные нововведения отвечают требованиям Парижских принципов (принципы, касающиеся статуса национальных учреждений), утвержденных Резолюцией 48/134 Генеральной Ассамблеи ООН от 20 декабря 1993 года.</w:t>
      </w:r>
    </w:p>
    <w:bookmarkEnd w:id="98"/>
    <w:bookmarkStart w:name="z108" w:id="99"/>
    <w:p>
      <w:pPr>
        <w:spacing w:after="0"/>
        <w:ind w:left="0"/>
        <w:jc w:val="both"/>
      </w:pPr>
      <w:r>
        <w:rPr>
          <w:rFonts w:ascii="Times New Roman"/>
          <w:b w:val="false"/>
          <w:i w:val="false"/>
          <w:color w:val="000000"/>
          <w:sz w:val="28"/>
        </w:rPr>
        <w:t>
      В целях информационно-аналитического, организационно-правового обеспечения деятельности Уполномоченного по правам человека действует Национальный центр по правам человека.</w:t>
      </w:r>
    </w:p>
    <w:bookmarkEnd w:id="99"/>
    <w:bookmarkStart w:name="z109" w:id="100"/>
    <w:p>
      <w:pPr>
        <w:spacing w:after="0"/>
        <w:ind w:left="0"/>
        <w:jc w:val="both"/>
      </w:pPr>
      <w:r>
        <w:rPr>
          <w:rFonts w:ascii="Times New Roman"/>
          <w:b w:val="false"/>
          <w:i w:val="false"/>
          <w:color w:val="000000"/>
          <w:sz w:val="28"/>
        </w:rPr>
        <w:t>
      В республиканском бюджете ежегодно предусматриваются отдельной бюджетной программой средства, необходимые для обеспечения деятельности Уполномоченного по правам человека, его представителей, а также рабочего органа.</w:t>
      </w:r>
    </w:p>
    <w:bookmarkEnd w:id="100"/>
    <w:bookmarkStart w:name="z110" w:id="101"/>
    <w:p>
      <w:pPr>
        <w:spacing w:after="0"/>
        <w:ind w:left="0"/>
        <w:jc w:val="both"/>
      </w:pPr>
      <w:r>
        <w:rPr>
          <w:rFonts w:ascii="Times New Roman"/>
          <w:b w:val="false"/>
          <w:i w:val="false"/>
          <w:color w:val="000000"/>
          <w:sz w:val="28"/>
        </w:rPr>
        <w:t>
      8 июня 2022 года также из Основного закона страны – Конституции исключено понятие "смертная казнь". 2 января 2021 года Казахстан ратифицировал Закон "О ратификации Второго Факультативного протокола к Международному пакту о гражданских и политических правах", направленный на отмену смертной казни. Наша страна стала 90-м государством-участником данного договора.</w:t>
      </w:r>
    </w:p>
    <w:bookmarkEnd w:id="101"/>
    <w:bookmarkStart w:name="z111" w:id="102"/>
    <w:p>
      <w:pPr>
        <w:spacing w:after="0"/>
        <w:ind w:left="0"/>
        <w:jc w:val="both"/>
      </w:pPr>
      <w:r>
        <w:rPr>
          <w:rFonts w:ascii="Times New Roman"/>
          <w:b w:val="false"/>
          <w:i w:val="false"/>
          <w:color w:val="000000"/>
          <w:sz w:val="28"/>
        </w:rPr>
        <w:t>
      Кроме того, Казахстан в 2023 году подписал Третий Факультативный протокол к Конвенции о правах ребенка, касающийся процедуры обращений. Казахстан стал 53-м государством, подписавшим этот важный международный договор в области прав человека.</w:t>
      </w:r>
    </w:p>
    <w:bookmarkEnd w:id="102"/>
    <w:bookmarkStart w:name="z112" w:id="103"/>
    <w:p>
      <w:pPr>
        <w:spacing w:after="0"/>
        <w:ind w:left="0"/>
        <w:jc w:val="both"/>
      </w:pPr>
      <w:r>
        <w:rPr>
          <w:rFonts w:ascii="Times New Roman"/>
          <w:b w:val="false"/>
          <w:i w:val="false"/>
          <w:color w:val="000000"/>
          <w:sz w:val="28"/>
        </w:rPr>
        <w:t xml:space="preserve">
      Также 7 июня 2023 года принят </w:t>
      </w:r>
      <w:r>
        <w:rPr>
          <w:rFonts w:ascii="Times New Roman"/>
          <w:b w:val="false"/>
          <w:i w:val="false"/>
          <w:color w:val="000000"/>
          <w:sz w:val="28"/>
        </w:rPr>
        <w:t>Закон</w:t>
      </w:r>
      <w:r>
        <w:rPr>
          <w:rFonts w:ascii="Times New Roman"/>
          <w:b w:val="false"/>
          <w:i w:val="false"/>
          <w:color w:val="000000"/>
          <w:sz w:val="28"/>
        </w:rPr>
        <w:t xml:space="preserve"> "О ратификации Факультативного протокола к Конвенции о правах инвалидов", которым установлены механизмы ее реализации, принятия и рассмотрения личных сообщений лиц с инвалидностью.</w:t>
      </w:r>
    </w:p>
    <w:bookmarkEnd w:id="103"/>
    <w:bookmarkStart w:name="z113" w:id="104"/>
    <w:p>
      <w:pPr>
        <w:spacing w:after="0"/>
        <w:ind w:left="0"/>
        <w:jc w:val="both"/>
      </w:pPr>
      <w:r>
        <w:rPr>
          <w:rFonts w:ascii="Times New Roman"/>
          <w:b w:val="false"/>
          <w:i w:val="false"/>
          <w:color w:val="000000"/>
          <w:sz w:val="28"/>
        </w:rPr>
        <w:t>
      Ратификация вышеназванных международных договоров является важным шагом в реализации прав человека и подтверждает приверженность Казахстана обеспечению прав человека и укреплению национальных механизмов их правовой защиты.</w:t>
      </w:r>
    </w:p>
    <w:bookmarkEnd w:id="104"/>
    <w:p>
      <w:pPr>
        <w:spacing w:after="0"/>
        <w:ind w:left="0"/>
        <w:jc w:val="both"/>
      </w:pPr>
      <w:r>
        <w:rPr>
          <w:rFonts w:ascii="Times New Roman"/>
          <w:b/>
          <w:i w:val="false"/>
          <w:color w:val="000000"/>
          <w:sz w:val="28"/>
        </w:rPr>
        <w:t>4. Защита прав человека на основе международных норм</w:t>
      </w:r>
    </w:p>
    <w:bookmarkStart w:name="z115" w:id="105"/>
    <w:p>
      <w:pPr>
        <w:spacing w:after="0"/>
        <w:ind w:left="0"/>
        <w:jc w:val="both"/>
      </w:pPr>
      <w:r>
        <w:rPr>
          <w:rFonts w:ascii="Times New Roman"/>
          <w:b w:val="false"/>
          <w:i w:val="false"/>
          <w:color w:val="000000"/>
          <w:sz w:val="28"/>
        </w:rPr>
        <w:t>
      Казахстан является участником более 70 многосторонних универсальных международных договоров в области прав человека, включая Всеобщую декларацию прав человека и 8 правозащитных конвенций ООН.</w:t>
      </w:r>
    </w:p>
    <w:bookmarkEnd w:id="105"/>
    <w:bookmarkStart w:name="z116" w:id="106"/>
    <w:p>
      <w:pPr>
        <w:spacing w:after="0"/>
        <w:ind w:left="0"/>
        <w:jc w:val="both"/>
      </w:pPr>
      <w:r>
        <w:rPr>
          <w:rFonts w:ascii="Times New Roman"/>
          <w:b w:val="false"/>
          <w:i w:val="false"/>
          <w:color w:val="000000"/>
          <w:sz w:val="28"/>
        </w:rPr>
        <w:t>
      В ходе 76-й сессии Генеральной Ассамблеи ООН в Нью-Йорке Казахстан избран членом Совета ООН по правам человека на 2022 – 2024 годы, что является признанием его роли в качестве активного и ответственного участника процесса продвижения международных норм и стандартов в области защиты прав и свобод человека. Приоритетными направлениями работы Казахстана в Совете ООН определены: продвижение гендерного равенства и расширение прав и возможностей женщин, всеобщая отмена смертной казни, борьба против всех форм нетерпимости, свобода религий и убеждений, обеспечение инклюзивного и всеобщего образования, а также уважение прав человека в условиях пандемии COVID-19.</w:t>
      </w:r>
    </w:p>
    <w:bookmarkEnd w:id="106"/>
    <w:bookmarkStart w:name="z117" w:id="107"/>
    <w:p>
      <w:pPr>
        <w:spacing w:after="0"/>
        <w:ind w:left="0"/>
        <w:jc w:val="both"/>
      </w:pPr>
      <w:r>
        <w:rPr>
          <w:rFonts w:ascii="Times New Roman"/>
          <w:b w:val="false"/>
          <w:i w:val="false"/>
          <w:color w:val="000000"/>
          <w:sz w:val="28"/>
        </w:rPr>
        <w:t>
      Судьями в судебных заседаниях сторонам разъясняются положения соответствующей Конвенции. Результатом проводимой работы по разъяснению вопросов гендерной политики среди судей стало применение ссылок в судебных актах на положения международных договоров, в том числе и Конвенции. Если раньше они применялись в основном по гражданским делам, то теперь Конвенция упоминается и в постановлениях по административным делам.</w:t>
      </w:r>
    </w:p>
    <w:bookmarkEnd w:id="107"/>
    <w:bookmarkStart w:name="z118" w:id="108"/>
    <w:p>
      <w:pPr>
        <w:spacing w:after="0"/>
        <w:ind w:left="0"/>
        <w:jc w:val="both"/>
      </w:pPr>
      <w:r>
        <w:rPr>
          <w:rFonts w:ascii="Times New Roman"/>
          <w:b w:val="false"/>
          <w:i w:val="false"/>
          <w:color w:val="000000"/>
          <w:sz w:val="28"/>
        </w:rPr>
        <w:t>
      Судами республики с применением Конвенции всего за 2022 год и 7 месяцев 2023 года рассмотрено:</w:t>
      </w:r>
    </w:p>
    <w:bookmarkEnd w:id="108"/>
    <w:bookmarkStart w:name="z119" w:id="109"/>
    <w:p>
      <w:pPr>
        <w:spacing w:after="0"/>
        <w:ind w:left="0"/>
        <w:jc w:val="both"/>
      </w:pPr>
      <w:r>
        <w:rPr>
          <w:rFonts w:ascii="Times New Roman"/>
          <w:b w:val="false"/>
          <w:i w:val="false"/>
          <w:color w:val="000000"/>
          <w:sz w:val="28"/>
        </w:rPr>
        <w:t>
      по гражданским делам: в 2022 году – окончено 33 дела, из них с вынесением решения – 33; за 7 месяца 2023 года – окончено 44 дела, из них с вынесением решения – 44;</w:t>
      </w:r>
    </w:p>
    <w:bookmarkEnd w:id="109"/>
    <w:bookmarkStart w:name="z120" w:id="110"/>
    <w:p>
      <w:pPr>
        <w:spacing w:after="0"/>
        <w:ind w:left="0"/>
        <w:jc w:val="both"/>
      </w:pPr>
      <w:r>
        <w:rPr>
          <w:rFonts w:ascii="Times New Roman"/>
          <w:b w:val="false"/>
          <w:i w:val="false"/>
          <w:color w:val="000000"/>
          <w:sz w:val="28"/>
        </w:rPr>
        <w:t>
      по уголовным делам: не применялась;</w:t>
      </w:r>
    </w:p>
    <w:bookmarkEnd w:id="110"/>
    <w:bookmarkStart w:name="z121" w:id="111"/>
    <w:p>
      <w:pPr>
        <w:spacing w:after="0"/>
        <w:ind w:left="0"/>
        <w:jc w:val="both"/>
      </w:pPr>
      <w:r>
        <w:rPr>
          <w:rFonts w:ascii="Times New Roman"/>
          <w:b w:val="false"/>
          <w:i w:val="false"/>
          <w:color w:val="000000"/>
          <w:sz w:val="28"/>
        </w:rPr>
        <w:t xml:space="preserve">
      по делам об административных правонарушениях: за 2022 год – окончено 152 дела, из них с вынесением постановления о наложении административных взысканий – 98 дел; за 7 месяца 2023 года – окончено 98 дела, из них вынесено постановлений о наложении административных взысканий – 34. </w:t>
      </w:r>
    </w:p>
    <w:bookmarkEnd w:id="111"/>
    <w:p>
      <w:pPr>
        <w:spacing w:after="0"/>
        <w:ind w:left="0"/>
        <w:jc w:val="both"/>
      </w:pPr>
      <w:r>
        <w:rPr>
          <w:rFonts w:ascii="Times New Roman"/>
          <w:b/>
          <w:i w:val="false"/>
          <w:color w:val="000000"/>
          <w:sz w:val="28"/>
        </w:rPr>
        <w:t>5. Информирование и пропаганда прав человека</w:t>
      </w:r>
    </w:p>
    <w:bookmarkStart w:name="z123" w:id="112"/>
    <w:p>
      <w:pPr>
        <w:spacing w:after="0"/>
        <w:ind w:left="0"/>
        <w:jc w:val="both"/>
      </w:pPr>
      <w:r>
        <w:rPr>
          <w:rFonts w:ascii="Times New Roman"/>
          <w:b w:val="false"/>
          <w:i w:val="false"/>
          <w:color w:val="000000"/>
          <w:sz w:val="28"/>
        </w:rPr>
        <w:t xml:space="preserve">
      С января 2011 года функционирует Правовая информационная служба (далее – Служба, ПИС), основными целями и задачами которой являются бесплатное консультирование населения по всем правовым вопросам, разъяснение действующего законодательства РК и содействие в развитии правовой культуры населения Республики Казахстан, в связи с чем для граждан нашей республики открыт доступ к получению бесплатной квалифицированной юридической консультации путем бесплатного дозвона на короткий номер 119 со всех регионов и населенных пунктов Республики Казахстан. </w:t>
      </w:r>
    </w:p>
    <w:bookmarkEnd w:id="112"/>
    <w:bookmarkStart w:name="z124" w:id="113"/>
    <w:p>
      <w:pPr>
        <w:spacing w:after="0"/>
        <w:ind w:left="0"/>
        <w:jc w:val="both"/>
      </w:pPr>
      <w:r>
        <w:rPr>
          <w:rFonts w:ascii="Times New Roman"/>
          <w:b w:val="false"/>
          <w:i w:val="false"/>
          <w:color w:val="000000"/>
          <w:sz w:val="28"/>
        </w:rPr>
        <w:t>
      Получить правовую консультацию можно посредством:</w:t>
      </w:r>
    </w:p>
    <w:bookmarkEnd w:id="113"/>
    <w:bookmarkStart w:name="z125" w:id="114"/>
    <w:p>
      <w:pPr>
        <w:spacing w:after="0"/>
        <w:ind w:left="0"/>
        <w:jc w:val="both"/>
      </w:pPr>
      <w:r>
        <w:rPr>
          <w:rFonts w:ascii="Times New Roman"/>
          <w:b w:val="false"/>
          <w:i w:val="false"/>
          <w:color w:val="000000"/>
          <w:sz w:val="28"/>
        </w:rPr>
        <w:t xml:space="preserve">
      дозвона на единый номер 119, </w:t>
      </w:r>
    </w:p>
    <w:bookmarkEnd w:id="114"/>
    <w:bookmarkStart w:name="z126" w:id="115"/>
    <w:p>
      <w:pPr>
        <w:spacing w:after="0"/>
        <w:ind w:left="0"/>
        <w:jc w:val="both"/>
      </w:pPr>
      <w:r>
        <w:rPr>
          <w:rFonts w:ascii="Times New Roman"/>
          <w:b w:val="false"/>
          <w:i w:val="false"/>
          <w:color w:val="000000"/>
          <w:sz w:val="28"/>
        </w:rPr>
        <w:t xml:space="preserve">
      дозвона в единый контактный центр 1414, </w:t>
      </w:r>
    </w:p>
    <w:bookmarkEnd w:id="115"/>
    <w:bookmarkStart w:name="z127" w:id="116"/>
    <w:p>
      <w:pPr>
        <w:spacing w:after="0"/>
        <w:ind w:left="0"/>
        <w:jc w:val="both"/>
      </w:pPr>
      <w:r>
        <w:rPr>
          <w:rFonts w:ascii="Times New Roman"/>
          <w:b w:val="false"/>
          <w:i w:val="false"/>
          <w:color w:val="000000"/>
          <w:sz w:val="28"/>
        </w:rPr>
        <w:t>
      дозвона на 8 (7172) 58-00-58, звонок является бесплатным для гг. Астаны и Алматы (дозвон с мобильных устройств по тарифу операторов связи).</w:t>
      </w:r>
    </w:p>
    <w:bookmarkEnd w:id="116"/>
    <w:bookmarkStart w:name="z128" w:id="117"/>
    <w:p>
      <w:pPr>
        <w:spacing w:after="0"/>
        <w:ind w:left="0"/>
        <w:jc w:val="both"/>
      </w:pPr>
      <w:r>
        <w:rPr>
          <w:rFonts w:ascii="Times New Roman"/>
          <w:b w:val="false"/>
          <w:i w:val="false"/>
          <w:color w:val="000000"/>
          <w:sz w:val="28"/>
        </w:rPr>
        <w:t xml:space="preserve">
      Вместе с тем Служба принимает обращения и жалобы граждан по вопросам исполнительного производства, фиксируются и решаются обращения по жалобам на действия и бездействия судебных исполнителей. </w:t>
      </w:r>
    </w:p>
    <w:bookmarkEnd w:id="117"/>
    <w:bookmarkStart w:name="z129" w:id="118"/>
    <w:p>
      <w:pPr>
        <w:spacing w:after="0"/>
        <w:ind w:left="0"/>
        <w:jc w:val="both"/>
      </w:pPr>
      <w:r>
        <w:rPr>
          <w:rFonts w:ascii="Times New Roman"/>
          <w:b w:val="false"/>
          <w:i w:val="false"/>
          <w:color w:val="000000"/>
          <w:sz w:val="28"/>
        </w:rPr>
        <w:t>
      Наряду с этим граждане могут получить также письменные консультации по правовым вопросам, воспользовавшись следующими сервисами:</w:t>
      </w:r>
    </w:p>
    <w:bookmarkEnd w:id="118"/>
    <w:bookmarkStart w:name="z130" w:id="119"/>
    <w:p>
      <w:pPr>
        <w:spacing w:after="0"/>
        <w:ind w:left="0"/>
        <w:jc w:val="both"/>
      </w:pPr>
      <w:r>
        <w:rPr>
          <w:rFonts w:ascii="Times New Roman"/>
          <w:b w:val="false"/>
          <w:i w:val="false"/>
          <w:color w:val="000000"/>
          <w:sz w:val="28"/>
        </w:rPr>
        <w:t>
      онлайн-мессенджера WhatsApp (+77086935631);</w:t>
      </w:r>
    </w:p>
    <w:bookmarkEnd w:id="119"/>
    <w:bookmarkStart w:name="z131" w:id="120"/>
    <w:p>
      <w:pPr>
        <w:spacing w:after="0"/>
        <w:ind w:left="0"/>
        <w:jc w:val="both"/>
      </w:pPr>
      <w:r>
        <w:rPr>
          <w:rFonts w:ascii="Times New Roman"/>
          <w:b w:val="false"/>
          <w:i w:val="false"/>
          <w:color w:val="000000"/>
          <w:sz w:val="28"/>
        </w:rPr>
        <w:t>
      виджета "Виртуальный консультант" БД НПА РК "Әділет", https://adilet.zan.kz/rus;</w:t>
      </w:r>
    </w:p>
    <w:bookmarkEnd w:id="120"/>
    <w:bookmarkStart w:name="z132" w:id="121"/>
    <w:p>
      <w:pPr>
        <w:spacing w:after="0"/>
        <w:ind w:left="0"/>
        <w:jc w:val="both"/>
      </w:pPr>
      <w:r>
        <w:rPr>
          <w:rFonts w:ascii="Times New Roman"/>
          <w:b w:val="false"/>
          <w:i w:val="false"/>
          <w:color w:val="000000"/>
          <w:sz w:val="28"/>
        </w:rPr>
        <w:t>
      Telegram-бота "119Kenesbot" https://t.me/VirtAdiletBot;</w:t>
      </w:r>
    </w:p>
    <w:bookmarkEnd w:id="121"/>
    <w:bookmarkStart w:name="z133" w:id="122"/>
    <w:p>
      <w:pPr>
        <w:spacing w:after="0"/>
        <w:ind w:left="0"/>
        <w:jc w:val="both"/>
      </w:pPr>
      <w:r>
        <w:rPr>
          <w:rFonts w:ascii="Times New Roman"/>
          <w:b w:val="false"/>
          <w:i w:val="false"/>
          <w:color w:val="000000"/>
          <w:sz w:val="28"/>
        </w:rPr>
        <w:t>
      модуля "Получить правовую консультацию", https://advices.adilet.zan.kz/add.html.</w:t>
      </w:r>
    </w:p>
    <w:bookmarkEnd w:id="122"/>
    <w:bookmarkStart w:name="z134" w:id="123"/>
    <w:p>
      <w:pPr>
        <w:spacing w:after="0"/>
        <w:ind w:left="0"/>
        <w:jc w:val="both"/>
      </w:pPr>
      <w:r>
        <w:rPr>
          <w:rFonts w:ascii="Times New Roman"/>
          <w:b w:val="false"/>
          <w:i w:val="false"/>
          <w:color w:val="000000"/>
          <w:sz w:val="28"/>
        </w:rPr>
        <w:t xml:space="preserve">
      С момента создания ПИС предоставлено более 1,6 млн консультаций населению, в среднем в день операторами-консультантами принимается и обслуживается около 600-700 звонков. Так, в 2022 году предоставлены консультации на более чем 148 тыс. обращений от граждан, за 1 полугодие 2023 года Службой оказано порядка 68 тыс. телефонных консультаций. </w:t>
      </w:r>
    </w:p>
    <w:bookmarkEnd w:id="123"/>
    <w:bookmarkStart w:name="z135" w:id="124"/>
    <w:p>
      <w:pPr>
        <w:spacing w:after="0"/>
        <w:ind w:left="0"/>
        <w:jc w:val="both"/>
      </w:pPr>
      <w:r>
        <w:rPr>
          <w:rFonts w:ascii="Times New Roman"/>
          <w:b w:val="false"/>
          <w:i w:val="false"/>
          <w:color w:val="000000"/>
          <w:sz w:val="28"/>
        </w:rPr>
        <w:t>
      Вместе с тем в 2022 году доля удовлетворенных граждан из оценивших справочно-консультационную услугу с использованием усовершенствованных информационных справочных систем составила 95,8 %, в 1 полугодии 2023 года – 96 %.</w:t>
      </w:r>
    </w:p>
    <w:bookmarkEnd w:id="124"/>
    <w:bookmarkStart w:name="z136" w:id="125"/>
    <w:p>
      <w:pPr>
        <w:spacing w:after="0"/>
        <w:ind w:left="0"/>
        <w:jc w:val="both"/>
      </w:pPr>
      <w:r>
        <w:rPr>
          <w:rFonts w:ascii="Times New Roman"/>
          <w:b w:val="false"/>
          <w:i w:val="false"/>
          <w:color w:val="000000"/>
          <w:sz w:val="28"/>
        </w:rPr>
        <w:t xml:space="preserve">
      Кроме того, ПИС на ежеквартальной основе проводит онлайн-курсы по актуальным правовым темам, где можно бесплатно, в любое удобное время изучить и получить нужную информацию. Вебинары проводятся и имеются в свободном доступе на YouTube канале РГП "Институт законодательства и правовой информации" МЮ РК https://www.youtube.com/user/rkaokz. </w:t>
      </w:r>
    </w:p>
    <w:bookmarkEnd w:id="125"/>
    <w:bookmarkStart w:name="z137" w:id="126"/>
    <w:p>
      <w:pPr>
        <w:spacing w:after="0"/>
        <w:ind w:left="0"/>
        <w:jc w:val="both"/>
      </w:pPr>
      <w:r>
        <w:rPr>
          <w:rFonts w:ascii="Times New Roman"/>
          <w:b w:val="false"/>
          <w:i w:val="false"/>
          <w:color w:val="000000"/>
          <w:sz w:val="28"/>
        </w:rPr>
        <w:t>
      Также ПИС в целях обеспечения населения правовой информацией готовит и публикует материалы по правовым тематикам для:</w:t>
      </w:r>
    </w:p>
    <w:bookmarkEnd w:id="126"/>
    <w:bookmarkStart w:name="z138" w:id="127"/>
    <w:p>
      <w:pPr>
        <w:spacing w:after="0"/>
        <w:ind w:left="0"/>
        <w:jc w:val="both"/>
      </w:pPr>
      <w:r>
        <w:rPr>
          <w:rFonts w:ascii="Times New Roman"/>
          <w:b w:val="false"/>
          <w:i w:val="false"/>
          <w:color w:val="000000"/>
          <w:sz w:val="28"/>
        </w:rPr>
        <w:t>
      журнала "Вестник Министерства юстиции Республики Казахстан";</w:t>
      </w:r>
    </w:p>
    <w:bookmarkEnd w:id="127"/>
    <w:bookmarkStart w:name="z139" w:id="128"/>
    <w:p>
      <w:pPr>
        <w:spacing w:after="0"/>
        <w:ind w:left="0"/>
        <w:jc w:val="both"/>
      </w:pPr>
      <w:r>
        <w:rPr>
          <w:rFonts w:ascii="Times New Roman"/>
          <w:b w:val="false"/>
          <w:i w:val="false"/>
          <w:color w:val="000000"/>
          <w:sz w:val="28"/>
        </w:rPr>
        <w:t>
      рубрики "Street law" на ведомственном сайте Министерства юстиции Республики Казахстан.</w:t>
      </w:r>
    </w:p>
    <w:bookmarkEnd w:id="128"/>
    <w:bookmarkStart w:name="z140" w:id="129"/>
    <w:p>
      <w:pPr>
        <w:spacing w:after="0"/>
        <w:ind w:left="0"/>
        <w:jc w:val="both"/>
      </w:pPr>
      <w:r>
        <w:rPr>
          <w:rFonts w:ascii="Times New Roman"/>
          <w:b w:val="false"/>
          <w:i w:val="false"/>
          <w:color w:val="000000"/>
          <w:sz w:val="28"/>
        </w:rPr>
        <w:t xml:space="preserve">
      Также правовая информация широко представлена в социальных сетях. </w:t>
      </w:r>
    </w:p>
    <w:bookmarkEnd w:id="129"/>
    <w:bookmarkStart w:name="z141" w:id="130"/>
    <w:p>
      <w:pPr>
        <w:spacing w:after="0"/>
        <w:ind w:left="0"/>
        <w:jc w:val="both"/>
      </w:pPr>
      <w:r>
        <w:rPr>
          <w:rFonts w:ascii="Times New Roman"/>
          <w:b w:val="false"/>
          <w:i w:val="false"/>
          <w:color w:val="000000"/>
          <w:sz w:val="28"/>
        </w:rPr>
        <w:t xml:space="preserve">
      Таким образом, пункт 14 b) Заключительных замечаний Комитета СИДО выполняется. </w:t>
      </w:r>
    </w:p>
    <w:bookmarkEnd w:id="130"/>
    <w:p>
      <w:pPr>
        <w:spacing w:after="0"/>
        <w:ind w:left="0"/>
        <w:jc w:val="both"/>
      </w:pPr>
      <w:r>
        <w:rPr>
          <w:rFonts w:ascii="Times New Roman"/>
          <w:b/>
          <w:i w:val="false"/>
          <w:color w:val="000000"/>
          <w:sz w:val="28"/>
        </w:rPr>
        <w:t>6. Социально-экономическое состояние страны за период с 2020 по 2022 годы</w:t>
      </w:r>
    </w:p>
    <w:bookmarkStart w:name="z143" w:id="131"/>
    <w:p>
      <w:pPr>
        <w:spacing w:after="0"/>
        <w:ind w:left="0"/>
        <w:jc w:val="both"/>
      </w:pPr>
      <w:r>
        <w:rPr>
          <w:rFonts w:ascii="Times New Roman"/>
          <w:b w:val="false"/>
          <w:i w:val="false"/>
          <w:color w:val="000000"/>
          <w:sz w:val="28"/>
        </w:rPr>
        <w:t>
      В 2022 году ВВП на душу населения составил 11,3 долл США (в 2021 году - 10,4 тыс. долл. США). Согласно данным Всемирного Банка Казахстан признан государством с уровнем доходов на душу населения выше среднего уровня.</w:t>
      </w:r>
    </w:p>
    <w:bookmarkEnd w:id="131"/>
    <w:bookmarkStart w:name="z144" w:id="132"/>
    <w:p>
      <w:pPr>
        <w:spacing w:after="0"/>
        <w:ind w:left="0"/>
        <w:jc w:val="left"/>
      </w:pPr>
      <w:r>
        <w:rPr>
          <w:rFonts w:ascii="Times New Roman"/>
          <w:b/>
          <w:i w:val="false"/>
          <w:color w:val="000000"/>
        </w:rPr>
        <w:t xml:space="preserve">  Валовой внутренний продукт (ВВП) за 2015 – 2021 годы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rPr>
                <w:rFonts w:ascii="Times New Roman"/>
                <w:b w:val="false"/>
                <w:i w:val="false"/>
                <w:color w:val="000000"/>
                <w:vertAlign w:val="superscript"/>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долл. США</w:t>
            </w:r>
            <w:r>
              <w:rPr>
                <w:rFonts w:ascii="Times New Roman"/>
                <w:b w:val="false"/>
                <w:i w:val="false"/>
                <w:color w:val="000000"/>
                <w:vertAlign w:val="superscript"/>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 ВВП, год к предыдущему году,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 ВВП, 2010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3"/>
          <w:p>
            <w:pPr>
              <w:spacing w:after="20"/>
              <w:ind w:left="20"/>
              <w:jc w:val="both"/>
            </w:pPr>
            <w:r>
              <w:rPr>
                <w:rFonts w:ascii="Times New Roman"/>
                <w:b w:val="false"/>
                <w:i w:val="false"/>
                <w:color w:val="000000"/>
                <w:sz w:val="20"/>
              </w:rPr>
              <w:t>
132,5</w:t>
            </w:r>
          </w:p>
          <w:bookmarkEnd w:id="133"/>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4"/>
          <w:p>
            <w:pPr>
              <w:spacing w:after="20"/>
              <w:ind w:left="20"/>
              <w:jc w:val="both"/>
            </w:pPr>
            <w:r>
              <w:rPr>
                <w:rFonts w:ascii="Times New Roman"/>
                <w:b w:val="false"/>
                <w:i w:val="false"/>
                <w:color w:val="000000"/>
                <w:sz w:val="20"/>
              </w:rPr>
              <w:t>
137,9</w:t>
            </w:r>
          </w:p>
          <w:bookmarkEnd w:id="134"/>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5"/>
          <w:p>
            <w:pPr>
              <w:spacing w:after="20"/>
              <w:ind w:left="20"/>
              <w:jc w:val="both"/>
            </w:pPr>
            <w:r>
              <w:rPr>
                <w:rFonts w:ascii="Times New Roman"/>
                <w:b w:val="false"/>
                <w:i w:val="false"/>
                <w:color w:val="000000"/>
                <w:sz w:val="20"/>
              </w:rPr>
              <w:t>
144,1</w:t>
            </w:r>
          </w:p>
          <w:bookmarkEnd w:id="135"/>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6"/>
          <w:p>
            <w:pPr>
              <w:spacing w:after="20"/>
              <w:ind w:left="20"/>
              <w:jc w:val="both"/>
            </w:pPr>
            <w:r>
              <w:rPr>
                <w:rFonts w:ascii="Times New Roman"/>
                <w:b w:val="false"/>
                <w:i w:val="false"/>
                <w:color w:val="000000"/>
                <w:sz w:val="20"/>
              </w:rPr>
              <w:t>
140,5</w:t>
            </w:r>
          </w:p>
          <w:bookmarkEnd w:id="136"/>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7"/>
          <w:p>
            <w:pPr>
              <w:spacing w:after="20"/>
              <w:ind w:left="20"/>
              <w:jc w:val="both"/>
            </w:pPr>
            <w:r>
              <w:rPr>
                <w:rFonts w:ascii="Times New Roman"/>
                <w:b w:val="false"/>
                <w:i w:val="false"/>
                <w:color w:val="000000"/>
                <w:sz w:val="20"/>
              </w:rPr>
              <w:t>
146,5</w:t>
            </w:r>
          </w:p>
          <w:bookmarkEnd w:id="137"/>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темпы роста ВВП за 2011 - 2016 годы - 104,1 %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на душу населения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 США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4417,9</w:t>
            </w:r>
          </w:p>
        </w:tc>
      </w:tr>
    </w:tbl>
    <w:bookmarkStart w:name="z150" w:id="138"/>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ИФО – индекс физического объема</w:t>
      </w:r>
    </w:p>
    <w:bookmarkEnd w:id="138"/>
    <w:bookmarkStart w:name="z151" w:id="13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color w:val="000000"/>
          <w:sz w:val="28"/>
        </w:rPr>
        <w:t xml:space="preserve"> Расчеты произведены в соответствии с новой Методикой оценки ненаблюдаемой экономики, зарегистрированной в Министерстве юстиции</w:t>
      </w:r>
      <w:r>
        <w:rPr>
          <w:rFonts w:ascii="Times New Roman"/>
          <w:b w:val="false"/>
          <w:i w:val="false"/>
          <w:color w:val="000000"/>
          <w:sz w:val="28"/>
        </w:rPr>
        <w:t xml:space="preserve"> </w:t>
      </w:r>
      <w:r>
        <w:rPr>
          <w:rFonts w:ascii="Times New Roman"/>
          <w:b w:val="false"/>
          <w:i/>
          <w:color w:val="000000"/>
          <w:sz w:val="28"/>
        </w:rPr>
        <w:t>Республики Казахстан №19215 от 8.08.2019г.</w:t>
      </w:r>
    </w:p>
    <w:bookmarkEnd w:id="139"/>
    <w:bookmarkStart w:name="z152" w:id="14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color w:val="000000"/>
          <w:sz w:val="28"/>
        </w:rPr>
        <w:t>П</w:t>
      </w:r>
      <w:r>
        <w:rPr>
          <w:rFonts w:ascii="Times New Roman"/>
          <w:b w:val="false"/>
          <w:i/>
          <w:color w:val="000000"/>
          <w:sz w:val="28"/>
        </w:rPr>
        <w:t>ересчет в доллары США производится по среднегодовому официальному обменному курсу Национального Банка Республики Казахстан</w:t>
      </w:r>
      <w:r>
        <w:rPr>
          <w:rFonts w:ascii="Times New Roman"/>
          <w:b w:val="false"/>
          <w:i/>
          <w:color w:val="000000"/>
          <w:sz w:val="28"/>
        </w:rPr>
        <w:t>.</w:t>
      </w:r>
    </w:p>
    <w:bookmarkEnd w:id="140"/>
    <w:bookmarkStart w:name="z153" w:id="141"/>
    <w:p>
      <w:pPr>
        <w:spacing w:after="0"/>
        <w:ind w:left="0"/>
        <w:jc w:val="both"/>
      </w:pPr>
      <w:r>
        <w:rPr>
          <w:rFonts w:ascii="Times New Roman"/>
          <w:b w:val="false"/>
          <w:i w:val="false"/>
          <w:color w:val="000000"/>
          <w:sz w:val="28"/>
        </w:rPr>
        <w:t>
      Уровень безработицы по стране снизился с 5,4 % в 2011 году до 4,9 % в 2022 году, в том числе среди женщин с 6,2 % до 5,5 %.</w:t>
      </w:r>
    </w:p>
    <w:bookmarkEnd w:id="141"/>
    <w:bookmarkStart w:name="z154" w:id="142"/>
    <w:p>
      <w:pPr>
        <w:spacing w:after="0"/>
        <w:ind w:left="0"/>
        <w:jc w:val="both"/>
      </w:pPr>
      <w:r>
        <w:rPr>
          <w:rFonts w:ascii="Times New Roman"/>
          <w:b w:val="false"/>
          <w:i w:val="false"/>
          <w:color w:val="000000"/>
          <w:sz w:val="28"/>
        </w:rPr>
        <w:t>
      В 2021 году актуализирован Национальный план развития Республики Казахстан до 2025 года, в котором сделан акцент на меры, принятые касательно пандемии коронавирусной инфекции, и меры, принятые по ее сдерживанию, так как она привела к самому серьезному полномасштабному кризису за последнее столетие. Воздействие пандемии и глобальной рецессии сформировало "новую реальность", кардинально изменив базовый сценарий развития Казахстана.</w:t>
      </w:r>
    </w:p>
    <w:bookmarkEnd w:id="142"/>
    <w:bookmarkStart w:name="z155" w:id="143"/>
    <w:p>
      <w:pPr>
        <w:spacing w:after="0"/>
        <w:ind w:left="0"/>
        <w:jc w:val="both"/>
      </w:pPr>
      <w:r>
        <w:rPr>
          <w:rFonts w:ascii="Times New Roman"/>
          <w:b w:val="false"/>
          <w:i w:val="false"/>
          <w:color w:val="000000"/>
          <w:sz w:val="28"/>
        </w:rPr>
        <w:t>
      Национальный план развития страны до 2025 года в новой редакции формирует основные параметры нового экономического курса страны в среднесрочном периоде, направленного на нивелирование последствий "коронакризиса" и развитие факторов ускорения экономического роста для более устойчивой и инклюзивной экономики.</w:t>
      </w:r>
    </w:p>
    <w:bookmarkEnd w:id="143"/>
    <w:bookmarkStart w:name="z156" w:id="144"/>
    <w:p>
      <w:pPr>
        <w:spacing w:after="0"/>
        <w:ind w:left="0"/>
        <w:jc w:val="left"/>
      </w:pPr>
      <w:r>
        <w:rPr>
          <w:rFonts w:ascii="Times New Roman"/>
          <w:b/>
          <w:i w:val="false"/>
          <w:color w:val="000000"/>
        </w:rPr>
        <w:t xml:space="preserve"> Часть ІІ. Информация о выполнении статей (1-16) Конвенции о ликвидации всех форм дискриминации в отношении женщин</w:t>
      </w:r>
    </w:p>
    <w:bookmarkEnd w:id="144"/>
    <w:p>
      <w:pPr>
        <w:spacing w:after="0"/>
        <w:ind w:left="0"/>
        <w:jc w:val="both"/>
      </w:pPr>
      <w:r>
        <w:rPr>
          <w:rFonts w:ascii="Times New Roman"/>
          <w:b/>
          <w:i w:val="false"/>
          <w:color w:val="000000"/>
          <w:sz w:val="28"/>
        </w:rPr>
        <w:t>Статья 1. Определение дискриминации в отношении женщин</w:t>
      </w:r>
    </w:p>
    <w:bookmarkStart w:name="z158" w:id="145"/>
    <w:p>
      <w:pPr>
        <w:spacing w:after="0"/>
        <w:ind w:left="0"/>
        <w:jc w:val="both"/>
      </w:pPr>
      <w:r>
        <w:rPr>
          <w:rFonts w:ascii="Times New Roman"/>
          <w:b w:val="false"/>
          <w:i w:val="false"/>
          <w:color w:val="000000"/>
          <w:sz w:val="28"/>
        </w:rPr>
        <w:t xml:space="preserve">
      </w:t>
      </w:r>
      <w:r>
        <w:rPr>
          <w:rFonts w:ascii="Times New Roman"/>
          <w:b/>
          <w:i w:val="false"/>
          <w:color w:val="000000"/>
          <w:sz w:val="28"/>
        </w:rPr>
        <w:t>Для целей настоящей Конвенции понятие "дискриминация в отношении женщин" означает любое различие, исключение или ограничение по признаку пола, которое направлено на ослабление или сводит на нет признание, пользование или осуществление женщинами, независимо от их семейного положения, на основе равноправия мужчин и женщин, прав человека и основных свобод в политической, экономической, социальной, культурной, гражданской или любой другой области</w:t>
      </w:r>
      <w:r>
        <w:rPr>
          <w:rFonts w:ascii="Times New Roman"/>
          <w:b w:val="false"/>
          <w:i w:val="false"/>
          <w:color w:val="000000"/>
          <w:sz w:val="28"/>
        </w:rPr>
        <w:t>.</w:t>
      </w:r>
    </w:p>
    <w:bookmarkEnd w:id="145"/>
    <w:bookmarkStart w:name="z159" w:id="146"/>
    <w:p>
      <w:pPr>
        <w:spacing w:after="0"/>
        <w:ind w:left="0"/>
        <w:jc w:val="both"/>
      </w:pPr>
      <w:r>
        <w:rPr>
          <w:rFonts w:ascii="Times New Roman"/>
          <w:b w:val="false"/>
          <w:i w:val="false"/>
          <w:color w:val="000000"/>
          <w:sz w:val="28"/>
        </w:rPr>
        <w:t xml:space="preserve">
      Присоединением к Конвенции в 1998 году в Казахстане широко применяется понятие "дискриминация". </w:t>
      </w:r>
    </w:p>
    <w:bookmarkEnd w:id="146"/>
    <w:bookmarkStart w:name="z160" w:id="147"/>
    <w:p>
      <w:pPr>
        <w:spacing w:after="0"/>
        <w:ind w:left="0"/>
        <w:jc w:val="both"/>
      </w:pPr>
      <w:r>
        <w:rPr>
          <w:rFonts w:ascii="Times New Roman"/>
          <w:b w:val="false"/>
          <w:i w:val="false"/>
          <w:color w:val="000000"/>
          <w:sz w:val="28"/>
        </w:rPr>
        <w:t>
      Конституцией Республики Казахстан установлено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(п. 2 ст.14).</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декабря 2009 года "О государственных гарантиях равных прав и равных возможностей мужчин и женщин" дано определение понятию "дискриминация по признаку пола".</w:t>
      </w:r>
    </w:p>
    <w:bookmarkStart w:name="z162" w:id="148"/>
    <w:p>
      <w:pPr>
        <w:spacing w:after="0"/>
        <w:ind w:left="0"/>
        <w:jc w:val="both"/>
      </w:pPr>
      <w:r>
        <w:rPr>
          <w:rFonts w:ascii="Times New Roman"/>
          <w:b w:val="false"/>
          <w:i w:val="false"/>
          <w:color w:val="000000"/>
          <w:sz w:val="28"/>
        </w:rPr>
        <w:t>
      Государством гарантированы право и возможность женщин обращения за судебной защитой в рамках положения Конвенции.</w:t>
      </w:r>
    </w:p>
    <w:bookmarkEnd w:id="148"/>
    <w:bookmarkStart w:name="z163" w:id="149"/>
    <w:p>
      <w:pPr>
        <w:spacing w:after="0"/>
        <w:ind w:left="0"/>
        <w:jc w:val="both"/>
      </w:pPr>
      <w:r>
        <w:rPr>
          <w:rFonts w:ascii="Times New Roman"/>
          <w:b w:val="false"/>
          <w:i w:val="false"/>
          <w:color w:val="000000"/>
          <w:sz w:val="28"/>
        </w:rPr>
        <w:t>
      За дискриминацию, в том числе по мотивам пола, предусмотрена уголовная ответственность (</w:t>
      </w:r>
      <w:r>
        <w:rPr>
          <w:rFonts w:ascii="Times New Roman"/>
          <w:b w:val="false"/>
          <w:i w:val="false"/>
          <w:color w:val="000000"/>
          <w:sz w:val="28"/>
        </w:rPr>
        <w:t>ст. 145</w:t>
      </w:r>
      <w:r>
        <w:rPr>
          <w:rFonts w:ascii="Times New Roman"/>
          <w:b w:val="false"/>
          <w:i w:val="false"/>
          <w:color w:val="000000"/>
          <w:sz w:val="28"/>
        </w:rPr>
        <w:t xml:space="preserve"> УК РК). </w:t>
      </w:r>
    </w:p>
    <w:bookmarkEnd w:id="149"/>
    <w:bookmarkStart w:name="z164" w:id="150"/>
    <w:p>
      <w:pPr>
        <w:spacing w:after="0"/>
        <w:ind w:left="0"/>
        <w:jc w:val="both"/>
      </w:pPr>
      <w:r>
        <w:rPr>
          <w:rFonts w:ascii="Times New Roman"/>
          <w:b w:val="false"/>
          <w:i w:val="false"/>
          <w:color w:val="000000"/>
          <w:sz w:val="28"/>
        </w:rPr>
        <w:t>
      Также в ходе уголовного, административного, гражданского судопроизводства никто не может подвергаться дискриминации, в том числе по мотивам пола.</w:t>
      </w:r>
    </w:p>
    <w:bookmarkEnd w:id="150"/>
    <w:bookmarkStart w:name="z165" w:id="151"/>
    <w:p>
      <w:pPr>
        <w:spacing w:after="0"/>
        <w:ind w:left="0"/>
        <w:jc w:val="both"/>
      </w:pPr>
      <w:r>
        <w:rPr>
          <w:rFonts w:ascii="Times New Roman"/>
          <w:b w:val="false"/>
          <w:i w:val="false"/>
          <w:color w:val="000000"/>
          <w:sz w:val="28"/>
        </w:rPr>
        <w:t>
      Таким образом, пункт 12 с) заключительных замечаний Комитета СИДО реализуется.</w:t>
      </w:r>
    </w:p>
    <w:bookmarkEnd w:id="151"/>
    <w:bookmarkStart w:name="z166" w:id="152"/>
    <w:p>
      <w:pPr>
        <w:spacing w:after="0"/>
        <w:ind w:left="0"/>
        <w:jc w:val="both"/>
      </w:pPr>
      <w:r>
        <w:rPr>
          <w:rFonts w:ascii="Times New Roman"/>
          <w:b w:val="false"/>
          <w:i w:val="false"/>
          <w:color w:val="000000"/>
          <w:sz w:val="28"/>
        </w:rPr>
        <w:t xml:space="preserve">
      Согласно части 1 </w:t>
      </w:r>
      <w:r>
        <w:rPr>
          <w:rFonts w:ascii="Times New Roman"/>
          <w:b w:val="false"/>
          <w:i w:val="false"/>
          <w:color w:val="000000"/>
          <w:sz w:val="28"/>
        </w:rPr>
        <w:t>статьи 4</w:t>
      </w:r>
      <w:r>
        <w:rPr>
          <w:rFonts w:ascii="Times New Roman"/>
          <w:b w:val="false"/>
          <w:i w:val="false"/>
          <w:color w:val="000000"/>
          <w:sz w:val="28"/>
        </w:rPr>
        <w:t xml:space="preserve"> Конституции Республики Казахстан действующим правом в Республике Казахстан являются нормы Конституции, соответствующих ей законов, иных нормативных правовых актов, международных договорных и иных обязательств Республики Казахстан, а также нормативных постановлений Конституционного Суда и Верховного Суда. </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марта 2017 года "О внесении изменений и дополнений в Конституцию Республики Казахстан" внесены поправки в Конституцию Республики Казахстан. </w:t>
      </w:r>
    </w:p>
    <w:bookmarkStart w:name="z168" w:id="153"/>
    <w:p>
      <w:pPr>
        <w:spacing w:after="0"/>
        <w:ind w:left="0"/>
        <w:jc w:val="both"/>
      </w:pPr>
      <w:r>
        <w:rPr>
          <w:rFonts w:ascii="Times New Roman"/>
          <w:b w:val="false"/>
          <w:i w:val="false"/>
          <w:color w:val="000000"/>
          <w:sz w:val="28"/>
        </w:rPr>
        <w:t>
      Введенной новой поправкой конкретизирован механизм действия международных договоров (порядок и условия действия на территории Республики Казахстан международных договоров, участником которых является Казахстан, определяются законодательством Республики Казахстан).</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мая 2005 года "О международных договорах Республики Казахстан" регламентирован порядок заключения, выполнения, изменения и прекращения международных договоров Республики Казахстан. </w:t>
      </w:r>
    </w:p>
    <w:bookmarkStart w:name="z170" w:id="154"/>
    <w:p>
      <w:pPr>
        <w:spacing w:after="0"/>
        <w:ind w:left="0"/>
        <w:jc w:val="both"/>
      </w:pPr>
      <w:r>
        <w:rPr>
          <w:rFonts w:ascii="Times New Roman"/>
          <w:b w:val="false"/>
          <w:i w:val="false"/>
          <w:color w:val="000000"/>
          <w:sz w:val="28"/>
        </w:rPr>
        <w:t xml:space="preserve">
      В соответствии с части 1 </w:t>
      </w:r>
      <w:r>
        <w:rPr>
          <w:rFonts w:ascii="Times New Roman"/>
          <w:b w:val="false"/>
          <w:i w:val="false"/>
          <w:color w:val="000000"/>
          <w:sz w:val="28"/>
        </w:rPr>
        <w:t>статьи 20</w:t>
      </w:r>
      <w:r>
        <w:rPr>
          <w:rFonts w:ascii="Times New Roman"/>
          <w:b w:val="false"/>
          <w:i w:val="false"/>
          <w:color w:val="000000"/>
          <w:sz w:val="28"/>
        </w:rPr>
        <w:t xml:space="preserve"> данного Закона каждый действующий международный договор Республики Казахстан подлежит обязательному и добросовестному выполнению Республикой Казахстан.</w:t>
      </w:r>
    </w:p>
    <w:bookmarkEnd w:id="154"/>
    <w:bookmarkStart w:name="z171" w:id="155"/>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правовых актах" международные договоры, ратифицированные Республикой Казахстан, имеют приоритет перед ее законами и применяются непосредственно, кроме случаев, когда из международного договора следует, что для его применения требуется издание закона.</w:t>
      </w:r>
    </w:p>
    <w:bookmarkEnd w:id="155"/>
    <w:bookmarkStart w:name="z172" w:id="156"/>
    <w:p>
      <w:pPr>
        <w:spacing w:after="0"/>
        <w:ind w:left="0"/>
        <w:jc w:val="both"/>
      </w:pPr>
      <w:r>
        <w:rPr>
          <w:rFonts w:ascii="Times New Roman"/>
          <w:b w:val="false"/>
          <w:i w:val="false"/>
          <w:color w:val="000000"/>
          <w:sz w:val="28"/>
        </w:rPr>
        <w:t xml:space="preserve">
      Приоритет ратифицированных Казахстаном международных договоров регламентирован в процессуальных кодексах – части 3 </w:t>
      </w:r>
      <w:r>
        <w:rPr>
          <w:rFonts w:ascii="Times New Roman"/>
          <w:b w:val="false"/>
          <w:i w:val="false"/>
          <w:color w:val="000000"/>
          <w:sz w:val="28"/>
        </w:rPr>
        <w:t>статьи 2</w:t>
      </w:r>
      <w:r>
        <w:rPr>
          <w:rFonts w:ascii="Times New Roman"/>
          <w:b w:val="false"/>
          <w:i w:val="false"/>
          <w:color w:val="000000"/>
          <w:sz w:val="28"/>
        </w:rPr>
        <w:t xml:space="preserve"> Гражданского процессуального кодекса Республики Казахстан, части 3 </w:t>
      </w:r>
      <w:r>
        <w:rPr>
          <w:rFonts w:ascii="Times New Roman"/>
          <w:b w:val="false"/>
          <w:i w:val="false"/>
          <w:color w:val="000000"/>
          <w:sz w:val="28"/>
        </w:rPr>
        <w:t>статьи 2</w:t>
      </w:r>
      <w:r>
        <w:rPr>
          <w:rFonts w:ascii="Times New Roman"/>
          <w:b w:val="false"/>
          <w:i w:val="false"/>
          <w:color w:val="000000"/>
          <w:sz w:val="28"/>
        </w:rPr>
        <w:t xml:space="preserve"> Уголовно-процессуального кодекса Республики Казахстан, части 4 </w:t>
      </w:r>
      <w:r>
        <w:rPr>
          <w:rFonts w:ascii="Times New Roman"/>
          <w:b w:val="false"/>
          <w:i w:val="false"/>
          <w:color w:val="000000"/>
          <w:sz w:val="28"/>
        </w:rPr>
        <w:t>статьи 1</w:t>
      </w:r>
      <w:r>
        <w:rPr>
          <w:rFonts w:ascii="Times New Roman"/>
          <w:b w:val="false"/>
          <w:i w:val="false"/>
          <w:color w:val="000000"/>
          <w:sz w:val="28"/>
        </w:rPr>
        <w:t xml:space="preserve"> Кодекса Республики Казахстан об административных правонарушениях, части 3 </w:t>
      </w:r>
      <w:r>
        <w:rPr>
          <w:rFonts w:ascii="Times New Roman"/>
          <w:b w:val="false"/>
          <w:i w:val="false"/>
          <w:color w:val="000000"/>
          <w:sz w:val="28"/>
        </w:rPr>
        <w:t>статьи 2</w:t>
      </w:r>
      <w:r>
        <w:rPr>
          <w:rFonts w:ascii="Times New Roman"/>
          <w:b w:val="false"/>
          <w:i w:val="false"/>
          <w:color w:val="000000"/>
          <w:sz w:val="28"/>
        </w:rPr>
        <w:t xml:space="preserve"> Административного процедурно-процессуального кодекса Республики Казахстан, части 3 </w:t>
      </w:r>
      <w:r>
        <w:rPr>
          <w:rFonts w:ascii="Times New Roman"/>
          <w:b w:val="false"/>
          <w:i w:val="false"/>
          <w:color w:val="000000"/>
          <w:sz w:val="28"/>
        </w:rPr>
        <w:t>статьи 1</w:t>
      </w:r>
      <w:r>
        <w:rPr>
          <w:rFonts w:ascii="Times New Roman"/>
          <w:b w:val="false"/>
          <w:i w:val="false"/>
          <w:color w:val="000000"/>
          <w:sz w:val="28"/>
        </w:rPr>
        <w:t xml:space="preserve"> Уголовно-исполнительного кодекса Республики Казахстан, части 2 статьи 1 Бюджетного кодекса Республики Казахстан. </w:t>
      </w:r>
    </w:p>
    <w:bookmarkEnd w:id="156"/>
    <w:bookmarkStart w:name="z173" w:id="157"/>
    <w:p>
      <w:pPr>
        <w:spacing w:after="0"/>
        <w:ind w:left="0"/>
        <w:jc w:val="both"/>
      </w:pPr>
      <w:r>
        <w:rPr>
          <w:rFonts w:ascii="Times New Roman"/>
          <w:b w:val="false"/>
          <w:i w:val="false"/>
          <w:color w:val="000000"/>
          <w:sz w:val="28"/>
        </w:rPr>
        <w:t>
      К примеру, частью 3 статьи 2 Административного процедурно-процессуального Кодекса Республики Казахстан предусмотрено, что международные договоры, ратифицированные Республикой Казахстан, имеют приоритет перед настоящим Кодексом. Если международным договором, ратифицированным Республикой Казахстан, установлены иные правила, чем те, которые предусмотрены законодательством Республики Казахстан об административном судопроизводстве, то применяются правила международного договора.</w:t>
      </w:r>
    </w:p>
    <w:bookmarkEnd w:id="157"/>
    <w:bookmarkStart w:name="z174" w:id="158"/>
    <w:p>
      <w:pPr>
        <w:spacing w:after="0"/>
        <w:ind w:left="0"/>
        <w:jc w:val="both"/>
      </w:pPr>
      <w:r>
        <w:rPr>
          <w:rFonts w:ascii="Times New Roman"/>
          <w:b w:val="false"/>
          <w:i w:val="false"/>
          <w:color w:val="000000"/>
          <w:sz w:val="28"/>
        </w:rPr>
        <w:t xml:space="preserve">
      В рамках обеспечения исполнения Конвенции действует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10 июля 2008 года "О применении норм международных договоров Республики Казахстан", в котором судам разъяснено, что неправильное применение судом норм международных договоров Республики Казахстан может являться основанием к отмене или изменению судебного акта (п.10). </w:t>
      </w:r>
    </w:p>
    <w:bookmarkEnd w:id="158"/>
    <w:bookmarkStart w:name="z175" w:id="159"/>
    <w:p>
      <w:pPr>
        <w:spacing w:after="0"/>
        <w:ind w:left="0"/>
        <w:jc w:val="both"/>
      </w:pPr>
      <w:r>
        <w:rPr>
          <w:rFonts w:ascii="Times New Roman"/>
          <w:b w:val="false"/>
          <w:i w:val="false"/>
          <w:color w:val="000000"/>
          <w:sz w:val="28"/>
        </w:rPr>
        <w:t xml:space="preserve">
      В октябре 2021 года принята Концепция правовой политики Республики Казахстан до 2030 года. </w:t>
      </w:r>
    </w:p>
    <w:bookmarkEnd w:id="159"/>
    <w:bookmarkStart w:name="z176" w:id="160"/>
    <w:p>
      <w:pPr>
        <w:spacing w:after="0"/>
        <w:ind w:left="0"/>
        <w:jc w:val="both"/>
      </w:pPr>
      <w:r>
        <w:rPr>
          <w:rFonts w:ascii="Times New Roman"/>
          <w:b w:val="false"/>
          <w:i w:val="false"/>
          <w:color w:val="000000"/>
          <w:sz w:val="28"/>
        </w:rPr>
        <w:t xml:space="preserve">
      Концепцией определено, что защита основных прав, свобод и законных интересов физических лиц и организаций относится к числу основных, которые подлежат первоочередной и эффективной защите во всех сферах общественной и государственной жизни. При этом отмечается, что значительная составляющая национального законодательства и дальше будет формироваться под влиянием международно-правовых обязательств Республики Казахстан. </w:t>
      </w:r>
    </w:p>
    <w:bookmarkEnd w:id="160"/>
    <w:bookmarkStart w:name="z177" w:id="161"/>
    <w:p>
      <w:pPr>
        <w:spacing w:after="0"/>
        <w:ind w:left="0"/>
        <w:jc w:val="both"/>
      </w:pPr>
      <w:r>
        <w:rPr>
          <w:rFonts w:ascii="Times New Roman"/>
          <w:b w:val="false"/>
          <w:i w:val="false"/>
          <w:color w:val="000000"/>
          <w:sz w:val="28"/>
        </w:rPr>
        <w:t>
      Таким образом, пункт 10 заключительных замечаний Комитета СИДО реализуется, положения Конвенции имеют приоритет перед законодательством Республики Казахстан.</w:t>
      </w:r>
    </w:p>
    <w:bookmarkEnd w:id="161"/>
    <w:bookmarkStart w:name="z178" w:id="162"/>
    <w:p>
      <w:pPr>
        <w:spacing w:after="0"/>
        <w:ind w:left="0"/>
        <w:jc w:val="both"/>
      </w:pPr>
      <w:r>
        <w:rPr>
          <w:rFonts w:ascii="Times New Roman"/>
          <w:b w:val="false"/>
          <w:i w:val="false"/>
          <w:color w:val="000000"/>
          <w:sz w:val="28"/>
        </w:rPr>
        <w:t>
      За 6 месяцев 2023 года в адрес Уполномоченного по правам человека женщинами направлено 925 обращений, что составляет 32,7% от общего числа обращений. Касательно вопроса дискриминации по гендерному признаку поступило 8 обращений, что составляет 0,28% от общего числа обращений.</w:t>
      </w:r>
    </w:p>
    <w:bookmarkEnd w:id="162"/>
    <w:bookmarkStart w:name="z179" w:id="163"/>
    <w:p>
      <w:pPr>
        <w:spacing w:after="0"/>
        <w:ind w:left="0"/>
        <w:jc w:val="both"/>
      </w:pPr>
      <w:r>
        <w:rPr>
          <w:rFonts w:ascii="Times New Roman"/>
          <w:b w:val="false"/>
          <w:i w:val="false"/>
          <w:color w:val="000000"/>
          <w:sz w:val="28"/>
        </w:rPr>
        <w:t>
      Поступающие жалобы женщин касаются в основном нарушений их прав в сфере трудового, жилищного, социального, брачно-семейного законодательств, и, как правило, отягощены такими факторами, как многодетный статус, тяжелое материальное положение, отсутствие как финансовых средств на юридическую помощь, так и знаний о способах защиты прав.</w:t>
      </w:r>
    </w:p>
    <w:bookmarkEnd w:id="163"/>
    <w:bookmarkStart w:name="z180" w:id="164"/>
    <w:p>
      <w:pPr>
        <w:spacing w:after="0"/>
        <w:ind w:left="0"/>
        <w:jc w:val="both"/>
      </w:pPr>
      <w:r>
        <w:rPr>
          <w:rFonts w:ascii="Times New Roman"/>
          <w:b w:val="false"/>
          <w:i w:val="false"/>
          <w:color w:val="000000"/>
          <w:sz w:val="28"/>
        </w:rPr>
        <w:t>
      В рамках рассмотрения обращений национальным правозащитным учреждением направляются соответствующие запросы и рекомендации в государственные органы.</w:t>
      </w:r>
    </w:p>
    <w:bookmarkEnd w:id="164"/>
    <w:p>
      <w:pPr>
        <w:spacing w:after="0"/>
        <w:ind w:left="0"/>
        <w:jc w:val="both"/>
      </w:pPr>
      <w:r>
        <w:rPr>
          <w:rFonts w:ascii="Times New Roman"/>
          <w:b/>
          <w:i w:val="false"/>
          <w:color w:val="000000"/>
          <w:sz w:val="28"/>
        </w:rPr>
        <w:t>Статья 2. Обязательства по ликвидации дискриминации</w:t>
      </w:r>
    </w:p>
    <w:bookmarkStart w:name="z182" w:id="165"/>
    <w:p>
      <w:pPr>
        <w:spacing w:after="0"/>
        <w:ind w:left="0"/>
        <w:jc w:val="both"/>
      </w:pPr>
      <w:r>
        <w:rPr>
          <w:rFonts w:ascii="Times New Roman"/>
          <w:b w:val="false"/>
          <w:i w:val="false"/>
          <w:color w:val="000000"/>
          <w:sz w:val="28"/>
        </w:rPr>
        <w:t xml:space="preserve">
      </w:t>
      </w:r>
      <w:r>
        <w:rPr>
          <w:rFonts w:ascii="Times New Roman"/>
          <w:b/>
          <w:i w:val="false"/>
          <w:color w:val="000000"/>
          <w:sz w:val="28"/>
        </w:rPr>
        <w:t>Государства-участники осуждают дискриминацию в отношении женщин во всех ее формах, соглашаются безотлагательно всеми соответствующими способами проводить политику ликвидации дискриминации в отношении женщин и с этой целью обязуются</w:t>
      </w:r>
      <w:r>
        <w:rPr>
          <w:rFonts w:ascii="Times New Roman"/>
          <w:b w:val="false"/>
          <w:i w:val="false"/>
          <w:color w:val="000000"/>
          <w:sz w:val="28"/>
        </w:rPr>
        <w:t xml:space="preserve">: </w:t>
      </w:r>
    </w:p>
    <w:bookmarkEnd w:id="165"/>
    <w:bookmarkStart w:name="z183" w:id="166"/>
    <w:p>
      <w:pPr>
        <w:spacing w:after="0"/>
        <w:ind w:left="0"/>
        <w:jc w:val="both"/>
      </w:pPr>
      <w:r>
        <w:rPr>
          <w:rFonts w:ascii="Times New Roman"/>
          <w:b w:val="false"/>
          <w:i w:val="false"/>
          <w:color w:val="000000"/>
          <w:sz w:val="28"/>
        </w:rPr>
        <w:t xml:space="preserve">
       </w:t>
      </w:r>
      <w:r>
        <w:rPr>
          <w:rFonts w:ascii="Times New Roman"/>
          <w:b w:val="false"/>
          <w:i/>
          <w:color w:val="000000"/>
          <w:sz w:val="28"/>
        </w:rPr>
        <w:t>а) включить принцип равноправия мужчин и женщин в свои национальные конституции или другое соответствующее законодательство, если это еще не было сделано, и обеспечить с помощью закона и других соответствующих средств практическое осуществление этого принципа.</w:t>
      </w:r>
    </w:p>
    <w:bookmarkEnd w:id="166"/>
    <w:bookmarkStart w:name="z184" w:id="167"/>
    <w:p>
      <w:pPr>
        <w:spacing w:after="0"/>
        <w:ind w:left="0"/>
        <w:jc w:val="both"/>
      </w:pPr>
      <w:r>
        <w:rPr>
          <w:rFonts w:ascii="Times New Roman"/>
          <w:b w:val="false"/>
          <w:i w:val="false"/>
          <w:color w:val="000000"/>
          <w:sz w:val="28"/>
        </w:rPr>
        <w:t>
      Как изложено в информации к статье 1 Конституцией Республики Казахстан, законодательством Республики Казахстан включҰн принцип равноправия мужчин и женщин. Женщины наравне с мужчинами имеют право участвовать во всех сферах жизнедеятельности, тем самым реализовывать свои права и обязанности.</w:t>
      </w:r>
    </w:p>
    <w:bookmarkEnd w:id="167"/>
    <w:bookmarkStart w:name="z185" w:id="168"/>
    <w:p>
      <w:pPr>
        <w:spacing w:after="0"/>
        <w:ind w:left="0"/>
        <w:jc w:val="both"/>
      </w:pPr>
      <w:r>
        <w:rPr>
          <w:rFonts w:ascii="Times New Roman"/>
          <w:b w:val="false"/>
          <w:i w:val="false"/>
          <w:color w:val="000000"/>
          <w:sz w:val="28"/>
        </w:rPr>
        <w:t xml:space="preserve">
      В целях исполнения 4 рекомендаций Комитета СИДО в 2022 году была актуализирована </w:t>
      </w:r>
      <w:r>
        <w:rPr>
          <w:rFonts w:ascii="Times New Roman"/>
          <w:b w:val="false"/>
          <w:i w:val="false"/>
          <w:color w:val="000000"/>
          <w:sz w:val="28"/>
        </w:rPr>
        <w:t>Концепция</w:t>
      </w:r>
      <w:r>
        <w:rPr>
          <w:rFonts w:ascii="Times New Roman"/>
          <w:b w:val="false"/>
          <w:i w:val="false"/>
          <w:color w:val="000000"/>
          <w:sz w:val="28"/>
        </w:rPr>
        <w:t xml:space="preserve"> семейной и гендерной политики в Республике Казахстан до 2030 года (далее – Концепция) и принят обновленный план по ее реализации (Указ Президента Республики Казахстан от 1 апреля 2022 года № 853).</w:t>
      </w:r>
    </w:p>
    <w:bookmarkEnd w:id="168"/>
    <w:bookmarkStart w:name="z186" w:id="169"/>
    <w:p>
      <w:pPr>
        <w:spacing w:after="0"/>
        <w:ind w:left="0"/>
        <w:jc w:val="both"/>
      </w:pPr>
      <w:r>
        <w:rPr>
          <w:rFonts w:ascii="Times New Roman"/>
          <w:b w:val="false"/>
          <w:i w:val="false"/>
          <w:color w:val="000000"/>
          <w:sz w:val="28"/>
        </w:rPr>
        <w:t xml:space="preserve">
      Основной акцент был сделан на обеспечение максимальной поддержки экономических и политических позиций женщин в обществе, увеличение количества женщин в руководстве государственных органов и квазигоссектора до 30%, предотвращение насилия в отношении женщин и детей, продвижение гендерного просвещения, поддержку материнства и детства. </w:t>
      </w:r>
    </w:p>
    <w:bookmarkEnd w:id="169"/>
    <w:bookmarkStart w:name="z187" w:id="170"/>
    <w:p>
      <w:pPr>
        <w:spacing w:after="0"/>
        <w:ind w:left="0"/>
        <w:jc w:val="both"/>
      </w:pPr>
      <w:r>
        <w:rPr>
          <w:rFonts w:ascii="Times New Roman"/>
          <w:b w:val="false"/>
          <w:i w:val="false"/>
          <w:color w:val="000000"/>
          <w:sz w:val="28"/>
        </w:rPr>
        <w:t xml:space="preserve">
      В Концепции отражены как достижения страны, так и проблемные вопросы в указанной сфере. Концепцией и Планом действий по еҰ реализации предусмотрены долгосрочные и краткосрочные показатели гендерной политики. </w:t>
      </w:r>
    </w:p>
    <w:bookmarkEnd w:id="170"/>
    <w:bookmarkStart w:name="z188" w:id="171"/>
    <w:p>
      <w:pPr>
        <w:spacing w:after="0"/>
        <w:ind w:left="0"/>
        <w:jc w:val="both"/>
      </w:pPr>
      <w:r>
        <w:rPr>
          <w:rFonts w:ascii="Times New Roman"/>
          <w:b w:val="false"/>
          <w:i w:val="false"/>
          <w:color w:val="000000"/>
          <w:sz w:val="28"/>
        </w:rPr>
        <w:t>
      В рамках реализуемой гендерной политики к 2030 году ожидаются долгосрочные результаты:</w:t>
      </w:r>
    </w:p>
    <w:bookmarkEnd w:id="171"/>
    <w:bookmarkStart w:name="z189" w:id="172"/>
    <w:p>
      <w:pPr>
        <w:spacing w:after="0"/>
        <w:ind w:left="0"/>
        <w:jc w:val="both"/>
      </w:pPr>
      <w:r>
        <w:rPr>
          <w:rFonts w:ascii="Times New Roman"/>
          <w:b w:val="false"/>
          <w:i w:val="false"/>
          <w:color w:val="000000"/>
          <w:sz w:val="28"/>
        </w:rPr>
        <w:t>
      1. Возрастет осведомленность населения в области репродуктивного здоровья.</w:t>
      </w:r>
    </w:p>
    <w:bookmarkEnd w:id="172"/>
    <w:bookmarkStart w:name="z190" w:id="173"/>
    <w:p>
      <w:pPr>
        <w:spacing w:after="0"/>
        <w:ind w:left="0"/>
        <w:jc w:val="both"/>
      </w:pPr>
      <w:r>
        <w:rPr>
          <w:rFonts w:ascii="Times New Roman"/>
          <w:b w:val="false"/>
          <w:i w:val="false"/>
          <w:color w:val="000000"/>
          <w:sz w:val="28"/>
        </w:rPr>
        <w:t>
      2. Увеличится доля отцов, вовлеченных в процесс воспитания детей.</w:t>
      </w:r>
    </w:p>
    <w:bookmarkEnd w:id="173"/>
    <w:bookmarkStart w:name="z191" w:id="174"/>
    <w:p>
      <w:pPr>
        <w:spacing w:after="0"/>
        <w:ind w:left="0"/>
        <w:jc w:val="both"/>
      </w:pPr>
      <w:r>
        <w:rPr>
          <w:rFonts w:ascii="Times New Roman"/>
          <w:b w:val="false"/>
          <w:i w:val="false"/>
          <w:color w:val="000000"/>
          <w:sz w:val="28"/>
        </w:rPr>
        <w:t>
      3. Повысится оперативность выявления и предоставления помощи семьям, оказавшимся в трудной жизненной ситуации.</w:t>
      </w:r>
    </w:p>
    <w:bookmarkEnd w:id="174"/>
    <w:bookmarkStart w:name="z192" w:id="175"/>
    <w:p>
      <w:pPr>
        <w:spacing w:after="0"/>
        <w:ind w:left="0"/>
        <w:jc w:val="both"/>
      </w:pPr>
      <w:r>
        <w:rPr>
          <w:rFonts w:ascii="Times New Roman"/>
          <w:b w:val="false"/>
          <w:i w:val="false"/>
          <w:color w:val="000000"/>
          <w:sz w:val="28"/>
        </w:rPr>
        <w:t>
      4. Снизится число повторных случаев семейно-бытового насилия.</w:t>
      </w:r>
    </w:p>
    <w:bookmarkEnd w:id="175"/>
    <w:bookmarkStart w:name="z193" w:id="176"/>
    <w:p>
      <w:pPr>
        <w:spacing w:after="0"/>
        <w:ind w:left="0"/>
        <w:jc w:val="both"/>
      </w:pPr>
      <w:r>
        <w:rPr>
          <w:rFonts w:ascii="Times New Roman"/>
          <w:b w:val="false"/>
          <w:i w:val="false"/>
          <w:color w:val="000000"/>
          <w:sz w:val="28"/>
        </w:rPr>
        <w:t>
      5. Повысится финансовая грамотность женщин в сфере предпринимательства.</w:t>
      </w:r>
    </w:p>
    <w:bookmarkEnd w:id="176"/>
    <w:bookmarkStart w:name="z194" w:id="177"/>
    <w:p>
      <w:pPr>
        <w:spacing w:after="0"/>
        <w:ind w:left="0"/>
        <w:jc w:val="both"/>
      </w:pPr>
      <w:r>
        <w:rPr>
          <w:rFonts w:ascii="Times New Roman"/>
          <w:b w:val="false"/>
          <w:i w:val="false"/>
          <w:color w:val="000000"/>
          <w:sz w:val="28"/>
        </w:rPr>
        <w:t>
      6. Возрастет доля женщин, вовлеченных в процессы принятия решений в исполнительных, представительных и судебных органах власти, государственном, квазигосударственном и корпоративном секторах.</w:t>
      </w:r>
    </w:p>
    <w:bookmarkEnd w:id="177"/>
    <w:bookmarkStart w:name="z195" w:id="178"/>
    <w:p>
      <w:pPr>
        <w:spacing w:after="0"/>
        <w:ind w:left="0"/>
        <w:jc w:val="both"/>
      </w:pPr>
      <w:r>
        <w:rPr>
          <w:rFonts w:ascii="Times New Roman"/>
          <w:b w:val="false"/>
          <w:i w:val="false"/>
          <w:color w:val="000000"/>
          <w:sz w:val="28"/>
        </w:rPr>
        <w:t>
      7. Повысится охват населения мерами по укреплению института семьи и гендерного равенства.</w:t>
      </w:r>
    </w:p>
    <w:bookmarkEnd w:id="178"/>
    <w:bookmarkStart w:name="z196" w:id="179"/>
    <w:p>
      <w:pPr>
        <w:spacing w:after="0"/>
        <w:ind w:left="0"/>
        <w:jc w:val="both"/>
      </w:pPr>
      <w:r>
        <w:rPr>
          <w:rFonts w:ascii="Times New Roman"/>
          <w:b w:val="false"/>
          <w:i w:val="false"/>
          <w:color w:val="000000"/>
          <w:sz w:val="28"/>
        </w:rPr>
        <w:t>
      Также раздел 6 Концепции содержит 9 конкретных целевых индикаторов и ожидаемые результаты.</w:t>
      </w:r>
    </w:p>
    <w:bookmarkEnd w:id="179"/>
    <w:bookmarkStart w:name="z197" w:id="18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Системы государственного планирования в Республике Казахстан, утвержденной постановлением Правительства Республики Казахстан от 29 ноября 2017 года № 790, мониторинг реализации концепций развития проводится на ежегодной основе уполномоченным органом по государственному планированию в соответствии с пунктами 16-23 настоящей Системы государственного планирования. Таким образом, ежегодно отчет об исполнении Концепции размещается на интернет-ресурсе государственного органа. </w:t>
      </w:r>
    </w:p>
    <w:bookmarkEnd w:id="180"/>
    <w:bookmarkStart w:name="z198" w:id="181"/>
    <w:p>
      <w:pPr>
        <w:spacing w:after="0"/>
        <w:ind w:left="0"/>
        <w:jc w:val="both"/>
      </w:pPr>
      <w:r>
        <w:rPr>
          <w:rFonts w:ascii="Times New Roman"/>
          <w:b w:val="false"/>
          <w:i w:val="false"/>
          <w:color w:val="000000"/>
          <w:sz w:val="28"/>
        </w:rPr>
        <w:t>
      Кроме того, исполнение Концепции рассматривается на заседаниях Национальной комиссии по делам женщин и семейно-демографической политике при Президенте Республики Казахстан, где принимают участие представители неправительственных организаций.</w:t>
      </w:r>
    </w:p>
    <w:bookmarkEnd w:id="181"/>
    <w:bookmarkStart w:name="z199" w:id="182"/>
    <w:p>
      <w:pPr>
        <w:spacing w:after="0"/>
        <w:ind w:left="0"/>
        <w:jc w:val="both"/>
      </w:pPr>
      <w:r>
        <w:rPr>
          <w:rFonts w:ascii="Times New Roman"/>
          <w:b w:val="false"/>
          <w:i w:val="false"/>
          <w:color w:val="000000"/>
          <w:sz w:val="28"/>
        </w:rPr>
        <w:t xml:space="preserve">
      Как отмечено выше национальным законодательством Республики Казахстан установлено "никто не может подвергаться дискриминации, в том числе по мотивам пола". В целом ряде законодательных актов Республики Казахстан содержится запрет дискриминации (в том числе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об административных правонарушениях, </w:t>
      </w:r>
      <w:r>
        <w:rPr>
          <w:rFonts w:ascii="Times New Roman"/>
          <w:b w:val="false"/>
          <w:i w:val="false"/>
          <w:color w:val="000000"/>
          <w:sz w:val="28"/>
        </w:rPr>
        <w:t>Трудовой кодекс</w:t>
      </w:r>
      <w:r>
        <w:rPr>
          <w:rFonts w:ascii="Times New Roman"/>
          <w:b w:val="false"/>
          <w:i w:val="false"/>
          <w:color w:val="000000"/>
          <w:sz w:val="28"/>
        </w:rPr>
        <w:t xml:space="preserve"> и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w:t>
      </w:r>
    </w:p>
    <w:bookmarkEnd w:id="182"/>
    <w:bookmarkStart w:name="z200" w:id="18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b) принимать соответствующие законодательные акты и другие меры, включая санкции, там, где это необходимо, запрещающие всякую дискриминацию в отношении женщин. </w:t>
      </w:r>
    </w:p>
    <w:bookmarkEnd w:id="183"/>
    <w:bookmarkStart w:name="z201" w:id="184"/>
    <w:p>
      <w:pPr>
        <w:spacing w:after="0"/>
        <w:ind w:left="0"/>
        <w:jc w:val="both"/>
      </w:pPr>
      <w:r>
        <w:rPr>
          <w:rFonts w:ascii="Times New Roman"/>
          <w:b w:val="false"/>
          <w:i w:val="false"/>
          <w:color w:val="000000"/>
          <w:sz w:val="28"/>
        </w:rPr>
        <w:t>
      Во всех сферах общественных отношений законодательством Республики Казахстан установлен запрет на проявление дискриминации по признаку пола. Женщины как и мужчины имеют равные права и обязанности.</w:t>
      </w:r>
    </w:p>
    <w:bookmarkEnd w:id="184"/>
    <w:bookmarkStart w:name="z202" w:id="185"/>
    <w:p>
      <w:pPr>
        <w:spacing w:after="0"/>
        <w:ind w:left="0"/>
        <w:jc w:val="both"/>
      </w:pPr>
      <w:r>
        <w:rPr>
          <w:rFonts w:ascii="Times New Roman"/>
          <w:b w:val="false"/>
          <w:i w:val="false"/>
          <w:color w:val="000000"/>
          <w:sz w:val="28"/>
        </w:rPr>
        <w:t xml:space="preserve">
      Одним из обстоятельств, отягчающих уголовную ответственность и наказание, признается совершение уголовного правонарушения в отношении женщины, заведомо для виновного находящейся в состоянии беременности (пп. 7 п. 1 </w:t>
      </w:r>
      <w:r>
        <w:rPr>
          <w:rFonts w:ascii="Times New Roman"/>
          <w:b w:val="false"/>
          <w:i w:val="false"/>
          <w:color w:val="000000"/>
          <w:sz w:val="28"/>
        </w:rPr>
        <w:t>ст. 54</w:t>
      </w:r>
      <w:r>
        <w:rPr>
          <w:rFonts w:ascii="Times New Roman"/>
          <w:b w:val="false"/>
          <w:i w:val="false"/>
          <w:color w:val="000000"/>
          <w:sz w:val="28"/>
        </w:rPr>
        <w:t xml:space="preserve"> УК РК).</w:t>
      </w:r>
    </w:p>
    <w:bookmarkEnd w:id="185"/>
    <w:bookmarkStart w:name="z203" w:id="186"/>
    <w:p>
      <w:pPr>
        <w:spacing w:after="0"/>
        <w:ind w:left="0"/>
        <w:jc w:val="both"/>
      </w:pPr>
      <w:r>
        <w:rPr>
          <w:rFonts w:ascii="Times New Roman"/>
          <w:b w:val="false"/>
          <w:i w:val="false"/>
          <w:color w:val="000000"/>
          <w:sz w:val="28"/>
        </w:rPr>
        <w:t xml:space="preserve">
      </w:t>
      </w:r>
      <w:r>
        <w:rPr>
          <w:rFonts w:ascii="Times New Roman"/>
          <w:b w:val="false"/>
          <w:i/>
          <w:color w:val="000000"/>
          <w:sz w:val="28"/>
        </w:rPr>
        <w:t>с) установить юридическую защиту прав женщин на равной основе с мужчинами и обеспечить с помощью компетентных национальных судов и других государственных учреждений эффективную защиту женщин против любого акта дискриминации.</w:t>
      </w:r>
    </w:p>
    <w:bookmarkEnd w:id="186"/>
    <w:bookmarkStart w:name="z204" w:id="187"/>
    <w:p>
      <w:pPr>
        <w:spacing w:after="0"/>
        <w:ind w:left="0"/>
        <w:jc w:val="both"/>
      </w:pPr>
      <w:r>
        <w:rPr>
          <w:rFonts w:ascii="Times New Roman"/>
          <w:b w:val="false"/>
          <w:i w:val="false"/>
          <w:color w:val="000000"/>
          <w:sz w:val="28"/>
        </w:rPr>
        <w:t>
      В Казахстане приняты законодательные меры в целях создания эффективного механизма подачи и рассмотрения жалоб, в том числе в случаях дискриминации по признаку пола.</w:t>
      </w:r>
    </w:p>
    <w:bookmarkEnd w:id="187"/>
    <w:bookmarkStart w:name="z205" w:id="188"/>
    <w:p>
      <w:pPr>
        <w:spacing w:after="0"/>
        <w:ind w:left="0"/>
        <w:jc w:val="both"/>
      </w:pPr>
      <w:r>
        <w:rPr>
          <w:rFonts w:ascii="Times New Roman"/>
          <w:b w:val="false"/>
          <w:i w:val="false"/>
          <w:color w:val="000000"/>
          <w:sz w:val="28"/>
        </w:rPr>
        <w:t>
      Граждане могут обращаться в судебные органы для защиты своих нарушенных или оспариваемых прав и свобод, подавать жалобы в национальные учреждения по правам человека, органы прокуратуры, др.</w:t>
      </w:r>
    </w:p>
    <w:bookmarkEnd w:id="188"/>
    <w:bookmarkStart w:name="z206" w:id="189"/>
    <w:p>
      <w:pPr>
        <w:spacing w:after="0"/>
        <w:ind w:left="0"/>
        <w:jc w:val="both"/>
      </w:pPr>
      <w:r>
        <w:rPr>
          <w:rFonts w:ascii="Times New Roman"/>
          <w:b w:val="false"/>
          <w:i w:val="false"/>
          <w:color w:val="000000"/>
          <w:sz w:val="28"/>
        </w:rPr>
        <w:t>
      По данным Комитета по правовой статистике и специальным учетам Генеральной прокуратуры Республики Казахстан за 2020 – 2023 годы в суды поступило от женщин 513499 исков и заявлений (6 мес. 2023г. – 72952; 2022г. – 154967; 2021г. – 150682; 2020г. – 134898).</w:t>
      </w:r>
    </w:p>
    <w:bookmarkEnd w:id="189"/>
    <w:bookmarkStart w:name="z207" w:id="190"/>
    <w:p>
      <w:pPr>
        <w:spacing w:after="0"/>
        <w:ind w:left="0"/>
        <w:jc w:val="both"/>
      </w:pPr>
      <w:r>
        <w:rPr>
          <w:rFonts w:ascii="Times New Roman"/>
          <w:b w:val="false"/>
          <w:i w:val="false"/>
          <w:color w:val="000000"/>
          <w:sz w:val="28"/>
        </w:rPr>
        <w:t xml:space="preserve">
      На сайте Верховного Суда Республики Казахстан формируется раздел "Правовая помощь для женщин", в котором размещены правовая информация по вопросам защиты женщин от дискриминации, разъяснения законодательства, судебные акты. </w:t>
      </w:r>
    </w:p>
    <w:bookmarkEnd w:id="190"/>
    <w:bookmarkStart w:name="z208" w:id="191"/>
    <w:p>
      <w:pPr>
        <w:spacing w:after="0"/>
        <w:ind w:left="0"/>
        <w:jc w:val="both"/>
      </w:pPr>
      <w:r>
        <w:rPr>
          <w:rFonts w:ascii="Times New Roman"/>
          <w:b w:val="false"/>
          <w:i w:val="false"/>
          <w:color w:val="000000"/>
          <w:sz w:val="28"/>
        </w:rPr>
        <w:t xml:space="preserve">
      На сайте Национальной комиссии по делам женщин и семейно-демографической политики при Президенте РК также освещаются вопросы защиты прав женщин. </w:t>
      </w:r>
    </w:p>
    <w:bookmarkEnd w:id="191"/>
    <w:bookmarkStart w:name="z209" w:id="192"/>
    <w:p>
      <w:pPr>
        <w:spacing w:after="0"/>
        <w:ind w:left="0"/>
        <w:jc w:val="both"/>
      </w:pPr>
      <w:r>
        <w:rPr>
          <w:rFonts w:ascii="Times New Roman"/>
          <w:b w:val="false"/>
          <w:i w:val="false"/>
          <w:color w:val="000000"/>
          <w:sz w:val="28"/>
        </w:rPr>
        <w:t>
      Каждый гражданин также вправе обратиться к Уполномоченному по правам человека в случае нарушения его прав и свобод.</w:t>
      </w:r>
    </w:p>
    <w:bookmarkEnd w:id="192"/>
    <w:bookmarkStart w:name="z210" w:id="193"/>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19</w:t>
      </w:r>
      <w:r>
        <w:rPr>
          <w:rFonts w:ascii="Times New Roman"/>
          <w:b w:val="false"/>
          <w:i w:val="false"/>
          <w:color w:val="000000"/>
          <w:sz w:val="28"/>
        </w:rPr>
        <w:t xml:space="preserve"> Конституционного закона Уполномоченный по правам человека в Республике Казахстан имеет представителей в области, городе республиканского значения, столице (далее – представитель), назначает его на должность и освобождает от должности в соответствии с законодательством Республики Казахстан о государственной службе. </w:t>
      </w:r>
    </w:p>
    <w:bookmarkEnd w:id="193"/>
    <w:bookmarkStart w:name="z211" w:id="194"/>
    <w:p>
      <w:pPr>
        <w:spacing w:after="0"/>
        <w:ind w:left="0"/>
        <w:jc w:val="both"/>
      </w:pPr>
      <w:r>
        <w:rPr>
          <w:rFonts w:ascii="Times New Roman"/>
          <w:b w:val="false"/>
          <w:i w:val="false"/>
          <w:color w:val="000000"/>
          <w:sz w:val="28"/>
        </w:rPr>
        <w:t>
      Представитель от имени Уполномоченного по правам человека в Республике Казахстан осуществляет полномочия в рамках своих функциональных обязанностей и по его поручению в пределах соответствующей административно-территориальной единицы.</w:t>
      </w:r>
    </w:p>
    <w:bookmarkEnd w:id="194"/>
    <w:bookmarkStart w:name="z212" w:id="195"/>
    <w:p>
      <w:pPr>
        <w:spacing w:after="0"/>
        <w:ind w:left="0"/>
        <w:jc w:val="both"/>
      </w:pPr>
      <w:r>
        <w:rPr>
          <w:rFonts w:ascii="Times New Roman"/>
          <w:b w:val="false"/>
          <w:i w:val="false"/>
          <w:color w:val="000000"/>
          <w:sz w:val="28"/>
        </w:rPr>
        <w:t xml:space="preserve">
      Относительно денежных средств, выделенных офису Омбудсмена с 2018 года по 2022 год, наблюдается стабильный рост. В 2018 году бюджет учреждения составлял более 80 млн тг или 0,0009 % по отношению к общему государственному бюджету </w:t>
      </w:r>
      <w:r>
        <w:rPr>
          <w:rFonts w:ascii="Times New Roman"/>
          <w:b w:val="false"/>
          <w:i/>
          <w:color w:val="000000"/>
          <w:sz w:val="28"/>
        </w:rPr>
        <w:t>(2019г. - более 110 млн тг или 0,0010 %, 2020г.- порядка 160 млн тг или 0,0013, 2021г. - более 170 млн тг или 0,0012 %, 2022г.- свыше 500 млн тг или 0,0028 % от общего государственного бюджета)</w:t>
      </w:r>
      <w:r>
        <w:rPr>
          <w:rFonts w:ascii="Times New Roman"/>
          <w:b w:val="false"/>
          <w:i w:val="false"/>
          <w:color w:val="000000"/>
          <w:sz w:val="28"/>
        </w:rPr>
        <w:t xml:space="preserve">. </w:t>
      </w:r>
    </w:p>
    <w:bookmarkEnd w:id="195"/>
    <w:bookmarkStart w:name="z213" w:id="196"/>
    <w:p>
      <w:pPr>
        <w:spacing w:after="0"/>
        <w:ind w:left="0"/>
        <w:jc w:val="both"/>
      </w:pPr>
      <w:r>
        <w:rPr>
          <w:rFonts w:ascii="Times New Roman"/>
          <w:b w:val="false"/>
          <w:i w:val="false"/>
          <w:color w:val="000000"/>
          <w:sz w:val="28"/>
        </w:rPr>
        <w:t xml:space="preserve">
      Так, в связи с открытием представительств НЦПЧ в областных центрах и городах Алматы, Астане, Шымкенте осуществлено увеличение штатной численности сотрудников Центра с 14 до 105 единиц и бюджет в 2023 году составляет более 1 млрд тг или 0,0049 % по отношению к общему государственному бюджету. </w:t>
      </w:r>
    </w:p>
    <w:bookmarkEnd w:id="196"/>
    <w:bookmarkStart w:name="z214" w:id="197"/>
    <w:p>
      <w:pPr>
        <w:spacing w:after="0"/>
        <w:ind w:left="0"/>
        <w:jc w:val="both"/>
      </w:pPr>
      <w:r>
        <w:rPr>
          <w:rFonts w:ascii="Times New Roman"/>
          <w:b w:val="false"/>
          <w:i w:val="false"/>
          <w:color w:val="000000"/>
          <w:sz w:val="28"/>
        </w:rPr>
        <w:t>
      Процентная доля женщин, занимающихся в офисе Омбудсмена проведением расследований и рассмотрением жалоб, составляет 36 %.</w:t>
      </w:r>
    </w:p>
    <w:bookmarkEnd w:id="197"/>
    <w:bookmarkStart w:name="z215" w:id="198"/>
    <w:p>
      <w:pPr>
        <w:spacing w:after="0"/>
        <w:ind w:left="0"/>
        <w:jc w:val="both"/>
      </w:pPr>
      <w:r>
        <w:rPr>
          <w:rFonts w:ascii="Times New Roman"/>
          <w:b w:val="false"/>
          <w:i w:val="false"/>
          <w:color w:val="000000"/>
          <w:sz w:val="28"/>
        </w:rPr>
        <w:t xml:space="preserve">
      В 2020 году офисом Уполномоченного по правам человека рассмотрено 1201 обращение, в 2021 году – 1855, в 2022 году офисом Омбудсмена рассмотрено 3948 обращений, с начала 2023 года – 2822 обращения. </w:t>
      </w:r>
    </w:p>
    <w:bookmarkEnd w:id="198"/>
    <w:bookmarkStart w:name="z216" w:id="199"/>
    <w:p>
      <w:pPr>
        <w:spacing w:after="0"/>
        <w:ind w:left="0"/>
        <w:jc w:val="both"/>
      </w:pPr>
      <w:r>
        <w:rPr>
          <w:rFonts w:ascii="Times New Roman"/>
          <w:b w:val="false"/>
          <w:i w:val="false"/>
          <w:color w:val="000000"/>
          <w:sz w:val="28"/>
        </w:rPr>
        <w:t>
      Анализ статистических данных обращений показывает их рост, что связано с узнаваемостью института, в том числе и за счет придания конституционного статуса и введения представителей Уполномоченного по правам человека на местах.</w:t>
      </w:r>
    </w:p>
    <w:bookmarkEnd w:id="199"/>
    <w:bookmarkStart w:name="z217" w:id="200"/>
    <w:p>
      <w:pPr>
        <w:spacing w:after="0"/>
        <w:ind w:left="0"/>
        <w:jc w:val="both"/>
      </w:pPr>
      <w:r>
        <w:rPr>
          <w:rFonts w:ascii="Times New Roman"/>
          <w:b w:val="false"/>
          <w:i w:val="false"/>
          <w:color w:val="000000"/>
          <w:sz w:val="28"/>
        </w:rPr>
        <w:t>
      Приказом Уполномоченного по правам человека от 20 января 2023 года № 3 утверждены Правила рассмотрения жалоб, которые определяют порядок рассмотрения жалоб Уполномоченным по правам человека в Республике Казахстан и сотрудниками его рабочего органа.</w:t>
      </w:r>
    </w:p>
    <w:bookmarkEnd w:id="200"/>
    <w:bookmarkStart w:name="z218" w:id="201"/>
    <w:p>
      <w:pPr>
        <w:spacing w:after="0"/>
        <w:ind w:left="0"/>
        <w:jc w:val="both"/>
      </w:pPr>
      <w:r>
        <w:rPr>
          <w:rFonts w:ascii="Times New Roman"/>
          <w:b w:val="false"/>
          <w:i w:val="false"/>
          <w:color w:val="000000"/>
          <w:sz w:val="28"/>
        </w:rPr>
        <w:t>
      В июне 2023 года при поддержке ПРООН в Казахстане осуществлен визит экспертов Азиатско-Тихоокеанского форума для проведения предварительной оценочной миссии, рекомендации которой послужат вектором для дальнейшего определения направлений деятельности и аккредитации офиса Уполномоченного по правам человека.</w:t>
      </w:r>
    </w:p>
    <w:bookmarkEnd w:id="201"/>
    <w:bookmarkStart w:name="z219" w:id="202"/>
    <w:p>
      <w:pPr>
        <w:spacing w:after="0"/>
        <w:ind w:left="0"/>
        <w:jc w:val="both"/>
      </w:pPr>
      <w:r>
        <w:rPr>
          <w:rFonts w:ascii="Times New Roman"/>
          <w:b w:val="false"/>
          <w:i w:val="false"/>
          <w:color w:val="000000"/>
          <w:sz w:val="28"/>
        </w:rPr>
        <w:t>
      Таким образом, пункты 20 a) и b) заключительных замечаний Комитета СИДО касательно обеспечения деятельности и организации работы Омбудсмена выполнены.</w:t>
      </w:r>
    </w:p>
    <w:bookmarkEnd w:id="202"/>
    <w:bookmarkStart w:name="z220" w:id="203"/>
    <w:p>
      <w:pPr>
        <w:spacing w:after="0"/>
        <w:ind w:left="0"/>
        <w:jc w:val="both"/>
      </w:pPr>
      <w:r>
        <w:rPr>
          <w:rFonts w:ascii="Times New Roman"/>
          <w:b w:val="false"/>
          <w:i w:val="false"/>
          <w:color w:val="000000"/>
          <w:sz w:val="28"/>
        </w:rPr>
        <w:t xml:space="preserve">
      </w:t>
      </w:r>
      <w:r>
        <w:rPr>
          <w:rFonts w:ascii="Times New Roman"/>
          <w:b w:val="false"/>
          <w:i/>
          <w:color w:val="000000"/>
          <w:sz w:val="28"/>
        </w:rPr>
        <w:t>d) воздерживаться от совершения каких-либо дискриминационных актов или действий в отношении женщин и гарантировать, что государственные органы и учреждения будут действовать в соответствии с этим обязательством.</w:t>
      </w:r>
    </w:p>
    <w:bookmarkEnd w:id="203"/>
    <w:bookmarkStart w:name="z221" w:id="204"/>
    <w:p>
      <w:pPr>
        <w:spacing w:after="0"/>
        <w:ind w:left="0"/>
        <w:jc w:val="both"/>
      </w:pPr>
      <w:r>
        <w:rPr>
          <w:rFonts w:ascii="Times New Roman"/>
          <w:b w:val="false"/>
          <w:i w:val="false"/>
          <w:color w:val="000000"/>
          <w:sz w:val="28"/>
        </w:rPr>
        <w:t>
      29 июня 2020 года принят Административный процедурно-процессуальный кодекс Республики Казахстан, который регулирует отношения, связанные с осуществлением административных процедур. Согласно указанному Кодексу каждый вправе в порядке, установленном настоящим Кодексом, обратиться в административный орган, к должностному лицу или в суд за защитой нарушенных или оспариваемых прав, свобод или законных интересов. Отказ от права на обращение в административный орган, к должностному лицу или в суд недействителен (ст. 9 АППК).</w:t>
      </w:r>
    </w:p>
    <w:bookmarkEnd w:id="204"/>
    <w:bookmarkStart w:name="z222" w:id="205"/>
    <w:p>
      <w:pPr>
        <w:spacing w:after="0"/>
        <w:ind w:left="0"/>
        <w:jc w:val="both"/>
      </w:pPr>
      <w:r>
        <w:rPr>
          <w:rFonts w:ascii="Times New Roman"/>
          <w:b w:val="false"/>
          <w:i w:val="false"/>
          <w:color w:val="000000"/>
          <w:sz w:val="28"/>
        </w:rPr>
        <w:t>
      Во исполнение Факультативного протокола к Конвенции 1 февраля 2022 года принят совместный приказ Генерального Прокурора Республики Казахстан, Министра юстиции Республики Казахстан, Первого заместителя Министра иностранных дел Республики Казахстан "О некоторых вопросах рассмотрения запросов и соображений договорных органов по правам человека, компетенцию которых признала Республика Казахстан".</w:t>
      </w:r>
    </w:p>
    <w:bookmarkEnd w:id="205"/>
    <w:bookmarkStart w:name="z223" w:id="206"/>
    <w:p>
      <w:pPr>
        <w:spacing w:after="0"/>
        <w:ind w:left="0"/>
        <w:jc w:val="both"/>
      </w:pPr>
      <w:r>
        <w:rPr>
          <w:rFonts w:ascii="Times New Roman"/>
          <w:b w:val="false"/>
          <w:i w:val="false"/>
          <w:color w:val="000000"/>
          <w:sz w:val="28"/>
        </w:rPr>
        <w:t xml:space="preserve">
      Приказом утверждены порядок рассмотрения госорганами запросов и соображений договорных органов по правам человека, компетенцию которых признала Республика Казахстан, а также положение и состав межведомственной рабочей группы по рассмотрению таких запросов и соображений. </w:t>
      </w:r>
    </w:p>
    <w:bookmarkEnd w:id="206"/>
    <w:bookmarkStart w:name="z224" w:id="207"/>
    <w:p>
      <w:pPr>
        <w:spacing w:after="0"/>
        <w:ind w:left="0"/>
        <w:jc w:val="both"/>
      </w:pPr>
      <w:r>
        <w:rPr>
          <w:rFonts w:ascii="Times New Roman"/>
          <w:b w:val="false"/>
          <w:i w:val="false"/>
          <w:color w:val="000000"/>
          <w:sz w:val="28"/>
        </w:rPr>
        <w:t>
      Во исполнение пункта 14 с) заключительных замечаний Комитета СИДО отмечаем, что в соответствии с запросом Офиса Верховного Комиссара ООН по правам человека от 12 июля 2023 года обновленная информация казахстанской стороны по исполнению мнений Комитета СИДО по сообщению №45/2012 будет направлена в срок до 12 сентября 2023 года.</w:t>
      </w:r>
    </w:p>
    <w:bookmarkEnd w:id="207"/>
    <w:bookmarkStart w:name="z225" w:id="208"/>
    <w:p>
      <w:pPr>
        <w:spacing w:after="0"/>
        <w:ind w:left="0"/>
        <w:jc w:val="both"/>
      </w:pPr>
      <w:r>
        <w:rPr>
          <w:rFonts w:ascii="Times New Roman"/>
          <w:b w:val="false"/>
          <w:i w:val="false"/>
          <w:color w:val="000000"/>
          <w:sz w:val="28"/>
        </w:rPr>
        <w:t xml:space="preserve">
      </w:t>
      </w:r>
      <w:r>
        <w:rPr>
          <w:rFonts w:ascii="Times New Roman"/>
          <w:b w:val="false"/>
          <w:i/>
          <w:color w:val="000000"/>
          <w:sz w:val="28"/>
        </w:rPr>
        <w:t>е) принимать все соответствующие меры для ликвидации дискриминации в отношении женщин со стороны какого-либо лица, организации или предприятия.</w:t>
      </w:r>
    </w:p>
    <w:bookmarkEnd w:id="208"/>
    <w:bookmarkStart w:name="z226" w:id="209"/>
    <w:p>
      <w:pPr>
        <w:spacing w:after="0"/>
        <w:ind w:left="0"/>
        <w:jc w:val="both"/>
      </w:pPr>
      <w:r>
        <w:rPr>
          <w:rFonts w:ascii="Times New Roman"/>
          <w:b w:val="false"/>
          <w:i w:val="false"/>
          <w:color w:val="000000"/>
          <w:sz w:val="28"/>
        </w:rPr>
        <w:t xml:space="preserve">
      В Республике Казахстан признаются и гарантируются права и свободы человека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Каждый имеет право на признание его правосубъектности и защиту своих прав и свобод всеми, не противоречащими закону способами, включая необходимую оборону. Каждый имеет право на судебную защиту своих прав и свобод (ст. 12, 13 Конституции). </w:t>
      </w:r>
    </w:p>
    <w:bookmarkEnd w:id="209"/>
    <w:bookmarkStart w:name="z227" w:id="210"/>
    <w:p>
      <w:pPr>
        <w:spacing w:after="0"/>
        <w:ind w:left="0"/>
        <w:jc w:val="both"/>
      </w:pPr>
      <w:r>
        <w:rPr>
          <w:rFonts w:ascii="Times New Roman"/>
          <w:b w:val="false"/>
          <w:i w:val="false"/>
          <w:color w:val="000000"/>
          <w:sz w:val="28"/>
        </w:rPr>
        <w:t>
      Центральные и местные исполнительные органы в соответствии с АППК принимают меры, направленные на восстановление прав, свобод и законных интересов пользователей, в соответствии с законодательством Республики Казахстан в случае их нарушения (ст. 57 АППК).</w:t>
      </w:r>
    </w:p>
    <w:bookmarkEnd w:id="210"/>
    <w:bookmarkStart w:name="z228" w:id="211"/>
    <w:p>
      <w:pPr>
        <w:spacing w:after="0"/>
        <w:ind w:left="0"/>
        <w:jc w:val="both"/>
      </w:pPr>
      <w:r>
        <w:rPr>
          <w:rFonts w:ascii="Times New Roman"/>
          <w:b w:val="false"/>
          <w:i w:val="false"/>
          <w:color w:val="000000"/>
          <w:sz w:val="28"/>
        </w:rPr>
        <w:t>
      При нарушении прав и законных интересов каждый вправе защищать свои права. Данная норма закреплена законодательством Республики Казахстан во всех сферах.</w:t>
      </w:r>
    </w:p>
    <w:bookmarkEnd w:id="211"/>
    <w:bookmarkStart w:name="z229" w:id="212"/>
    <w:p>
      <w:pPr>
        <w:spacing w:after="0"/>
        <w:ind w:left="0"/>
        <w:jc w:val="both"/>
      </w:pPr>
      <w:r>
        <w:rPr>
          <w:rFonts w:ascii="Times New Roman"/>
          <w:b w:val="false"/>
          <w:i w:val="false"/>
          <w:color w:val="000000"/>
          <w:sz w:val="28"/>
        </w:rPr>
        <w:t xml:space="preserve">
      Во исполнение пунктов 11 b) и 38 d) заключительных замечаний Комитета СИДО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внесены изменения по исключению списка работ, на которых ограничивается труд женщин.</w:t>
      </w:r>
    </w:p>
    <w:bookmarkEnd w:id="212"/>
    <w:bookmarkStart w:name="z230" w:id="213"/>
    <w:p>
      <w:pPr>
        <w:spacing w:after="0"/>
        <w:ind w:left="0"/>
        <w:jc w:val="both"/>
      </w:pPr>
      <w:r>
        <w:rPr>
          <w:rFonts w:ascii="Times New Roman"/>
          <w:b w:val="false"/>
          <w:i w:val="false"/>
          <w:color w:val="000000"/>
          <w:sz w:val="28"/>
        </w:rPr>
        <w:t xml:space="preserve">
      Соответствующие поправки реализованы в рамках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12 октября 2021 года "О внесении изменений и дополнений в некоторые законодательные акты Республики Казахстан по вопросам социальной защиты отдельных категорий граждан". </w:t>
      </w:r>
    </w:p>
    <w:bookmarkEnd w:id="213"/>
    <w:bookmarkStart w:name="z231" w:id="214"/>
    <w:p>
      <w:pPr>
        <w:spacing w:after="0"/>
        <w:ind w:left="0"/>
        <w:jc w:val="both"/>
      </w:pPr>
      <w:r>
        <w:rPr>
          <w:rFonts w:ascii="Times New Roman"/>
          <w:b w:val="false"/>
          <w:i w:val="false"/>
          <w:color w:val="000000"/>
          <w:sz w:val="28"/>
        </w:rPr>
        <w:t xml:space="preserve">
      </w:t>
      </w:r>
      <w:r>
        <w:rPr>
          <w:rFonts w:ascii="Times New Roman"/>
          <w:b w:val="false"/>
          <w:i/>
          <w:color w:val="000000"/>
          <w:sz w:val="28"/>
        </w:rPr>
        <w:t>f) принимать все соответствующие меры, включая законодательные, для изменения или отмены действующих законов, постановлений, обычаев и практики, которые представляют собой дискриминацию в отношении женщин.</w:t>
      </w:r>
    </w:p>
    <w:bookmarkEnd w:id="214"/>
    <w:bookmarkStart w:name="z232" w:id="215"/>
    <w:p>
      <w:pPr>
        <w:spacing w:after="0"/>
        <w:ind w:left="0"/>
        <w:jc w:val="both"/>
      </w:pPr>
      <w:r>
        <w:rPr>
          <w:rFonts w:ascii="Times New Roman"/>
          <w:b w:val="false"/>
          <w:i w:val="false"/>
          <w:color w:val="000000"/>
          <w:sz w:val="28"/>
        </w:rPr>
        <w:t>
      В целях исполнения пункта 14 а) заключительных замечаний Комитета СИДО проводились обучения судебных работников на темы: "Судебная защита прав человека: международные обязательства Республики Казахстан", "Международные институты и механизмы защиты прав человека при расследовании преступлений, связанных с торговлей людьми", "9 договорных органов, их функции, полномочия. Работа с раздаточным материалом", "Актуальные вопросы рассмотрения дел об уголовных правонарушениях, связанных с организованной преступностью и торговлей людьми" (в 2022 году 15 лекций с охватом порядка 450 человек, за 1 квартал 2023 года 2 семинара с охватом порядка 60 человек).</w:t>
      </w:r>
    </w:p>
    <w:bookmarkEnd w:id="215"/>
    <w:p>
      <w:pPr>
        <w:spacing w:after="0"/>
        <w:ind w:left="0"/>
        <w:jc w:val="both"/>
      </w:pPr>
      <w:bookmarkStart w:name="z233" w:id="216"/>
      <w:r>
        <w:rPr>
          <w:rFonts w:ascii="Times New Roman"/>
          <w:b w:val="false"/>
          <w:i w:val="false"/>
          <w:color w:val="000000"/>
          <w:sz w:val="28"/>
        </w:rPr>
        <w:t xml:space="preserve">
      Кроме того, с 2022 года совместно со структурой "ООН-женщины" в Казахстане начата реализация проекта "Содействие Казахстану в реализации Концепции семейной и гендерной политики в части обеспечения гендерного равенства и расширения прав и возможностей всех женщин и девочек в Казахстане и преодоления последствий кризиса пандемии COVID-19". </w:t>
      </w:r>
    </w:p>
    <w:bookmarkEnd w:id="216"/>
    <w:p>
      <w:pPr>
        <w:spacing w:after="0"/>
        <w:ind w:left="0"/>
        <w:jc w:val="both"/>
      </w:pPr>
      <w:r>
        <w:rPr>
          <w:rFonts w:ascii="Times New Roman"/>
          <w:b w:val="false"/>
          <w:i w:val="false"/>
          <w:color w:val="000000"/>
          <w:sz w:val="28"/>
        </w:rPr>
        <w:t>В рамках проекта реализуются мероприятия, направленные на укрепление национального законодательства в сфере гендерной политики, активное и действенное участие в процессах, направленных на выполнение Казахстаном международных обязательств, активное участие в глобальных, региональных, субрегиональных процессах в области гендерного равенства и расширения прав и возможностей женщин.</w:t>
      </w:r>
    </w:p>
    <w:bookmarkStart w:name="z234" w:id="217"/>
    <w:p>
      <w:pPr>
        <w:spacing w:after="0"/>
        <w:ind w:left="0"/>
        <w:jc w:val="both"/>
      </w:pPr>
      <w:r>
        <w:rPr>
          <w:rFonts w:ascii="Times New Roman"/>
          <w:b w:val="false"/>
          <w:i w:val="false"/>
          <w:color w:val="000000"/>
          <w:sz w:val="28"/>
        </w:rPr>
        <w:t>
      Правительством принимаются меры по искоренению домогательств на рабочем месте. В качестве пилотного проекта в 2023 году принята политика по защите от харассмента в Министерстве культуры и информации Республики Казахстан, а также в подведомственных организациях. Указанные меры направлены на реализацию политики нетерпимости в отношении харассмента среди всех сотрудников Министерства, а также создание и поддержание обстановки нетерпимости к нему посредством проведения мер по предупреждению, реагированию и предотвращению харассмента.</w:t>
      </w:r>
    </w:p>
    <w:bookmarkEnd w:id="217"/>
    <w:bookmarkStart w:name="z235" w:id="2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g) отменить все положения своего уголовного законодательства, которые представляют собой дискриминацию в отношении женщин. </w:t>
      </w:r>
    </w:p>
    <w:bookmarkEnd w:id="218"/>
    <w:bookmarkStart w:name="z236" w:id="219"/>
    <w:p>
      <w:pPr>
        <w:spacing w:after="0"/>
        <w:ind w:left="0"/>
        <w:jc w:val="both"/>
      </w:pPr>
      <w:r>
        <w:rPr>
          <w:rFonts w:ascii="Times New Roman"/>
          <w:b w:val="false"/>
          <w:i w:val="false"/>
          <w:color w:val="000000"/>
          <w:sz w:val="28"/>
        </w:rPr>
        <w:t xml:space="preserve">
      В уголовном законодательстве не содержатся нормы, которые представляют собой дискриминацию в отношении женщин. Лица, совершившие уголовные правонарушения, равны перед законом независимо от происхождения, социального, должностного и имущественного положения, пола, расы, национальности, языка, отношения к религии, убеждений, принадлежности к общественным объединениям, места жительства или любых иных обстоятельств (ст. 15 УК). </w:t>
      </w:r>
    </w:p>
    <w:bookmarkEnd w:id="219"/>
    <w:p>
      <w:pPr>
        <w:spacing w:after="0"/>
        <w:ind w:left="0"/>
        <w:jc w:val="both"/>
      </w:pPr>
      <w:r>
        <w:rPr>
          <w:rFonts w:ascii="Times New Roman"/>
          <w:b/>
          <w:i w:val="false"/>
          <w:color w:val="000000"/>
          <w:sz w:val="28"/>
        </w:rPr>
        <w:t>Статья 3. Развитие и продвижение женщин</w:t>
      </w:r>
    </w:p>
    <w:bookmarkStart w:name="z238" w:id="220"/>
    <w:p>
      <w:pPr>
        <w:spacing w:after="0"/>
        <w:ind w:left="0"/>
        <w:jc w:val="both"/>
      </w:pPr>
      <w:r>
        <w:rPr>
          <w:rFonts w:ascii="Times New Roman"/>
          <w:b w:val="false"/>
          <w:i w:val="false"/>
          <w:color w:val="000000"/>
          <w:sz w:val="28"/>
        </w:rPr>
        <w:t xml:space="preserve">
      </w:t>
      </w:r>
      <w:r>
        <w:rPr>
          <w:rFonts w:ascii="Times New Roman"/>
          <w:b/>
          <w:i w:val="false"/>
          <w:color w:val="000000"/>
          <w:sz w:val="28"/>
        </w:rPr>
        <w:t>Государства-участники принимают во всех областях и, в частности, в политической, социальной, экономической и культурной областях все соответствующие меры, включая законодательные, для обеспечения всестороннего развития и прогресса женщин, с тем, чтобы гарантировать им осуществление и пользование правами человека и основными свободами на основе равенства с мужчинами</w:t>
      </w:r>
      <w:r>
        <w:rPr>
          <w:rFonts w:ascii="Times New Roman"/>
          <w:b w:val="false"/>
          <w:i w:val="false"/>
          <w:color w:val="000000"/>
          <w:sz w:val="28"/>
        </w:rPr>
        <w:t xml:space="preserve">. </w:t>
      </w:r>
    </w:p>
    <w:bookmarkEnd w:id="220"/>
    <w:bookmarkStart w:name="z239" w:id="221"/>
    <w:p>
      <w:pPr>
        <w:spacing w:after="0"/>
        <w:ind w:left="0"/>
        <w:jc w:val="both"/>
      </w:pPr>
      <w:r>
        <w:rPr>
          <w:rFonts w:ascii="Times New Roman"/>
          <w:b w:val="false"/>
          <w:i w:val="false"/>
          <w:color w:val="000000"/>
          <w:sz w:val="28"/>
        </w:rPr>
        <w:t>
      Как отмечено выше, в 2022 году актуализирована Концепция, принят обновленный План действий. Концепцией определено, что целями государственной гендерной политики являются достижение паритетных прав, выгод, обязанностей и возможностей мужчин и женщин во всех сферах жизнедеятельности общества, преодоление всех форм и проявлений дискриминации по половому признаку.</w:t>
      </w:r>
    </w:p>
    <w:bookmarkEnd w:id="221"/>
    <w:bookmarkStart w:name="z240" w:id="222"/>
    <w:p>
      <w:pPr>
        <w:spacing w:after="0"/>
        <w:ind w:left="0"/>
        <w:jc w:val="both"/>
      </w:pPr>
      <w:r>
        <w:rPr>
          <w:rFonts w:ascii="Times New Roman"/>
          <w:b w:val="false"/>
          <w:i w:val="false"/>
          <w:color w:val="000000"/>
          <w:sz w:val="28"/>
        </w:rPr>
        <w:t>
      Бюро национальной статистики Агентства по стратегическому планированию и реформам Республики Казахстан ежегодно выпускается статистический сборник "Женщины и мужчины Казахстана". Начата работа по расширению спектра гендерных показателей в системе государственной статистики. Совместно со статистическим отделом ЕЭК ООН и ЮНКТАД в сентябре 2022 года инициирован проект по вопросам измерения гендерного аспекта в статистике торговли.</w:t>
      </w:r>
    </w:p>
    <w:bookmarkEnd w:id="222"/>
    <w:bookmarkStart w:name="z241" w:id="223"/>
    <w:p>
      <w:pPr>
        <w:spacing w:after="0"/>
        <w:ind w:left="0"/>
        <w:jc w:val="both"/>
      </w:pPr>
      <w:r>
        <w:rPr>
          <w:rFonts w:ascii="Times New Roman"/>
          <w:b w:val="false"/>
          <w:i w:val="false"/>
          <w:color w:val="000000"/>
          <w:sz w:val="28"/>
        </w:rPr>
        <w:t>
      Таким образом, выполняются пункты 30 d) и е) заключительных замечаний Комитета СИДО.</w:t>
      </w:r>
    </w:p>
    <w:bookmarkEnd w:id="223"/>
    <w:bookmarkStart w:name="z242" w:id="224"/>
    <w:p>
      <w:pPr>
        <w:spacing w:after="0"/>
        <w:ind w:left="0"/>
        <w:jc w:val="both"/>
      </w:pPr>
      <w:r>
        <w:rPr>
          <w:rFonts w:ascii="Times New Roman"/>
          <w:b w:val="false"/>
          <w:i w:val="false"/>
          <w:color w:val="000000"/>
          <w:sz w:val="28"/>
        </w:rPr>
        <w:t xml:space="preserve">
      Министерством труда и социальной защиты населения Республики Казахстан (далее – МТСЗН) формируются сведения цифровой карты семьи или персонифицированной по государственным гарантиям базы казахстанских семей, которые введены с начала текущего года, основной целью внедрения которой является обеспечение равного доступа казахстанцев к мерам государственной поддержки. На ее базе ежедневно проводится оценка уровня социального благополучия семей и граждан. </w:t>
      </w:r>
    </w:p>
    <w:bookmarkEnd w:id="224"/>
    <w:bookmarkStart w:name="z243" w:id="225"/>
    <w:p>
      <w:pPr>
        <w:spacing w:after="0"/>
        <w:ind w:left="0"/>
        <w:jc w:val="both"/>
      </w:pPr>
      <w:r>
        <w:rPr>
          <w:rFonts w:ascii="Times New Roman"/>
          <w:b w:val="false"/>
          <w:i w:val="false"/>
          <w:color w:val="000000"/>
          <w:sz w:val="28"/>
        </w:rPr>
        <w:t>
      Цифровая карта семьи определена как инструмент, определяющий среднесрочные и долгосрочные задачи и направления социальной политики государства. С 1 января 2023 года более 541 тыс граждан получили уведомления о том, что они имеют право на получение пенсий, пособий или адресной социальной помощи. На сегодняшний день 195 тыс из них назначены и уже выплачиваются государственные выплаты.</w:t>
      </w:r>
    </w:p>
    <w:bookmarkEnd w:id="225"/>
    <w:bookmarkStart w:name="z244" w:id="226"/>
    <w:p>
      <w:pPr>
        <w:spacing w:after="0"/>
        <w:ind w:left="0"/>
        <w:jc w:val="both"/>
      </w:pPr>
      <w:r>
        <w:rPr>
          <w:rFonts w:ascii="Times New Roman"/>
          <w:b w:val="false"/>
          <w:i w:val="false"/>
          <w:color w:val="000000"/>
          <w:sz w:val="28"/>
        </w:rPr>
        <w:t>
      В Казахстане наблюдается приверженность построению конструктивного, транспарентного диалога между государством и обществом.</w:t>
      </w:r>
    </w:p>
    <w:bookmarkEnd w:id="226"/>
    <w:bookmarkStart w:name="z245" w:id="227"/>
    <w:p>
      <w:pPr>
        <w:spacing w:after="0"/>
        <w:ind w:left="0"/>
        <w:jc w:val="both"/>
      </w:pPr>
      <w:r>
        <w:rPr>
          <w:rFonts w:ascii="Times New Roman"/>
          <w:b w:val="false"/>
          <w:i w:val="false"/>
          <w:color w:val="000000"/>
          <w:sz w:val="28"/>
        </w:rPr>
        <w:t>
      Работают 23335 неправительственных организаций, из которых более 500 занимаются вопросами семейной и гендерной политики и вносят важный вклад в расширение прав и возможностей женщин. Существует активная национальная сеть школ женского лидерства, объединяющая почти 70 неправительственных организаций. Во всех 17 регионах страны действуют "Клубы женщин-политиков".</w:t>
      </w:r>
    </w:p>
    <w:bookmarkEnd w:id="227"/>
    <w:bookmarkStart w:name="z246" w:id="228"/>
    <w:p>
      <w:pPr>
        <w:spacing w:after="0"/>
        <w:ind w:left="0"/>
        <w:jc w:val="both"/>
      </w:pPr>
      <w:r>
        <w:rPr>
          <w:rFonts w:ascii="Times New Roman"/>
          <w:b w:val="false"/>
          <w:i w:val="false"/>
          <w:color w:val="000000"/>
          <w:sz w:val="28"/>
        </w:rPr>
        <w:t xml:space="preserve">
      По инициативе Президента Казахстана К.К. Токаева реализуется концепция "Слышащее государство" в целях обеспечения эффективной коммуникации государства с населением, повышения уровня вовлеченности граждан в процессы государственного управления. </w:t>
      </w:r>
    </w:p>
    <w:bookmarkEnd w:id="228"/>
    <w:bookmarkStart w:name="z247" w:id="229"/>
    <w:p>
      <w:pPr>
        <w:spacing w:after="0"/>
        <w:ind w:left="0"/>
        <w:jc w:val="both"/>
      </w:pPr>
      <w:r>
        <w:rPr>
          <w:rFonts w:ascii="Times New Roman"/>
          <w:b w:val="false"/>
          <w:i w:val="false"/>
          <w:color w:val="000000"/>
          <w:sz w:val="28"/>
        </w:rPr>
        <w:t>
      Указом Президента Республики Казахстан от 27 августа 2020 года утверждена Концепция развития гражданского общества, которая определяет меры по созданию условий для развития гражданского общества и его институтов, вовлечения граждан в обсуждение и решение ключевых задач государства и общества с учетом происходящих общественно-политических процессов, экономической конкуренции, плюрализма мнений, разнообразия форм и методов гражданской активности.</w:t>
      </w:r>
    </w:p>
    <w:bookmarkEnd w:id="229"/>
    <w:bookmarkStart w:name="z248" w:id="230"/>
    <w:p>
      <w:pPr>
        <w:spacing w:after="0"/>
        <w:ind w:left="0"/>
        <w:jc w:val="both"/>
      </w:pPr>
      <w:r>
        <w:rPr>
          <w:rFonts w:ascii="Times New Roman"/>
          <w:b w:val="false"/>
          <w:i w:val="false"/>
          <w:color w:val="000000"/>
          <w:sz w:val="28"/>
        </w:rPr>
        <w:t>
      В рамках рекомендации 18 а) Комитета СИДО ежегодно разрабатывается перечень постоянных тем для государственного социального заказа и грантового финансирования, направленного на реализацию государственной семейной и гендерной политики, региональные конкурсы среди проектов неправительственных организаций по семейной и гендерной политике, направленных на оказание профессиональной помощи семьям (ресурсная поддержка семьи, кризисные центры и др.), укрепление института брака и семьи, а также продвижение гендерного равенства.</w:t>
      </w:r>
    </w:p>
    <w:bookmarkEnd w:id="230"/>
    <w:bookmarkStart w:name="z249" w:id="231"/>
    <w:p>
      <w:pPr>
        <w:spacing w:after="0"/>
        <w:ind w:left="0"/>
        <w:jc w:val="both"/>
      </w:pPr>
      <w:r>
        <w:rPr>
          <w:rFonts w:ascii="Times New Roman"/>
          <w:b w:val="false"/>
          <w:i w:val="false"/>
          <w:color w:val="000000"/>
          <w:sz w:val="28"/>
        </w:rPr>
        <w:t xml:space="preserve">
      В 2022 году местными исполнительными органами в рамках государственного социального заказа (далее – ГСЗ) по направлению государственной семейной и гендерной политики реализован 101 социальный проект на сумму 293,7 млн тенге. Общий объем финансирования проектов в области семейной и гендерной политики увеличился на 68,4 % (в 2021 году 135 проектов на сумму 174,4 млн тенге). </w:t>
      </w:r>
    </w:p>
    <w:bookmarkEnd w:id="231"/>
    <w:bookmarkStart w:name="z250" w:id="232"/>
    <w:p>
      <w:pPr>
        <w:spacing w:after="0"/>
        <w:ind w:left="0"/>
        <w:jc w:val="both"/>
      </w:pPr>
      <w:r>
        <w:rPr>
          <w:rFonts w:ascii="Times New Roman"/>
          <w:b w:val="false"/>
          <w:i w:val="false"/>
          <w:color w:val="000000"/>
          <w:sz w:val="28"/>
        </w:rPr>
        <w:t>
      Как отмечено выше, начата реализация связанного гранта структурой "ООН-женщины" в Казахстане (см. статью 2 пункт f). Проект будет реализован по трем компонентам: укрепление национального законодательства в сфере гендерной политики, усиление национальной системы образования Казахстана гендерно-ориентированными подходами и недискриминацией, повышение предпринимательских навыков и лидерских качеств женщин из уязвимых групп населения (срок реализации – 36 месяцев).</w:t>
      </w:r>
    </w:p>
    <w:bookmarkEnd w:id="232"/>
    <w:bookmarkStart w:name="z251" w:id="233"/>
    <w:p>
      <w:pPr>
        <w:spacing w:after="0"/>
        <w:ind w:left="0"/>
        <w:jc w:val="both"/>
      </w:pPr>
      <w:r>
        <w:rPr>
          <w:rFonts w:ascii="Times New Roman"/>
          <w:b w:val="false"/>
          <w:i w:val="false"/>
          <w:color w:val="000000"/>
          <w:sz w:val="28"/>
        </w:rPr>
        <w:t>
      Стартовал тренинг для активных представительниц женского движения в рамках информационно-образовательной программы "Tomiris". Программа нацелена на развитие управленческого потенциала и политической культуры женщин и девушек. Одной из задач программы является создание пула региональных экспертов в разрезе каждого региона с целью осуществления точечного обучения женщин-активисток. В 2022 году подготовлено более 50 тренеров. В 2023 году работа продолжена.</w:t>
      </w:r>
    </w:p>
    <w:bookmarkEnd w:id="233"/>
    <w:bookmarkStart w:name="z252" w:id="234"/>
    <w:p>
      <w:pPr>
        <w:spacing w:after="0"/>
        <w:ind w:left="0"/>
        <w:jc w:val="both"/>
      </w:pPr>
      <w:r>
        <w:rPr>
          <w:rFonts w:ascii="Times New Roman"/>
          <w:b w:val="false"/>
          <w:i w:val="false"/>
          <w:color w:val="000000"/>
          <w:sz w:val="28"/>
        </w:rPr>
        <w:t xml:space="preserve">
      Также в 2022 году разработана "Карта гендерных нужд и потребностей: влияние этничности, региона и класса". Проводятся социологические и аналитические исследования в сфере семейной и гендерной политики. </w:t>
      </w:r>
    </w:p>
    <w:bookmarkEnd w:id="234"/>
    <w:bookmarkStart w:name="z253" w:id="235"/>
    <w:p>
      <w:pPr>
        <w:spacing w:after="0"/>
        <w:ind w:left="0"/>
        <w:jc w:val="both"/>
      </w:pPr>
      <w:r>
        <w:rPr>
          <w:rFonts w:ascii="Times New Roman"/>
          <w:b w:val="false"/>
          <w:i w:val="false"/>
          <w:color w:val="000000"/>
          <w:sz w:val="28"/>
        </w:rPr>
        <w:t>
      В сотрудничестве с "ООН-женщины" реализован совместный проект на тему "Содействие достижению Целей устойчивого развития и реализации обязательств в области продвижения равноправия в Казахстане". В ходе реализации проекта в 2022 году повышен потенциал 42 представителей (95 % женщин и 5 % мужчин) общественных советов, неправительственных организаций и активистов из 13 регионов Казахстана в проведении гендерного анализа и внедрении других инструментов гендерного бюджетирования.</w:t>
      </w:r>
    </w:p>
    <w:bookmarkEnd w:id="235"/>
    <w:bookmarkStart w:name="z254" w:id="236"/>
    <w:p>
      <w:pPr>
        <w:spacing w:after="0"/>
        <w:ind w:left="0"/>
        <w:jc w:val="both"/>
      </w:pPr>
      <w:r>
        <w:rPr>
          <w:rFonts w:ascii="Times New Roman"/>
          <w:b w:val="false"/>
          <w:i w:val="false"/>
          <w:color w:val="000000"/>
          <w:sz w:val="28"/>
        </w:rPr>
        <w:t xml:space="preserve">
      Реализован пилотный проект по апробации подходов к внедрению гендерного бюджетирования в секторах социальной защиты, здравоохранения и образования на предмет оценки учета гендерных аспектов, гендерной ориентированности и гендерного воздействия государственных программ. </w:t>
      </w:r>
    </w:p>
    <w:bookmarkEnd w:id="236"/>
    <w:bookmarkStart w:name="z255" w:id="237"/>
    <w:p>
      <w:pPr>
        <w:spacing w:after="0"/>
        <w:ind w:left="0"/>
        <w:jc w:val="both"/>
      </w:pPr>
      <w:r>
        <w:rPr>
          <w:rFonts w:ascii="Times New Roman"/>
          <w:b w:val="false"/>
          <w:i w:val="false"/>
          <w:color w:val="000000"/>
          <w:sz w:val="28"/>
        </w:rPr>
        <w:t>
      Академией государственного управления при Президенте Республики Казахстан обеспечено непрерывное обучение государственных служащих по вопросам гендерного равенства, в том числе гендерно ориентированного бюджетирования. За последние 3 года обучено свыше 1200 государственных служащих (2020 г. – 407, 2021 г. – 437, 2022 г. – 427).</w:t>
      </w:r>
    </w:p>
    <w:bookmarkEnd w:id="237"/>
    <w:bookmarkStart w:name="z256" w:id="238"/>
    <w:p>
      <w:pPr>
        <w:spacing w:after="0"/>
        <w:ind w:left="0"/>
        <w:jc w:val="both"/>
      </w:pPr>
      <w:r>
        <w:rPr>
          <w:rFonts w:ascii="Times New Roman"/>
          <w:b w:val="false"/>
          <w:i w:val="false"/>
          <w:color w:val="000000"/>
          <w:sz w:val="28"/>
        </w:rPr>
        <w:t>
      В декабре 2021 года утвержден План мероприятий по реализации резолюций 1325 (2000), 1820, 1888, 1889, 1960, 2106, 2122, 2242, 2467, принятых СБ ООН, по равноправному и всестороннему участию женщин в предотвращении и урегулировании конфликтов, обеспечении мира и безопасности, предупреждению насилия против женщин, повышению осведомленности, усилению взаимодействия с гражданским обществом в вопросах предупреждения конфликтов и защиты женщин на 2022 – 2025 годы (утвержден постановлением Правительства Республики Казахстан от 24 декабря 2021 года № 935).</w:t>
      </w:r>
    </w:p>
    <w:bookmarkEnd w:id="238"/>
    <w:bookmarkStart w:name="z257" w:id="239"/>
    <w:p>
      <w:pPr>
        <w:spacing w:after="0"/>
        <w:ind w:left="0"/>
        <w:jc w:val="both"/>
      </w:pPr>
      <w:r>
        <w:rPr>
          <w:rFonts w:ascii="Times New Roman"/>
          <w:b w:val="false"/>
          <w:i w:val="false"/>
          <w:color w:val="000000"/>
          <w:sz w:val="28"/>
        </w:rPr>
        <w:t>
      План включает в себя проведение конкретных мер по обеспечению равноправного участия женщин в предотвращении и урегулировании конфликтов, обеспечении мира и безопасности, предупреждению насилия против женщин, повышению осведомленности, усилению взаимодействия с гражданским обществом в вопросах предупреждения конфликтов и защиты женщин.</w:t>
      </w:r>
    </w:p>
    <w:bookmarkEnd w:id="239"/>
    <w:bookmarkStart w:name="z258" w:id="240"/>
    <w:p>
      <w:pPr>
        <w:spacing w:after="0"/>
        <w:ind w:left="0"/>
        <w:jc w:val="both"/>
      </w:pPr>
      <w:r>
        <w:rPr>
          <w:rFonts w:ascii="Times New Roman"/>
          <w:b w:val="false"/>
          <w:i w:val="false"/>
          <w:color w:val="000000"/>
          <w:sz w:val="28"/>
        </w:rPr>
        <w:t xml:space="preserve">
      Во исполнение пункта 18 b) рекомендаций Комитета СИДО проводится следующая работа. Пунктом 5 </w:t>
      </w:r>
      <w:r>
        <w:rPr>
          <w:rFonts w:ascii="Times New Roman"/>
          <w:b w:val="false"/>
          <w:i w:val="false"/>
          <w:color w:val="000000"/>
          <w:sz w:val="28"/>
        </w:rPr>
        <w:t>Плана</w:t>
      </w:r>
      <w:r>
        <w:rPr>
          <w:rFonts w:ascii="Times New Roman"/>
          <w:b w:val="false"/>
          <w:i w:val="false"/>
          <w:color w:val="000000"/>
          <w:sz w:val="28"/>
        </w:rPr>
        <w:t xml:space="preserve"> дальнейших мер в области прав человека и верховенства закона, утвержденного постановлением Правительства Республики Казахстан от 28 апреля 2022 года № 258, предусмотрено внесение изменений в законодательство, регулирующее деятельность общественных объединений (направленных на либерализацию процедур по их созданию и организации их деятельности), принятого в реализацию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9 июня 2021 года № 597 "О дальнейших мерах Республики Казахстан в области прав человека" (далее – План первоочередных мер), в частности, право на свободу объединения. 29 июля 2022 года на заседании Межведомственной комиссии по вопросам законопроектной деятельности одобрен проект Концепции законопроекта "О внесении изменений и дополнений в некоторые законодательные акты Республики Казахстан по вопросам общественных объединений" (протокол Межведомственной комиссии № 592 от 2 августа 2022 года). Законопроектом планируется снизить барьеры для регистрации общественных объединений с 10 до 3 граждан. 29 июня 2023 года проект Закона внесен в Мажилис Парламента Республики Казахстан.</w:t>
      </w:r>
    </w:p>
    <w:bookmarkEnd w:id="240"/>
    <w:p>
      <w:pPr>
        <w:spacing w:after="0"/>
        <w:ind w:left="0"/>
        <w:jc w:val="both"/>
      </w:pPr>
      <w:r>
        <w:rPr>
          <w:rFonts w:ascii="Times New Roman"/>
          <w:b/>
          <w:i w:val="false"/>
          <w:color w:val="000000"/>
          <w:sz w:val="28"/>
        </w:rPr>
        <w:t>Статья 4. Ускорение достижения равенства между мужчинами и женщинами</w:t>
      </w:r>
    </w:p>
    <w:bookmarkStart w:name="z260" w:id="2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Принятие государствами-участниками временных специальных мер, направленных на ускорение установления фактического равенства между мужчинами и женщинами, не считается, как это определяется настоящей Конвенцией, дискриминационным, однако оно ни в коей мере не должно повлечь за собой сохранения неравноправных или дифференцированных стандартов; эти меры должны быть отменены, когда будут достигнуты цели равенства возможностей и равноправного отношения</w:t>
      </w:r>
      <w:r>
        <w:rPr>
          <w:rFonts w:ascii="Times New Roman"/>
          <w:b w:val="false"/>
          <w:i w:val="false"/>
          <w:color w:val="000000"/>
          <w:sz w:val="28"/>
        </w:rPr>
        <w:t xml:space="preserve">. </w:t>
      </w:r>
    </w:p>
    <w:bookmarkEnd w:id="241"/>
    <w:bookmarkStart w:name="z261" w:id="242"/>
    <w:p>
      <w:pPr>
        <w:spacing w:after="0"/>
        <w:ind w:left="0"/>
        <w:jc w:val="both"/>
      </w:pPr>
      <w:r>
        <w:rPr>
          <w:rFonts w:ascii="Times New Roman"/>
          <w:b w:val="false"/>
          <w:i w:val="false"/>
          <w:color w:val="000000"/>
          <w:sz w:val="28"/>
        </w:rPr>
        <w:t>
      Актуализированной Концепцией утверждены временные специальные меры, направленные на ускорение установления равенства между мужчинами и женщинами. Ожидается, что к 2030 году гендерный разрыв в средней заработной плате женщин относительно мужчин составит 21,0 %, доля женщин относительно мужчин, владеющих материальным активом (имущество, жилье, транспорт, ИП), увеличится на 10 %, доля женщин в исполнительных, представительных и судебных органах власти, государственном, квазигосударственном и корпоративном секторах на уровне принятия решений составит 30 %, доля женщин в обеспечении мира и безопасности – 10,0 %.</w:t>
      </w:r>
    </w:p>
    <w:bookmarkEnd w:id="242"/>
    <w:bookmarkStart w:name="z262" w:id="243"/>
    <w:p>
      <w:pPr>
        <w:spacing w:after="0"/>
        <w:ind w:left="0"/>
        <w:jc w:val="both"/>
      </w:pPr>
      <w:r>
        <w:rPr>
          <w:rFonts w:ascii="Times New Roman"/>
          <w:b w:val="false"/>
          <w:i w:val="false"/>
          <w:color w:val="000000"/>
          <w:sz w:val="28"/>
        </w:rPr>
        <w:t>
      Кроме того, в 2020 году приняты поправки в законы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и "</w:t>
      </w:r>
      <w:r>
        <w:rPr>
          <w:rFonts w:ascii="Times New Roman"/>
          <w:b w:val="false"/>
          <w:i w:val="false"/>
          <w:color w:val="000000"/>
          <w:sz w:val="28"/>
        </w:rPr>
        <w:t>О политических партиях</w:t>
      </w:r>
      <w:r>
        <w:rPr>
          <w:rFonts w:ascii="Times New Roman"/>
          <w:b w:val="false"/>
          <w:i w:val="false"/>
          <w:color w:val="000000"/>
          <w:sz w:val="28"/>
        </w:rPr>
        <w:t>", согласно которым партийные списки формируются с учетом не менее 30 % представительства женщин и молодежи. 7 февраля 2022 года подписан Закон, предусматривающий 30 %-ную квоту для лиц с инвалидностью, женщин и молодежи при распределении депутатских мандатов. Закон вступил в силу 19 февраля 2022 года. Цели – обеспечение присутствия и учет мнения в представительной ветви власти женщин, молодежи и лиц с инвалидностью, привлечение их к активной работе в жизнедеятельности государства.</w:t>
      </w:r>
    </w:p>
    <w:bookmarkEnd w:id="243"/>
    <w:bookmarkStart w:name="z263" w:id="244"/>
    <w:p>
      <w:pPr>
        <w:spacing w:after="0"/>
        <w:ind w:left="0"/>
        <w:jc w:val="both"/>
      </w:pPr>
      <w:r>
        <w:rPr>
          <w:rFonts w:ascii="Times New Roman"/>
          <w:b w:val="false"/>
          <w:i w:val="false"/>
          <w:color w:val="000000"/>
          <w:sz w:val="28"/>
        </w:rPr>
        <w:t>
      Также осуществляется поэтапное повышение доли женщин до 30 % в руководящих органах компаний с государственным участием. С этой целью переутвержден типовой кодекс корпоративного управления в контролируемых государством акционерных обществах, согласно которому рекомендуемое количество женщин составит не менее 30 % от общего количества членов коллегиальных исполнительных органов и в составе совета директоров общества (организаций).</w:t>
      </w:r>
    </w:p>
    <w:bookmarkEnd w:id="244"/>
    <w:bookmarkStart w:name="z264" w:id="245"/>
    <w:p>
      <w:pPr>
        <w:spacing w:after="0"/>
        <w:ind w:left="0"/>
        <w:jc w:val="both"/>
      </w:pPr>
      <w:r>
        <w:rPr>
          <w:rFonts w:ascii="Times New Roman"/>
          <w:b w:val="false"/>
          <w:i w:val="false"/>
          <w:color w:val="000000"/>
          <w:sz w:val="28"/>
        </w:rPr>
        <w:t>
      Во введении к докладу подробно приведена статистика по участию женщин в представительных, законодательных и исполнительных органах власти, а также на уровне принятия решений.</w:t>
      </w:r>
    </w:p>
    <w:bookmarkEnd w:id="245"/>
    <w:bookmarkStart w:name="z265" w:id="246"/>
    <w:p>
      <w:pPr>
        <w:spacing w:after="0"/>
        <w:ind w:left="0"/>
        <w:jc w:val="both"/>
      </w:pPr>
      <w:r>
        <w:rPr>
          <w:rFonts w:ascii="Times New Roman"/>
          <w:b w:val="false"/>
          <w:i w:val="false"/>
          <w:color w:val="000000"/>
          <w:sz w:val="28"/>
        </w:rPr>
        <w:t>
      Все статистические данные в разбивке по полу и другим параметрам содержатся в сборнике "Мужчины и женщины Казахстана" и на сайте официальной статистики в разделе "Гендерная статистика".</w:t>
      </w:r>
    </w:p>
    <w:bookmarkEnd w:id="246"/>
    <w:bookmarkStart w:name="z266" w:id="247"/>
    <w:p>
      <w:pPr>
        <w:spacing w:after="0"/>
        <w:ind w:left="0"/>
        <w:jc w:val="both"/>
      </w:pPr>
      <w:r>
        <w:rPr>
          <w:rFonts w:ascii="Times New Roman"/>
          <w:b w:val="false"/>
          <w:i w:val="false"/>
          <w:color w:val="000000"/>
          <w:sz w:val="28"/>
        </w:rPr>
        <w:t xml:space="preserve">
      Министерством культуры и информации Республики Казахстан совместно с заинтересованными государственными органами и организациями начата работа по разработке правил мониторинга осуществления временных специальных мер и оценки их воздействия. </w:t>
      </w:r>
    </w:p>
    <w:bookmarkEnd w:id="247"/>
    <w:bookmarkStart w:name="z267" w:id="248"/>
    <w:p>
      <w:pPr>
        <w:spacing w:after="0"/>
        <w:ind w:left="0"/>
        <w:jc w:val="both"/>
      </w:pPr>
      <w:r>
        <w:rPr>
          <w:rFonts w:ascii="Times New Roman"/>
          <w:b w:val="false"/>
          <w:i w:val="false"/>
          <w:color w:val="000000"/>
          <w:sz w:val="28"/>
        </w:rPr>
        <w:t>
      Таким образом, пункты 22 b) и c) заключительных замечаний Комитета СИДО выполняются.</w:t>
      </w:r>
    </w:p>
    <w:bookmarkEnd w:id="248"/>
    <w:bookmarkStart w:name="z268" w:id="249"/>
    <w:p>
      <w:pPr>
        <w:spacing w:after="0"/>
        <w:ind w:left="0"/>
        <w:jc w:val="both"/>
      </w:pPr>
      <w:r>
        <w:rPr>
          <w:rFonts w:ascii="Times New Roman"/>
          <w:b w:val="false"/>
          <w:i w:val="false"/>
          <w:color w:val="000000"/>
          <w:sz w:val="28"/>
        </w:rPr>
        <w:t xml:space="preserve">
      Работа по недопущению дискриминации в интересах женщин, которые могут подвергаться пересекающейся дискриминации, например, женщин-мигрантов или женщин, принадлежащих к коренным народам, находится на постоянном контроле. </w:t>
      </w:r>
    </w:p>
    <w:bookmarkEnd w:id="249"/>
    <w:bookmarkStart w:name="z269" w:id="250"/>
    <w:p>
      <w:pPr>
        <w:spacing w:after="0"/>
        <w:ind w:left="0"/>
        <w:jc w:val="both"/>
      </w:pPr>
      <w:r>
        <w:rPr>
          <w:rFonts w:ascii="Times New Roman"/>
          <w:b w:val="false"/>
          <w:i w:val="false"/>
          <w:color w:val="000000"/>
          <w:sz w:val="28"/>
        </w:rPr>
        <w:t>
      В целях защиты внутреннего рынка труда МТСЗН ежегодно устанавливается и распределяется квота на привлечение в республику иностранных специалистов. Ограничения при привлечении ИРС согласно гендерной принадлежности отсутствуют. Факты дискриминации в отношении женщин-мигрантов отсутствуют.</w:t>
      </w:r>
    </w:p>
    <w:bookmarkEnd w:id="250"/>
    <w:bookmarkStart w:name="z270" w:id="251"/>
    <w:p>
      <w:pPr>
        <w:spacing w:after="0"/>
        <w:ind w:left="0"/>
        <w:jc w:val="both"/>
      </w:pPr>
      <w:r>
        <w:rPr>
          <w:rFonts w:ascii="Times New Roman"/>
          <w:b w:val="false"/>
          <w:i w:val="false"/>
          <w:color w:val="000000"/>
          <w:sz w:val="28"/>
        </w:rPr>
        <w:t>
      Для обеспечения равных прав и возможностей женщин в сфере труда, в том числе занятых в энергетической, нефтегазовой отраслях, МТСЗН проводится ряд системных мер.</w:t>
      </w:r>
    </w:p>
    <w:bookmarkEnd w:id="251"/>
    <w:p>
      <w:pPr>
        <w:spacing w:after="0"/>
        <w:ind w:left="0"/>
        <w:jc w:val="both"/>
      </w:pPr>
      <w:bookmarkStart w:name="z271" w:id="252"/>
      <w:r>
        <w:rPr>
          <w:rFonts w:ascii="Times New Roman"/>
          <w:b w:val="false"/>
          <w:i w:val="false"/>
          <w:color w:val="000000"/>
          <w:sz w:val="28"/>
        </w:rPr>
        <w:t xml:space="preserve">
      Так, в 2022 году в рамках региональных карт занятости проводилась активная работа по вовлечению женщин в продуктивную занятость. </w:t>
      </w:r>
    </w:p>
    <w:bookmarkEnd w:id="252"/>
    <w:p>
      <w:pPr>
        <w:spacing w:after="0"/>
        <w:ind w:left="0"/>
        <w:jc w:val="both"/>
      </w:pPr>
      <w:r>
        <w:rPr>
          <w:rFonts w:ascii="Times New Roman"/>
          <w:b w:val="false"/>
          <w:i w:val="false"/>
          <w:color w:val="000000"/>
          <w:sz w:val="28"/>
        </w:rPr>
        <w:t>В результате трудоустроено 536 тыс женщин, или 55 % от всех трудоустроенных граждан. На 31 июля текущего года этот показатель составляет порядка 293,1 тыс (56 %).</w:t>
      </w:r>
    </w:p>
    <w:bookmarkStart w:name="z272" w:id="253"/>
    <w:p>
      <w:pPr>
        <w:spacing w:after="0"/>
        <w:ind w:left="0"/>
        <w:jc w:val="both"/>
      </w:pPr>
      <w:r>
        <w:rPr>
          <w:rFonts w:ascii="Times New Roman"/>
          <w:b w:val="false"/>
          <w:i w:val="false"/>
          <w:color w:val="000000"/>
          <w:sz w:val="28"/>
        </w:rPr>
        <w:t>
      При этом большая часть молодых девушек вовлекается в субсидируемые государством рабочие места. В 2022 году порядка 30 тыс молодых девушек получили свои первые рабочие места, с начала текущего года через проект "Первое рабочее место" трудоустроено 2,7 тыс женщин.</w:t>
      </w:r>
    </w:p>
    <w:bookmarkEnd w:id="253"/>
    <w:p>
      <w:pPr>
        <w:spacing w:after="0"/>
        <w:ind w:left="0"/>
        <w:jc w:val="both"/>
      </w:pPr>
      <w:bookmarkStart w:name="z273" w:id="254"/>
      <w:r>
        <w:rPr>
          <w:rFonts w:ascii="Times New Roman"/>
          <w:b w:val="false"/>
          <w:i w:val="false"/>
          <w:color w:val="000000"/>
          <w:sz w:val="28"/>
        </w:rPr>
        <w:t xml:space="preserve">
      Еще одна очень важная мера господдержки — это обучение с последующим трудоустройством или открытие собственного дела. В 2022 году почти 80 тыс женщин прошли курсы по основам предпринимательства. </w:t>
      </w:r>
    </w:p>
    <w:bookmarkEnd w:id="254"/>
    <w:p>
      <w:pPr>
        <w:spacing w:after="0"/>
        <w:ind w:left="0"/>
        <w:jc w:val="both"/>
      </w:pPr>
      <w:r>
        <w:rPr>
          <w:rFonts w:ascii="Times New Roman"/>
          <w:b w:val="false"/>
          <w:i w:val="false"/>
          <w:color w:val="000000"/>
          <w:sz w:val="28"/>
        </w:rPr>
        <w:t xml:space="preserve">По итогам обучения порядка 13 тыс женщин получили гранты. Из них 58 % приобрели необходимое для производства товаров и услуг технологическое оборудование и инвентарь, а 31 % занялись животноводством. </w:t>
      </w:r>
    </w:p>
    <w:bookmarkStart w:name="z274" w:id="255"/>
    <w:p>
      <w:pPr>
        <w:spacing w:after="0"/>
        <w:ind w:left="0"/>
        <w:jc w:val="both"/>
      </w:pPr>
      <w:r>
        <w:rPr>
          <w:rFonts w:ascii="Times New Roman"/>
          <w:b w:val="false"/>
          <w:i w:val="false"/>
          <w:color w:val="000000"/>
          <w:sz w:val="28"/>
        </w:rPr>
        <w:t xml:space="preserve">
      С начала 2023 года более 60,8 тыс женщин охвачены обучением "Бастау бизнес", в рамках которого получили гранты более 3,3 тыс женщин. </w:t>
      </w:r>
    </w:p>
    <w:bookmarkEnd w:id="255"/>
    <w:bookmarkStart w:name="z275" w:id="256"/>
    <w:p>
      <w:pPr>
        <w:spacing w:after="0"/>
        <w:ind w:left="0"/>
        <w:jc w:val="both"/>
      </w:pPr>
      <w:r>
        <w:rPr>
          <w:rFonts w:ascii="Times New Roman"/>
          <w:b w:val="false"/>
          <w:i w:val="false"/>
          <w:color w:val="000000"/>
          <w:sz w:val="28"/>
        </w:rPr>
        <w:t xml:space="preserve">
      Кроме того, в 2022 году впервые запущен проект "Серебряный возраст" для лиц предпенсионного возраста, в рамках которого трудоустроено более 1,1 тыс женщин. </w:t>
      </w:r>
    </w:p>
    <w:bookmarkEnd w:id="256"/>
    <w:bookmarkStart w:name="z276" w:id="257"/>
    <w:p>
      <w:pPr>
        <w:spacing w:after="0"/>
        <w:ind w:left="0"/>
        <w:jc w:val="both"/>
      </w:pPr>
      <w:r>
        <w:rPr>
          <w:rFonts w:ascii="Times New Roman"/>
          <w:b w:val="false"/>
          <w:i w:val="false"/>
          <w:color w:val="000000"/>
          <w:sz w:val="28"/>
        </w:rPr>
        <w:t>
      В 2023 году снижен возраст участниц проекта с 58 до 50 лет. Рабочие места предлагаются работодателями, а участники вправе выбирать их самостоятельно, исходя из своей квалификации.</w:t>
      </w:r>
    </w:p>
    <w:bookmarkEnd w:id="257"/>
    <w:bookmarkStart w:name="z277" w:id="2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Принятие государствами-участниками специальных мер, направленных на охрану материнства, включая меры, содержащиеся в настоящей Конвенции, не считается дискриминационным. </w:t>
      </w:r>
    </w:p>
    <w:bookmarkEnd w:id="258"/>
    <w:bookmarkStart w:name="z278" w:id="25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гарантиях равных прав и равных возможностей мужчин и женщин" не считаются дискриминационными по признаку пола меры, направленные на: защиту материнства, детства и отцовства; защиту женщин в связи с беременностью и родами; увеличение продолжительности жизни мужчин; защиту женщин в уголовном, уголовно-процессуальном и уголовно-исполнительном законодательстве (ст. 4).</w:t>
      </w:r>
    </w:p>
    <w:bookmarkEnd w:id="259"/>
    <w:bookmarkStart w:name="z279" w:id="260"/>
    <w:p>
      <w:pPr>
        <w:spacing w:after="0"/>
        <w:ind w:left="0"/>
        <w:jc w:val="both"/>
      </w:pPr>
      <w:r>
        <w:rPr>
          <w:rFonts w:ascii="Times New Roman"/>
          <w:b w:val="false"/>
          <w:i w:val="false"/>
          <w:color w:val="000000"/>
          <w:sz w:val="28"/>
        </w:rPr>
        <w:t>
      Так, в 2020 году пандемия COVID-19 оказала влияние на охрану репродуктивного здоровья. Более 80 % женщин после начала распространения пандемии не обращались за помощью к услугам охраны репродуктивного здоровья (охрана материнства, планирование семьи), из них 5,9 % столкнулись с трудностями при получении услуг охраны материнства, 5,4 % услуг по планированию семьи и 3,8 % при получении психологической поддержки.</w:t>
      </w:r>
    </w:p>
    <w:bookmarkEnd w:id="260"/>
    <w:bookmarkStart w:name="z280" w:id="261"/>
    <w:p>
      <w:pPr>
        <w:spacing w:after="0"/>
        <w:ind w:left="0"/>
        <w:jc w:val="both"/>
      </w:pPr>
      <w:r>
        <w:rPr>
          <w:rFonts w:ascii="Times New Roman"/>
          <w:b w:val="false"/>
          <w:i w:val="false"/>
          <w:color w:val="000000"/>
          <w:sz w:val="28"/>
        </w:rPr>
        <w:t>
      Последствия пандемии также отразились на увеличении материнской смертности. Если в 2016 году этот показатель составлял 12,7 на 100 000 родившихся живыми, то в 2019 году он достиг 13,7. В 2020 году произошел резкий рост до 36,5 случаев на 100 000 родившихся живыми. По итогам 2022 года – 17,0 случаев на 100 000 родившихся живыми.</w:t>
      </w:r>
    </w:p>
    <w:bookmarkEnd w:id="261"/>
    <w:bookmarkStart w:name="z281" w:id="262"/>
    <w:p>
      <w:pPr>
        <w:spacing w:after="0"/>
        <w:ind w:left="0"/>
        <w:jc w:val="both"/>
      </w:pPr>
      <w:r>
        <w:rPr>
          <w:rFonts w:ascii="Times New Roman"/>
          <w:b w:val="false"/>
          <w:i w:val="false"/>
          <w:color w:val="000000"/>
          <w:sz w:val="28"/>
        </w:rPr>
        <w:t>
      С проблемами при получении услуг, связанных с материнством, столкнулись 11,1 % городских женщин и 7,6 % женщин, проживающих в сельской местности.</w:t>
      </w:r>
    </w:p>
    <w:bookmarkEnd w:id="262"/>
    <w:bookmarkStart w:name="z282" w:id="263"/>
    <w:p>
      <w:pPr>
        <w:spacing w:after="0"/>
        <w:ind w:left="0"/>
        <w:jc w:val="both"/>
      </w:pPr>
      <w:r>
        <w:rPr>
          <w:rFonts w:ascii="Times New Roman"/>
          <w:b w:val="false"/>
          <w:i w:val="false"/>
          <w:color w:val="000000"/>
          <w:sz w:val="28"/>
        </w:rPr>
        <w:t>
       В целях оказания помощи беременным женщинам и матерям с новорожденными организован "Ситуационный акушерский центр", осуществляющий ежедневный мониторинг беременных, находящихся в тяжелом и критическом состоянии, разработаны клинический протокол диагностики и лечения "COVID-19 у беременных" и методические рекомендации "О порядке оказания медицинской помощи беременным и детям на время пандемии COVID-19".</w:t>
      </w:r>
    </w:p>
    <w:bookmarkEnd w:id="263"/>
    <w:bookmarkStart w:name="z283" w:id="264"/>
    <w:p>
      <w:pPr>
        <w:spacing w:after="0"/>
        <w:ind w:left="0"/>
        <w:jc w:val="both"/>
      </w:pPr>
      <w:r>
        <w:rPr>
          <w:rFonts w:ascii="Times New Roman"/>
          <w:b w:val="false"/>
          <w:i w:val="false"/>
          <w:color w:val="000000"/>
          <w:sz w:val="28"/>
        </w:rPr>
        <w:t>
      Также по поручению Главы государства с 1 января 2023 года выплата пособия по уходу за ребенком продлена до полутора лет, с 2023 до 2028 год приостановлено на 5 лет запланированное повышение пенсионного возраста для женщин и установлен на уровне 61 года.</w:t>
      </w:r>
    </w:p>
    <w:bookmarkEnd w:id="264"/>
    <w:p>
      <w:pPr>
        <w:spacing w:after="0"/>
        <w:ind w:left="0"/>
        <w:jc w:val="both"/>
      </w:pPr>
      <w:r>
        <w:rPr>
          <w:rFonts w:ascii="Times New Roman"/>
          <w:b/>
          <w:i w:val="false"/>
          <w:color w:val="000000"/>
          <w:sz w:val="28"/>
        </w:rPr>
        <w:t>Статья 5. Гендерные роли и стереотипы</w:t>
      </w:r>
    </w:p>
    <w:bookmarkStart w:name="z285" w:id="2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Государства-участники принимают все соответствующие меры с целью: </w:t>
      </w:r>
    </w:p>
    <w:bookmarkEnd w:id="265"/>
    <w:bookmarkStart w:name="z286" w:id="266"/>
    <w:p>
      <w:pPr>
        <w:spacing w:after="0"/>
        <w:ind w:left="0"/>
        <w:jc w:val="both"/>
      </w:pPr>
      <w:r>
        <w:rPr>
          <w:rFonts w:ascii="Times New Roman"/>
          <w:b w:val="false"/>
          <w:i w:val="false"/>
          <w:color w:val="000000"/>
          <w:sz w:val="28"/>
        </w:rPr>
        <w:t xml:space="preserve">
      </w:t>
      </w:r>
      <w:r>
        <w:rPr>
          <w:rFonts w:ascii="Times New Roman"/>
          <w:b w:val="false"/>
          <w:i/>
          <w:color w:val="000000"/>
          <w:sz w:val="28"/>
        </w:rPr>
        <w:t>а) изменить социальные и культурные модели поведения мужчин и женщин с целью достижения искоренения предрассудков и упразднения обычаев и всей прочей практики, которые основаны на идее неполноценности или превосходства одного из полов или стереотипности роли мужчин и женщин.</w:t>
      </w:r>
    </w:p>
    <w:bookmarkEnd w:id="266"/>
    <w:bookmarkStart w:name="z287" w:id="267"/>
    <w:p>
      <w:pPr>
        <w:spacing w:after="0"/>
        <w:ind w:left="0"/>
        <w:jc w:val="both"/>
      </w:pPr>
      <w:r>
        <w:rPr>
          <w:rFonts w:ascii="Times New Roman"/>
          <w:b w:val="false"/>
          <w:i w:val="false"/>
          <w:color w:val="000000"/>
          <w:sz w:val="28"/>
        </w:rPr>
        <w:t>
      Ежегодно на республиканском уровне утверждается медиа-план, в рамках которого проводится информационно-разъяснительная работа, направленная на ликвидацию всех форм дискриминации в отношении женщин, а также в сфере гендерной политики.</w:t>
      </w:r>
    </w:p>
    <w:bookmarkEnd w:id="267"/>
    <w:bookmarkStart w:name="z288" w:id="268"/>
    <w:p>
      <w:pPr>
        <w:spacing w:after="0"/>
        <w:ind w:left="0"/>
        <w:jc w:val="both"/>
      </w:pPr>
      <w:r>
        <w:rPr>
          <w:rFonts w:ascii="Times New Roman"/>
          <w:b w:val="false"/>
          <w:i w:val="false"/>
          <w:color w:val="000000"/>
          <w:sz w:val="28"/>
        </w:rPr>
        <w:t>
      Информационная работа проводится с использованием различных форматов подачи информации – тематические телепрограммы, выступления спикеров, инфографики, видеоролики, продвижение в социальных медиа и задействуется весь арсенал государственных информационных ресурсов, а также негосударственных СМИ, участвующих в реализации государственной информационной политики через механизм государственного информационного заказа.</w:t>
      </w:r>
    </w:p>
    <w:bookmarkEnd w:id="268"/>
    <w:bookmarkStart w:name="z289" w:id="269"/>
    <w:p>
      <w:pPr>
        <w:spacing w:after="0"/>
        <w:ind w:left="0"/>
        <w:jc w:val="both"/>
      </w:pPr>
      <w:r>
        <w:rPr>
          <w:rFonts w:ascii="Times New Roman"/>
          <w:b w:val="false"/>
          <w:i w:val="false"/>
          <w:color w:val="000000"/>
          <w:sz w:val="28"/>
        </w:rPr>
        <w:t>
      По состоянию на июль 2023 года в СМИ опубликовано 1105 материалов (за 2022 год – 1293), из них в эфире республиканских телеканалов – 64 сюжета, республиканских печатных СМИ – 88 статей, в эфире региональных телеканалов – 58 сюжетов, региональных печатных СМИ – 151 статья, в интернет-ресурсах – 744 материала.</w:t>
      </w:r>
    </w:p>
    <w:bookmarkEnd w:id="269"/>
    <w:bookmarkStart w:name="z290" w:id="270"/>
    <w:p>
      <w:pPr>
        <w:spacing w:after="0"/>
        <w:ind w:left="0"/>
        <w:jc w:val="both"/>
      </w:pPr>
      <w:r>
        <w:rPr>
          <w:rFonts w:ascii="Times New Roman"/>
          <w:b w:val="false"/>
          <w:i w:val="false"/>
          <w:color w:val="000000"/>
          <w:sz w:val="28"/>
        </w:rPr>
        <w:t>
      На телеканалах транслируются передачи для женщин, такие как: "Әйел әлемі"; "Өмір көркем"; "Tansholpan"; "Оян"; "Айналайын" и другие.</w:t>
      </w:r>
    </w:p>
    <w:bookmarkEnd w:id="270"/>
    <w:bookmarkStart w:name="z291" w:id="271"/>
    <w:p>
      <w:pPr>
        <w:spacing w:after="0"/>
        <w:ind w:left="0"/>
        <w:jc w:val="both"/>
      </w:pPr>
      <w:r>
        <w:rPr>
          <w:rFonts w:ascii="Times New Roman"/>
          <w:b w:val="false"/>
          <w:i w:val="false"/>
          <w:color w:val="000000"/>
          <w:sz w:val="28"/>
        </w:rPr>
        <w:t>
      В настоящее время в государственных СМИ работают 536 женщин-журналистов, что составляет 58,3 % (всего 918).</w:t>
      </w:r>
    </w:p>
    <w:bookmarkEnd w:id="271"/>
    <w:bookmarkStart w:name="z292" w:id="272"/>
    <w:p>
      <w:pPr>
        <w:spacing w:after="0"/>
        <w:ind w:left="0"/>
        <w:jc w:val="both"/>
      </w:pPr>
      <w:r>
        <w:rPr>
          <w:rFonts w:ascii="Times New Roman"/>
          <w:b w:val="false"/>
          <w:i w:val="false"/>
          <w:color w:val="000000"/>
          <w:sz w:val="28"/>
        </w:rPr>
        <w:t>
      В свою очередь сотрудниками полиции проведено свыше 14 тыс выступлений на правовую тематику, в том числе, посвященную защите женщин от насилия (на телевидении – 482, в печатных изданиях – 881, на сайтах департаментов полиции – 13187). В 2022 году проведено 13 тыс таких выступлений.</w:t>
      </w:r>
    </w:p>
    <w:bookmarkEnd w:id="272"/>
    <w:bookmarkStart w:name="z293" w:id="273"/>
    <w:p>
      <w:pPr>
        <w:spacing w:after="0"/>
        <w:ind w:left="0"/>
        <w:jc w:val="both"/>
      </w:pPr>
      <w:r>
        <w:rPr>
          <w:rFonts w:ascii="Times New Roman"/>
          <w:b w:val="false"/>
          <w:i w:val="false"/>
          <w:color w:val="000000"/>
          <w:sz w:val="28"/>
        </w:rPr>
        <w:t>
      Кроме того, по указанной тематике сотрудниками полиции в учебных заведениях проведено более 52 тыс лекций, семинаров, тренингов (2022г. –27 тыс).</w:t>
      </w:r>
    </w:p>
    <w:bookmarkEnd w:id="273"/>
    <w:bookmarkStart w:name="z294" w:id="274"/>
    <w:p>
      <w:pPr>
        <w:spacing w:after="0"/>
        <w:ind w:left="0"/>
        <w:jc w:val="both"/>
      </w:pPr>
      <w:r>
        <w:rPr>
          <w:rFonts w:ascii="Times New Roman"/>
          <w:b w:val="false"/>
          <w:i w:val="false"/>
          <w:color w:val="000000"/>
          <w:sz w:val="28"/>
        </w:rPr>
        <w:t>
      Ежегодно в рамках Глобальной кампании "16 дней активизма против гендерного насилия" проводится соответствующая республиканская акция. Таким образом, Казахстан демонстрирует свою приверженность искоренению всех форм гендерного насилия как на глобальном, так и на национальном уровнях.</w:t>
      </w:r>
    </w:p>
    <w:bookmarkEnd w:id="274"/>
    <w:bookmarkStart w:name="z295" w:id="275"/>
    <w:p>
      <w:pPr>
        <w:spacing w:after="0"/>
        <w:ind w:left="0"/>
        <w:jc w:val="both"/>
      </w:pPr>
      <w:r>
        <w:rPr>
          <w:rFonts w:ascii="Times New Roman"/>
          <w:b w:val="false"/>
          <w:i w:val="false"/>
          <w:color w:val="000000"/>
          <w:sz w:val="28"/>
        </w:rPr>
        <w:t xml:space="preserve">
      Сегодня пострадавшие могут обратиться в правоохранительные органы любыми удобными для них способами, в т.ч. путҰм обращения на бесплатный круглосуточный телефон полиции или специальное мобильное приложение "102". </w:t>
      </w:r>
    </w:p>
    <w:bookmarkEnd w:id="275"/>
    <w:bookmarkStart w:name="z296" w:id="276"/>
    <w:p>
      <w:pPr>
        <w:spacing w:after="0"/>
        <w:ind w:left="0"/>
        <w:jc w:val="both"/>
      </w:pPr>
      <w:r>
        <w:rPr>
          <w:rFonts w:ascii="Times New Roman"/>
          <w:b w:val="false"/>
          <w:i w:val="false"/>
          <w:color w:val="000000"/>
          <w:sz w:val="28"/>
        </w:rPr>
        <w:t>
      За 7 месяцев 2023 года зарегистрировано 523 преступления, совершенных в сфере семейно-бытовых отношений (2022г. – 513, + 1,9 %). По итогам 2022 года - 935 (2021г. – 1022, – 8,5 %).</w:t>
      </w:r>
    </w:p>
    <w:bookmarkEnd w:id="276"/>
    <w:bookmarkStart w:name="z297" w:id="277"/>
    <w:p>
      <w:pPr>
        <w:spacing w:after="0"/>
        <w:ind w:left="0"/>
        <w:jc w:val="both"/>
      </w:pPr>
      <w:r>
        <w:rPr>
          <w:rFonts w:ascii="Times New Roman"/>
          <w:b w:val="false"/>
          <w:i w:val="false"/>
          <w:color w:val="000000"/>
          <w:sz w:val="28"/>
        </w:rPr>
        <w:t>
      В отношении семейных "агрессоров" за 7 месяцев 2023 года вынесено свыше 55 тыс защитных предписаний (7 месяцев 2022 г – 54 тыс), всего в 2022 году около 84 тыс. По ходатайствам полиции судами установлено 9229 (7 месяцев 2022 – 8215) (всего 2022г. – 12357) особых требований к поведению правонарушителей.</w:t>
      </w:r>
    </w:p>
    <w:bookmarkEnd w:id="277"/>
    <w:bookmarkStart w:name="z298" w:id="278"/>
    <w:p>
      <w:pPr>
        <w:spacing w:after="0"/>
        <w:ind w:left="0"/>
        <w:jc w:val="both"/>
      </w:pPr>
      <w:r>
        <w:rPr>
          <w:rFonts w:ascii="Times New Roman"/>
          <w:b w:val="false"/>
          <w:i w:val="false"/>
          <w:color w:val="000000"/>
          <w:sz w:val="28"/>
        </w:rPr>
        <w:t>
      Число запретительных ордеров, выданных женщинам (в отношении их супруга) в ситуациях бытового насилия:</w:t>
      </w:r>
    </w:p>
    <w:bookmarkEnd w:id="278"/>
    <w:bookmarkStart w:name="z299" w:id="279"/>
    <w:p>
      <w:pPr>
        <w:spacing w:after="0"/>
        <w:ind w:left="0"/>
        <w:jc w:val="both"/>
      </w:pPr>
      <w:r>
        <w:rPr>
          <w:rFonts w:ascii="Times New Roman"/>
          <w:b w:val="false"/>
          <w:i w:val="false"/>
          <w:color w:val="000000"/>
          <w:sz w:val="28"/>
        </w:rPr>
        <w:t xml:space="preserve">
      за 2022 год – по 506 делам запрещено лицу, совершившему бытовое насилие, проживать в индивидуальном жилом доме или вопреки воле потерпевшего разыскивать, преследовать; </w:t>
      </w:r>
    </w:p>
    <w:bookmarkEnd w:id="279"/>
    <w:bookmarkStart w:name="z300" w:id="280"/>
    <w:p>
      <w:pPr>
        <w:spacing w:after="0"/>
        <w:ind w:left="0"/>
        <w:jc w:val="both"/>
      </w:pPr>
      <w:r>
        <w:rPr>
          <w:rFonts w:ascii="Times New Roman"/>
          <w:b w:val="false"/>
          <w:i w:val="false"/>
          <w:color w:val="000000"/>
          <w:sz w:val="28"/>
        </w:rPr>
        <w:t>
      за 7 месяцев 2023 года – по 226 делам запрещено лицу, совершившему бытовое насилие, проживать в индивидуальном жилом доме или вопреки воле потерпевшего разыскивать, преследовать.</w:t>
      </w:r>
    </w:p>
    <w:bookmarkEnd w:id="280"/>
    <w:bookmarkStart w:name="z301" w:id="281"/>
    <w:p>
      <w:pPr>
        <w:spacing w:after="0"/>
        <w:ind w:left="0"/>
        <w:jc w:val="both"/>
      </w:pPr>
      <w:r>
        <w:rPr>
          <w:rFonts w:ascii="Times New Roman"/>
          <w:b w:val="false"/>
          <w:i w:val="false"/>
          <w:color w:val="000000"/>
          <w:sz w:val="28"/>
        </w:rPr>
        <w:t>
      В судах республики рассмотрены дела, связанные с бытовым насилием:</w:t>
      </w:r>
    </w:p>
    <w:bookmarkEnd w:id="281"/>
    <w:bookmarkStart w:name="z302" w:id="282"/>
    <w:p>
      <w:pPr>
        <w:spacing w:after="0"/>
        <w:ind w:left="0"/>
        <w:jc w:val="both"/>
      </w:pPr>
      <w:r>
        <w:rPr>
          <w:rFonts w:ascii="Times New Roman"/>
          <w:b w:val="false"/>
          <w:i w:val="false"/>
          <w:color w:val="000000"/>
          <w:sz w:val="28"/>
        </w:rPr>
        <w:t>
      По гражданским делам: 2022 год – окончено 790 дел, из них с вынесением решения – 435; за 7 месяцев 2023 года – 417, из них с вынесением решения – 273;</w:t>
      </w:r>
    </w:p>
    <w:bookmarkEnd w:id="282"/>
    <w:bookmarkStart w:name="z303" w:id="283"/>
    <w:p>
      <w:pPr>
        <w:spacing w:after="0"/>
        <w:ind w:left="0"/>
        <w:jc w:val="both"/>
      </w:pPr>
      <w:r>
        <w:rPr>
          <w:rFonts w:ascii="Times New Roman"/>
          <w:b w:val="false"/>
          <w:i w:val="false"/>
          <w:color w:val="000000"/>
          <w:sz w:val="28"/>
        </w:rPr>
        <w:t>
      По уголовным делам: 2022 год – 273, из них с вынесением приговора – 257; за 7 месяцев 2023 года – 148, из них с вынесением приговора – 135.</w:t>
      </w:r>
    </w:p>
    <w:bookmarkEnd w:id="283"/>
    <w:bookmarkStart w:name="z304" w:id="284"/>
    <w:p>
      <w:pPr>
        <w:spacing w:after="0"/>
        <w:ind w:left="0"/>
        <w:jc w:val="both"/>
      </w:pPr>
      <w:r>
        <w:rPr>
          <w:rFonts w:ascii="Times New Roman"/>
          <w:b w:val="false"/>
          <w:i w:val="false"/>
          <w:color w:val="000000"/>
          <w:sz w:val="28"/>
        </w:rPr>
        <w:t>
      По делам об административных правонарушениях: 2022 год – 24607, из них вынесено постановлений о наложении административного взыскания – 13365; за 7 месяцев 2023 года – 18122, из них вынесено постановлений о наложении административного взыскания – 9351.</w:t>
      </w:r>
    </w:p>
    <w:bookmarkEnd w:id="284"/>
    <w:bookmarkStart w:name="z305" w:id="285"/>
    <w:p>
      <w:pPr>
        <w:spacing w:after="0"/>
        <w:ind w:left="0"/>
        <w:jc w:val="both"/>
      </w:pPr>
      <w:r>
        <w:rPr>
          <w:rFonts w:ascii="Times New Roman"/>
          <w:b w:val="false"/>
          <w:i w:val="false"/>
          <w:color w:val="000000"/>
          <w:sz w:val="28"/>
        </w:rPr>
        <w:t>
      По данным Бюро национальной статистики Агентства по стратегическому планированию и реформам Республики Казахстан доля женщин в возрасте 18-75 лет, подвергшихся за последние 12 месяцев физическому или сексуальному насилию со стороны сексуального партнера, составляет 4,7 %;</w:t>
      </w:r>
    </w:p>
    <w:bookmarkEnd w:id="285"/>
    <w:bookmarkStart w:name="z306" w:id="286"/>
    <w:p>
      <w:pPr>
        <w:spacing w:after="0"/>
        <w:ind w:left="0"/>
        <w:jc w:val="both"/>
      </w:pPr>
      <w:r>
        <w:rPr>
          <w:rFonts w:ascii="Times New Roman"/>
          <w:b w:val="false"/>
          <w:i w:val="false"/>
          <w:color w:val="000000"/>
          <w:sz w:val="28"/>
        </w:rPr>
        <w:t>
      Доля женщин в возрасте 18-75 лет, подвергшихся в течение жизни физическому насилию, начиная с возраста 15 лет, со стороны лиц, не являющихся их сексуальными партнерами, 2,9 %, сексуальному насилию, в том числе изнасилованию – 0,7 %, попытке изнасилования или иному сексуальному насилию - 1,2 %.</w:t>
      </w:r>
    </w:p>
    <w:bookmarkEnd w:id="286"/>
    <w:bookmarkStart w:name="z307" w:id="287"/>
    <w:p>
      <w:pPr>
        <w:spacing w:after="0"/>
        <w:ind w:left="0"/>
        <w:jc w:val="both"/>
      </w:pPr>
      <w:r>
        <w:rPr>
          <w:rFonts w:ascii="Times New Roman"/>
          <w:b w:val="false"/>
          <w:i w:val="false"/>
          <w:color w:val="000000"/>
          <w:sz w:val="28"/>
        </w:rPr>
        <w:t xml:space="preserve">
      Во исполнение поручения Главы государства, озвученного в Послании народу Казахстана от 1 сентября 2022 года "Справедливое государство. Единая нация. Благополучное общество" внесен ряд поправок в административный и уголовный кодексы, направленных на усиление ответственности за совершение бытового насилия (см. часть 1). </w:t>
      </w:r>
    </w:p>
    <w:bookmarkEnd w:id="287"/>
    <w:bookmarkStart w:name="z308" w:id="288"/>
    <w:p>
      <w:pPr>
        <w:spacing w:after="0"/>
        <w:ind w:left="0"/>
        <w:jc w:val="both"/>
      </w:pPr>
      <w:r>
        <w:rPr>
          <w:rFonts w:ascii="Times New Roman"/>
          <w:b w:val="false"/>
          <w:i w:val="false"/>
          <w:color w:val="000000"/>
          <w:sz w:val="28"/>
        </w:rPr>
        <w:t xml:space="preserve">
      Касательно пункта 26 а) рекомендации Комитета СИДО в Уголовном кодексе предусмотрена ответственность за уголовные правонарушения против личности, против семьи и несовершеннолетних, против здоровья населения и нравственности, против конституционных и иных прав и свобод человека и гражданина, где от соразмерности тяжести совершенного деяния определены виды наказания. </w:t>
      </w:r>
    </w:p>
    <w:bookmarkEnd w:id="288"/>
    <w:bookmarkStart w:name="z309" w:id="289"/>
    <w:p>
      <w:pPr>
        <w:spacing w:after="0"/>
        <w:ind w:left="0"/>
        <w:jc w:val="both"/>
      </w:pPr>
      <w:r>
        <w:rPr>
          <w:rFonts w:ascii="Times New Roman"/>
          <w:b w:val="false"/>
          <w:i w:val="false"/>
          <w:color w:val="000000"/>
          <w:sz w:val="28"/>
        </w:rPr>
        <w:t xml:space="preserve">
      Кроме того, 19 мая 2023 года вступил в законную силу </w:t>
      </w:r>
      <w:r>
        <w:rPr>
          <w:rFonts w:ascii="Times New Roman"/>
          <w:b w:val="false"/>
          <w:i w:val="false"/>
          <w:color w:val="000000"/>
          <w:sz w:val="28"/>
        </w:rPr>
        <w:t>Закон</w:t>
      </w:r>
      <w:r>
        <w:rPr>
          <w:rFonts w:ascii="Times New Roman"/>
          <w:b w:val="false"/>
          <w:i w:val="false"/>
          <w:color w:val="000000"/>
          <w:sz w:val="28"/>
        </w:rPr>
        <w:t xml:space="preserve"> "О внесении изменений и дополнений в некоторые законодательные акты Республики Казахстан по вопросам прав человека в сфере уголовного судопроизводства, исполнения наказания, а также предупреждения пыток и других жестоких, бесчеловечных или унижающих достоинство видов обращения". Законом введено усиление ответственности за правонарушения в семейно-бытовой сфере, а именно за причинение тяжкого и средней тяжести вреда здоровью в бытовых условиях при их "совершении в отношении лица, находящегося в материальной или иной зависимости от виновного". При таких обстоятельствах наступает квалифицированная уголовная ответственность (ст. 106 УК РК "Умышленное причинение тяжкого вреда здоровью", ст. УК РК 107 "Умышленное причинение средней тяжести вреда"). </w:t>
      </w:r>
    </w:p>
    <w:bookmarkEnd w:id="289"/>
    <w:bookmarkStart w:name="z310" w:id="290"/>
    <w:p>
      <w:pPr>
        <w:spacing w:after="0"/>
        <w:ind w:left="0"/>
        <w:jc w:val="both"/>
      </w:pPr>
      <w:r>
        <w:rPr>
          <w:rFonts w:ascii="Times New Roman"/>
          <w:b w:val="false"/>
          <w:i w:val="false"/>
          <w:color w:val="000000"/>
          <w:sz w:val="28"/>
        </w:rPr>
        <w:t>
      Вместе с тем Казахстан присоединился к двум коалициям действий в рамках Глобального форума "Поколение равенства": по искоренению гендерного насилия и экономической справедливости, и правам, в рамках которых был взят и выполнен ряд национальных обязательств. Информация о реализованных Казахстаном обязательствах была проанализирована экспертами Секретариата Глобального форума и включена в глобальный отчет форума, который был представлен в ходе 77-й сессии Генеральной Ассамблеи ООН в г. Нью-Йорке в сентябре 2022 года.</w:t>
      </w:r>
    </w:p>
    <w:bookmarkEnd w:id="290"/>
    <w:bookmarkStart w:name="z311" w:id="291"/>
    <w:p>
      <w:pPr>
        <w:spacing w:after="0"/>
        <w:ind w:left="0"/>
        <w:jc w:val="both"/>
      </w:pPr>
      <w:r>
        <w:rPr>
          <w:rFonts w:ascii="Times New Roman"/>
          <w:b w:val="false"/>
          <w:i w:val="false"/>
          <w:color w:val="000000"/>
          <w:sz w:val="28"/>
        </w:rPr>
        <w:t>
      Касательно пункта 26 b) заключительных замечаний Комитета СИДО: Уголовным кодексом установлена ответственность за изнасилование (ст. 120 "Изнасилование") как половое сношение с применением насилия или с угрозой его применения к потерпевшей или к другим лицам либо с использованием беспомощного состояния потерпевшей.</w:t>
      </w:r>
    </w:p>
    <w:bookmarkEnd w:id="291"/>
    <w:bookmarkStart w:name="z312" w:id="292"/>
    <w:p>
      <w:pPr>
        <w:spacing w:after="0"/>
        <w:ind w:left="0"/>
        <w:jc w:val="both"/>
      </w:pPr>
      <w:r>
        <w:rPr>
          <w:rFonts w:ascii="Times New Roman"/>
          <w:b w:val="false"/>
          <w:i w:val="false"/>
          <w:color w:val="000000"/>
          <w:sz w:val="28"/>
        </w:rPr>
        <w:t xml:space="preserve">
      Основным непосредственным объектом изнасилования являются половая свобода или половая неприкосновенность потерпевшей. </w:t>
      </w:r>
    </w:p>
    <w:bookmarkEnd w:id="292"/>
    <w:bookmarkStart w:name="z313" w:id="293"/>
    <w:p>
      <w:pPr>
        <w:spacing w:after="0"/>
        <w:ind w:left="0"/>
        <w:jc w:val="both"/>
      </w:pPr>
      <w:r>
        <w:rPr>
          <w:rFonts w:ascii="Times New Roman"/>
          <w:b w:val="false"/>
          <w:i w:val="false"/>
          <w:color w:val="000000"/>
          <w:sz w:val="28"/>
        </w:rPr>
        <w:t>
      Об отсутствии воли женщины на половую близость могут свидетельствовать ее явно и определенно выраженное несогласие, активное сопротивление.</w:t>
      </w:r>
    </w:p>
    <w:bookmarkEnd w:id="293"/>
    <w:bookmarkStart w:name="z314" w:id="294"/>
    <w:p>
      <w:pPr>
        <w:spacing w:after="0"/>
        <w:ind w:left="0"/>
        <w:jc w:val="both"/>
      </w:pPr>
      <w:r>
        <w:rPr>
          <w:rFonts w:ascii="Times New Roman"/>
          <w:b w:val="false"/>
          <w:i w:val="false"/>
          <w:color w:val="000000"/>
          <w:sz w:val="28"/>
        </w:rPr>
        <w:t>
      В соответствии с нормативным постановлением Верховного Суда Республики Казахстан от 11 мая 2007 года № 4 "О некоторых вопросах квалификации преступлений, связанных с изнасилованием и иными насильственными действиями сексуального характера" для квалификации изнасилования и иных насильственных действий сексуального характера не имеет значения моральный облик, социальный статус, поведение потерпевшей (</w:t>
      </w:r>
      <w:r>
        <w:rPr>
          <w:rFonts w:ascii="Times New Roman"/>
          <w:b w:val="false"/>
          <w:i/>
          <w:color w:val="000000"/>
          <w:sz w:val="28"/>
        </w:rPr>
        <w:t>потерпевшего</w:t>
      </w:r>
      <w:r>
        <w:rPr>
          <w:rFonts w:ascii="Times New Roman"/>
          <w:b w:val="false"/>
          <w:i w:val="false"/>
          <w:color w:val="000000"/>
          <w:sz w:val="28"/>
        </w:rPr>
        <w:t>), предыдущие взаимоотношения виновного лица и потерпевшей (</w:t>
      </w:r>
      <w:r>
        <w:rPr>
          <w:rFonts w:ascii="Times New Roman"/>
          <w:b w:val="false"/>
          <w:i/>
          <w:color w:val="000000"/>
          <w:sz w:val="28"/>
        </w:rPr>
        <w:t>потерпевшего</w:t>
      </w:r>
      <w:r>
        <w:rPr>
          <w:rFonts w:ascii="Times New Roman"/>
          <w:b w:val="false"/>
          <w:i w:val="false"/>
          <w:color w:val="000000"/>
          <w:sz w:val="28"/>
        </w:rPr>
        <w:t>).</w:t>
      </w:r>
    </w:p>
    <w:bookmarkEnd w:id="294"/>
    <w:bookmarkStart w:name="z315" w:id="295"/>
    <w:p>
      <w:pPr>
        <w:spacing w:after="0"/>
        <w:ind w:left="0"/>
        <w:jc w:val="both"/>
      </w:pPr>
      <w:r>
        <w:rPr>
          <w:rFonts w:ascii="Times New Roman"/>
          <w:b w:val="false"/>
          <w:i w:val="false"/>
          <w:color w:val="000000"/>
          <w:sz w:val="28"/>
        </w:rPr>
        <w:t>
      Под насилием следует понимать совершение таких действий, которые направлены на преодоление сопротивления потерпевшей (</w:t>
      </w:r>
      <w:r>
        <w:rPr>
          <w:rFonts w:ascii="Times New Roman"/>
          <w:b w:val="false"/>
          <w:i/>
          <w:color w:val="000000"/>
          <w:sz w:val="28"/>
        </w:rPr>
        <w:t>потерпевшего</w:t>
      </w:r>
      <w:r>
        <w:rPr>
          <w:rFonts w:ascii="Times New Roman"/>
          <w:b w:val="false"/>
          <w:i w:val="false"/>
          <w:color w:val="000000"/>
          <w:sz w:val="28"/>
        </w:rPr>
        <w:t>), например, нанесение ударов, сдавливание дыхательных путей, удерживание рук, ног, срывание одежды и т.п.</w:t>
      </w:r>
    </w:p>
    <w:bookmarkEnd w:id="295"/>
    <w:bookmarkStart w:name="z316" w:id="296"/>
    <w:p>
      <w:pPr>
        <w:spacing w:after="0"/>
        <w:ind w:left="0"/>
        <w:jc w:val="both"/>
      </w:pPr>
      <w:r>
        <w:rPr>
          <w:rFonts w:ascii="Times New Roman"/>
          <w:b w:val="false"/>
          <w:i w:val="false"/>
          <w:color w:val="000000"/>
          <w:sz w:val="28"/>
        </w:rPr>
        <w:t>
      Кроме того, при отсутствии насилия предусмотрена уголовная ответственность за понуждение к половому сношению, мужеложству, лесбиянству или иным действиям сексуального характера (ст. 123 УК Понуждение к половому сношению, мужеложству, лесбиянству или иным действиям сексуального характера).</w:t>
      </w:r>
    </w:p>
    <w:bookmarkEnd w:id="296"/>
    <w:bookmarkStart w:name="z317" w:id="297"/>
    <w:p>
      <w:pPr>
        <w:spacing w:after="0"/>
        <w:ind w:left="0"/>
        <w:jc w:val="both"/>
      </w:pPr>
      <w:r>
        <w:rPr>
          <w:rFonts w:ascii="Times New Roman"/>
          <w:b w:val="false"/>
          <w:i w:val="false"/>
          <w:color w:val="000000"/>
          <w:sz w:val="28"/>
        </w:rPr>
        <w:t xml:space="preserve">
      Во исполнение пунктов 26 d) и f) заключительных замечаний Комитета СИДО ужесточены наказания за насильственные преступления. </w:t>
      </w:r>
    </w:p>
    <w:bookmarkEnd w:id="297"/>
    <w:bookmarkStart w:name="z318" w:id="298"/>
    <w:p>
      <w:pPr>
        <w:spacing w:after="0"/>
        <w:ind w:left="0"/>
        <w:jc w:val="both"/>
      </w:pPr>
      <w:r>
        <w:rPr>
          <w:rFonts w:ascii="Times New Roman"/>
          <w:b w:val="false"/>
          <w:i w:val="false"/>
          <w:color w:val="000000"/>
          <w:sz w:val="28"/>
        </w:rPr>
        <w:t xml:space="preserve">
      Так,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декабря 2020 года "О внесении изменений и дополнений в некоторые законодательные акты Республики Казахстан по вопросу реализации отдельных положений Послания Главы государства народу Казахстана от 1 сентября 2020 года "Казахстан в новой реальности: время действий" ужесточены наказания за преступления против половой неприкосновенности несовершеннолетних, т.е. деяний, предусмотренных ст. 120 УК (Изнасилование), ст. 121 УК (Насильственные действия сексуального характера), ст. 122 УК (Половое сношение или иные действия сексуального характера с лицом, не достигшим шестнадцатилетнего возраста), ст. 123 УК (Понуждение к половому сношению, мужеложству, лесбиянству или иным действиям сексуального характера), ст. 124 УК (Развращение малолетних), ст. 134 УК (Вовлечение несовершеннолетнего в занятие проституцией), ст. 144 УК (Вовлечение несовершеннолетних в изготовление продукции эротического содержания), ст. 312 УК (Изготовление и оборот материалов или предметов с порнографическими изображениями несовершеннолетних либо их привлечение для участия в зрелищных мероприятиях порнографического характера). Вышеуказанные преступления отнесены к особо тяжким преступлениям, по ним исключено примирение сторон.</w:t>
      </w:r>
    </w:p>
    <w:bookmarkEnd w:id="298"/>
    <w:bookmarkStart w:name="z319" w:id="299"/>
    <w:p>
      <w:pPr>
        <w:spacing w:after="0"/>
        <w:ind w:left="0"/>
        <w:jc w:val="both"/>
      </w:pPr>
      <w:r>
        <w:rPr>
          <w:rFonts w:ascii="Times New Roman"/>
          <w:b w:val="false"/>
          <w:i w:val="false"/>
          <w:color w:val="000000"/>
          <w:sz w:val="28"/>
        </w:rPr>
        <w:t>
      Во исполнение пунктов 26 g), h) заключительных замечаний Комитета СИДО по поручению Главы государства с 2021 года во всех департаментах полиции введена специализация следователей по расследованию половых преступлений в отношении женщин и несовершеннолетних. Согласно приказов за расследованием преступлений данной категории закреплены исключительно следователи-женщины. Всего введена 361 единица следователей-женщин, ими расследуются 100% уголовных дел о половых преступлениях в отношении женщин и детей. Недостатка следователей женского пола не имеется.</w:t>
      </w:r>
    </w:p>
    <w:bookmarkEnd w:id="299"/>
    <w:bookmarkStart w:name="z320" w:id="300"/>
    <w:p>
      <w:pPr>
        <w:spacing w:after="0"/>
        <w:ind w:left="0"/>
        <w:jc w:val="both"/>
      </w:pPr>
      <w:r>
        <w:rPr>
          <w:rFonts w:ascii="Times New Roman"/>
          <w:b w:val="false"/>
          <w:i w:val="false"/>
          <w:color w:val="000000"/>
          <w:sz w:val="28"/>
        </w:rPr>
        <w:t xml:space="preserve">
      С 10 апреля 2022 года в стране реализуется пилотный проект по оказанию комплексной помощи жертвам сексуального насилия на базе действующих в республике специализированных центров. </w:t>
      </w:r>
    </w:p>
    <w:bookmarkEnd w:id="300"/>
    <w:bookmarkStart w:name="z321" w:id="301"/>
    <w:p>
      <w:pPr>
        <w:spacing w:after="0"/>
        <w:ind w:left="0"/>
        <w:jc w:val="both"/>
      </w:pPr>
      <w:r>
        <w:rPr>
          <w:rFonts w:ascii="Times New Roman"/>
          <w:b w:val="false"/>
          <w:i w:val="false"/>
          <w:color w:val="000000"/>
          <w:sz w:val="28"/>
        </w:rPr>
        <w:t xml:space="preserve">
      Заключены меморандумы о проведении следственных действий на базе 52 центров во всех регионах страны, в которых проведено 149 следственных действий с женщинами, в том числе 117 с несовершеннолетними. </w:t>
      </w:r>
    </w:p>
    <w:bookmarkEnd w:id="301"/>
    <w:bookmarkStart w:name="z322" w:id="302"/>
    <w:p>
      <w:pPr>
        <w:spacing w:after="0"/>
        <w:ind w:left="0"/>
        <w:jc w:val="both"/>
      </w:pPr>
      <w:r>
        <w:rPr>
          <w:rFonts w:ascii="Times New Roman"/>
          <w:b w:val="false"/>
          <w:i w:val="false"/>
          <w:color w:val="000000"/>
          <w:sz w:val="28"/>
        </w:rPr>
        <w:t>
      В соответствии с Социальным кодексом бытовое насилие относится к форме жестокого обращения и является основанием для оказания специальных социальных услуг.</w:t>
      </w:r>
    </w:p>
    <w:bookmarkEnd w:id="302"/>
    <w:bookmarkStart w:name="z323" w:id="303"/>
    <w:p>
      <w:pPr>
        <w:spacing w:after="0"/>
        <w:ind w:left="0"/>
        <w:jc w:val="both"/>
      </w:pPr>
      <w:r>
        <w:rPr>
          <w:rFonts w:ascii="Times New Roman"/>
          <w:b w:val="false"/>
          <w:i w:val="false"/>
          <w:color w:val="000000"/>
          <w:sz w:val="28"/>
        </w:rPr>
        <w:t>
      В целях реализации норм Кодекса утвержден стандарт оказания специальных социальных услуг жертвам бытового насилия в области социальный защиты населения (приказ Заместителя Премьер-Министра - Министра труда и социальной защиты населения Республики Казахстан от 29 июня 2023 года № 263).</w:t>
      </w:r>
    </w:p>
    <w:bookmarkEnd w:id="303"/>
    <w:bookmarkStart w:name="z324" w:id="304"/>
    <w:p>
      <w:pPr>
        <w:spacing w:after="0"/>
        <w:ind w:left="0"/>
        <w:jc w:val="both"/>
      </w:pPr>
      <w:r>
        <w:rPr>
          <w:rFonts w:ascii="Times New Roman"/>
          <w:b w:val="false"/>
          <w:i w:val="false"/>
          <w:color w:val="000000"/>
          <w:sz w:val="28"/>
        </w:rPr>
        <w:t>
      Согласно стандарту в организациях временного пребывания предусмотрено предоставление 8 различных специальных социальных услуг (социально-бытовые, медицинские, психологические, педагогические, трудовые, культурные, экономические, правовые услуги) в зависимости от потребности.</w:t>
      </w:r>
    </w:p>
    <w:bookmarkEnd w:id="304"/>
    <w:bookmarkStart w:name="z325" w:id="305"/>
    <w:p>
      <w:pPr>
        <w:spacing w:after="0"/>
        <w:ind w:left="0"/>
        <w:jc w:val="both"/>
      </w:pPr>
      <w:r>
        <w:rPr>
          <w:rFonts w:ascii="Times New Roman"/>
          <w:b w:val="false"/>
          <w:i w:val="false"/>
          <w:color w:val="000000"/>
          <w:sz w:val="28"/>
        </w:rPr>
        <w:t>
      По данным Министерства труда и социальный защиты населения Республики Казахстан на июль 2023 года в стране функционирует 46 кризисных центров по оказанию специальных социальных услуг жертвам бытового насилия, в том числе в государственном секторе - 15, в рамках государственного социального заказа – 31.</w:t>
      </w:r>
    </w:p>
    <w:bookmarkEnd w:id="305"/>
    <w:bookmarkStart w:name="z326" w:id="306"/>
    <w:p>
      <w:pPr>
        <w:spacing w:after="0"/>
        <w:ind w:left="0"/>
        <w:jc w:val="both"/>
      </w:pPr>
      <w:r>
        <w:rPr>
          <w:rFonts w:ascii="Times New Roman"/>
          <w:b w:val="false"/>
          <w:i w:val="false"/>
          <w:color w:val="000000"/>
          <w:sz w:val="28"/>
        </w:rPr>
        <w:t>
      За 2017-2022 годы специальные социальные услуги оказаны более 14 тыс. жертвам бытового насилия (в том числе детям, поступившим вместе с родителями). Финансирование данных кризисных центров с 2022 года осуществляется полностью за счет местного бюджета. Сумма, выделенная на их содержание, составляет 1 156 593 тыс. тенге. За 2022 год в центры за помощью обратилось 4 766 человек.</w:t>
      </w:r>
    </w:p>
    <w:bookmarkEnd w:id="306"/>
    <w:bookmarkStart w:name="z327" w:id="307"/>
    <w:p>
      <w:pPr>
        <w:spacing w:after="0"/>
        <w:ind w:left="0"/>
        <w:jc w:val="both"/>
      </w:pPr>
      <w:r>
        <w:rPr>
          <w:rFonts w:ascii="Times New Roman"/>
          <w:b w:val="false"/>
          <w:i w:val="false"/>
          <w:color w:val="000000"/>
          <w:sz w:val="28"/>
        </w:rPr>
        <w:t xml:space="preserve">
      Кроме того, разработаны методические рекомендации по организации работы с неблагополучными семьями, проводится обучение сотрудников полиции на базе ведомственных вузов. </w:t>
      </w:r>
    </w:p>
    <w:bookmarkEnd w:id="307"/>
    <w:bookmarkStart w:name="z328" w:id="308"/>
    <w:p>
      <w:pPr>
        <w:spacing w:after="0"/>
        <w:ind w:left="0"/>
        <w:jc w:val="both"/>
      </w:pPr>
      <w:r>
        <w:rPr>
          <w:rFonts w:ascii="Times New Roman"/>
          <w:b w:val="false"/>
          <w:i w:val="false"/>
          <w:color w:val="000000"/>
          <w:sz w:val="28"/>
        </w:rPr>
        <w:t>
      На сегодня Казахстан провел 2 национальных обследования по насилию в отношении женщин и девочек, в 2015 и 2022 годах. Итоговый отчет по обследованию 2015 года представлен широкой общественности в 2017 году и опубликован на веб-сайте Бюро национальной статистики Агентства по стратегическому планированию и реформам Республики Казахстан для всех пользователей. Результаты обследования 2022 года находятся в обработке, итоговый отчет планируется представить до конца 2023 года.</w:t>
      </w:r>
    </w:p>
    <w:bookmarkEnd w:id="308"/>
    <w:bookmarkStart w:name="z329" w:id="309"/>
    <w:p>
      <w:pPr>
        <w:spacing w:after="0"/>
        <w:ind w:left="0"/>
        <w:jc w:val="both"/>
      </w:pPr>
      <w:r>
        <w:rPr>
          <w:rFonts w:ascii="Times New Roman"/>
          <w:b w:val="false"/>
          <w:i w:val="false"/>
          <w:color w:val="000000"/>
          <w:sz w:val="28"/>
        </w:rPr>
        <w:t xml:space="preserve">
      Во исполнение пункта 26 i) заключительных замечаний Комитета СИДО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июля 2020 года № 361-VI "О внесении изменений и дополнений в некоторые законодательные акты Республики Казахстан по вопросам здравоохранения" изменено наименование ст.319 УК с "незаконного производства аборта" на "незаконное проведение искусственного прерывания беременности".</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151</w:t>
      </w:r>
      <w:r>
        <w:rPr>
          <w:rFonts w:ascii="Times New Roman"/>
          <w:b w:val="false"/>
          <w:i w:val="false"/>
          <w:color w:val="000000"/>
          <w:sz w:val="28"/>
        </w:rPr>
        <w:t xml:space="preserve"> (хирургическая стерилизация) Кодекса Республики Казахстан от 7 июля 2020 года № 360-VI "О здоровье народа и системе здравоохранения" (далее – Кодекс) предусматривает, что хирургическая стерилизация как метод предупреждения нежелательной беременности может быть проведена в отношении пациента не моложе 35-ти лет или имеющего не менее 2 детей, а при наличии медицинских показаний и согласия совершеннолетнего гражданина – независимо от возраста и наличия детей. Хирургическая стерилизация проводится только с информированного согласия пациента субъектами здравоохранения, имеющими лицензию на осуществление данной деятельности, с обязательным предварительным уведомлением о необратимости данной операции. </w:t>
      </w:r>
    </w:p>
    <w:bookmarkStart w:name="z331" w:id="310"/>
    <w:p>
      <w:pPr>
        <w:spacing w:after="0"/>
        <w:ind w:left="0"/>
        <w:jc w:val="both"/>
      </w:pPr>
      <w:r>
        <w:rPr>
          <w:rFonts w:ascii="Times New Roman"/>
          <w:b w:val="false"/>
          <w:i w:val="false"/>
          <w:color w:val="000000"/>
          <w:sz w:val="28"/>
        </w:rPr>
        <w:t>
      За отчетный период уголовные дела по ст. 319 УК (незаконное производство аборта) не возбуждены.</w:t>
      </w:r>
    </w:p>
    <w:bookmarkEnd w:id="310"/>
    <w:bookmarkStart w:name="z332" w:id="311"/>
    <w:p>
      <w:pPr>
        <w:spacing w:after="0"/>
        <w:ind w:left="0"/>
        <w:jc w:val="both"/>
      </w:pPr>
      <w:r>
        <w:rPr>
          <w:rFonts w:ascii="Times New Roman"/>
          <w:b w:val="false"/>
          <w:i w:val="false"/>
          <w:color w:val="000000"/>
          <w:sz w:val="28"/>
        </w:rPr>
        <w:t xml:space="preserve">
      По рекомендации 26 j) заключительных замечаний Комитета СИДО сообщаем, что в соответствии с </w:t>
      </w:r>
      <w:r>
        <w:rPr>
          <w:rFonts w:ascii="Times New Roman"/>
          <w:b w:val="false"/>
          <w:i w:val="false"/>
          <w:color w:val="000000"/>
          <w:sz w:val="28"/>
        </w:rPr>
        <w:t>параграфом 4</w:t>
      </w:r>
      <w:r>
        <w:rPr>
          <w:rFonts w:ascii="Times New Roman"/>
          <w:b w:val="false"/>
          <w:i w:val="false"/>
          <w:color w:val="000000"/>
          <w:sz w:val="28"/>
        </w:rPr>
        <w:t xml:space="preserve"> Социального кодекса Национальный превентивный механизм проводит мониторинг специальных социальных услуг, оказываемых в кризисных центрах.</w:t>
      </w:r>
    </w:p>
    <w:bookmarkEnd w:id="311"/>
    <w:bookmarkStart w:name="z333" w:id="312"/>
    <w:p>
      <w:pPr>
        <w:spacing w:after="0"/>
        <w:ind w:left="0"/>
        <w:jc w:val="both"/>
      </w:pPr>
      <w:r>
        <w:rPr>
          <w:rFonts w:ascii="Times New Roman"/>
          <w:b w:val="false"/>
          <w:i w:val="false"/>
          <w:color w:val="000000"/>
          <w:sz w:val="28"/>
        </w:rPr>
        <w:t>
      Кроме того, в соответствии с пунктом 11 приказа Заместителя Премьер-министра – Министра труда и социальной защиты населения от 29 июня 2023 года № 261 "Об утверждении Правил финансирования и мониторинга оказания специальных социальных услуг в области социальной защиты населения" мониторинг проводится в отношении: субъектов, предоставляющих специальные социальные услуги, содержащихся только за счет местного бюджета, – Комитетом труда и социальной защиты МТСЗН (далее – Комитет) и его территориальными подразделениями один раз в полугодие; субъектов, предоставляющих специальные социальные услуги, за исключением содержащихся только за счет местного бюджета, – местным исполнительным органом в соответствии с заключенным договором на оказание специальных социальных услуг.</w:t>
      </w:r>
    </w:p>
    <w:bookmarkEnd w:id="312"/>
    <w:bookmarkStart w:name="z334" w:id="313"/>
    <w:p>
      <w:pPr>
        <w:spacing w:after="0"/>
        <w:ind w:left="0"/>
        <w:jc w:val="both"/>
      </w:pPr>
      <w:r>
        <w:rPr>
          <w:rFonts w:ascii="Times New Roman"/>
          <w:b w:val="false"/>
          <w:i w:val="false"/>
          <w:color w:val="000000"/>
          <w:sz w:val="28"/>
        </w:rPr>
        <w:t>
      По итогам 2022 года территориальными подразделениями Комитета проведен профилактический контроль в 419 субъектах, предоставляющих специальные социальные услуги, в том числе в 2 кризисных центрах.</w:t>
      </w:r>
    </w:p>
    <w:bookmarkEnd w:id="313"/>
    <w:bookmarkStart w:name="z335" w:id="314"/>
    <w:p>
      <w:pPr>
        <w:spacing w:after="0"/>
        <w:ind w:left="0"/>
        <w:jc w:val="both"/>
      </w:pPr>
      <w:r>
        <w:rPr>
          <w:rFonts w:ascii="Times New Roman"/>
          <w:b w:val="false"/>
          <w:i w:val="false"/>
          <w:color w:val="000000"/>
          <w:sz w:val="28"/>
        </w:rPr>
        <w:t>
      Кроме того, в настоящее время все МСУ 100 % охвачены видеонаблюдением.</w:t>
      </w:r>
    </w:p>
    <w:bookmarkEnd w:id="314"/>
    <w:bookmarkStart w:name="z336" w:id="3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b) обеспечить, чтобы семейное воспитание включало в себя правильное понимание материнства как социальной функции и признание общей ответственности мужчин и женщин за воспитание и развитие своих детей при условии, что во всех случаях интересы детей являются преобладающими. </w:t>
      </w:r>
    </w:p>
    <w:bookmarkEnd w:id="315"/>
    <w:bookmarkStart w:name="z337" w:id="316"/>
    <w:p>
      <w:pPr>
        <w:spacing w:after="0"/>
        <w:ind w:left="0"/>
        <w:jc w:val="both"/>
      </w:pPr>
      <w:r>
        <w:rPr>
          <w:rFonts w:ascii="Times New Roman"/>
          <w:b w:val="false"/>
          <w:i w:val="false"/>
          <w:color w:val="000000"/>
          <w:sz w:val="28"/>
        </w:rPr>
        <w:t>
      Целями государственной семейной политики являются поддержка, укрепление и защита семей, создание необходимых условий, способствующих физическому, интеллектуальному, духовному, нравственному развитию семей и их членов, охрана материнства, отцовства и детства. С целью реализации национальной государственной задачи по сохранению культурных ценностей, традиций, духовности, воспитанию подрастающего поколения и укреплению статуса семьи в Казахстане учрежден День семьи.</w:t>
      </w:r>
    </w:p>
    <w:bookmarkEnd w:id="316"/>
    <w:bookmarkStart w:name="z338" w:id="317"/>
    <w:p>
      <w:pPr>
        <w:spacing w:after="0"/>
        <w:ind w:left="0"/>
        <w:jc w:val="both"/>
      </w:pPr>
      <w:r>
        <w:rPr>
          <w:rFonts w:ascii="Times New Roman"/>
          <w:b w:val="false"/>
          <w:i w:val="false"/>
          <w:color w:val="000000"/>
          <w:sz w:val="28"/>
        </w:rPr>
        <w:t xml:space="preserve">
      С 2014 года ежегодно проводится национальный конкурс "Мерейлі отбасы", который направлен на возрождение нравственных ценностей и культивирование позитивного образа семьи и брака (супружества), повышение статуса семьи. За все годы в конкурсе приняло участие более 20 тыс. семей со всех регионов Казахстана. </w:t>
      </w:r>
    </w:p>
    <w:bookmarkEnd w:id="317"/>
    <w:bookmarkStart w:name="z339" w:id="318"/>
    <w:p>
      <w:pPr>
        <w:spacing w:after="0"/>
        <w:ind w:left="0"/>
        <w:jc w:val="both"/>
      </w:pPr>
      <w:r>
        <w:rPr>
          <w:rFonts w:ascii="Times New Roman"/>
          <w:b w:val="false"/>
          <w:i w:val="false"/>
          <w:color w:val="000000"/>
          <w:sz w:val="28"/>
        </w:rPr>
        <w:t>
      Определен уполномоченный орган в сфере семейной политики.</w:t>
      </w:r>
    </w:p>
    <w:bookmarkEnd w:id="318"/>
    <w:bookmarkStart w:name="z340" w:id="319"/>
    <w:p>
      <w:pPr>
        <w:spacing w:after="0"/>
        <w:ind w:left="0"/>
        <w:jc w:val="both"/>
      </w:pPr>
      <w:r>
        <w:rPr>
          <w:rFonts w:ascii="Times New Roman"/>
          <w:b w:val="false"/>
          <w:i w:val="false"/>
          <w:color w:val="000000"/>
          <w:sz w:val="28"/>
        </w:rPr>
        <w:t>
      В 2023 году перечень праздничных дат в Республике Казахстан дополнен праздниками "День матерей" (второе воскресенье мая) и "День отцов" (третье воскресенье июня)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мая 2023 года № 426).</w:t>
      </w:r>
    </w:p>
    <w:bookmarkEnd w:id="319"/>
    <w:bookmarkStart w:name="z341" w:id="320"/>
    <w:p>
      <w:pPr>
        <w:spacing w:after="0"/>
        <w:ind w:left="0"/>
        <w:jc w:val="both"/>
      </w:pPr>
      <w:r>
        <w:rPr>
          <w:rFonts w:ascii="Times New Roman"/>
          <w:b w:val="false"/>
          <w:i w:val="false"/>
          <w:color w:val="000000"/>
          <w:sz w:val="28"/>
        </w:rPr>
        <w:t>
      Ежегодно по республике в рамках государственного социального заказа и грантового финансирования неправительственными организациями реализуется более 100 социальных проектов в сфере семейной политики.</w:t>
      </w:r>
    </w:p>
    <w:bookmarkEnd w:id="320"/>
    <w:bookmarkStart w:name="z342" w:id="321"/>
    <w:p>
      <w:pPr>
        <w:spacing w:after="0"/>
        <w:ind w:left="0"/>
        <w:jc w:val="both"/>
      </w:pPr>
      <w:r>
        <w:rPr>
          <w:rFonts w:ascii="Times New Roman"/>
          <w:b w:val="false"/>
          <w:i w:val="false"/>
          <w:color w:val="000000"/>
          <w:sz w:val="28"/>
        </w:rPr>
        <w:t>
      В регионах функционируют семейные дворовые клубы и клубы семейного общения для активизации социального партнерства семей и организации обучения. В семейных дворовых клубах предоставляются образовательные, психологические, досуговые услуги, открыты кружки для детей и подростков.</w:t>
      </w:r>
    </w:p>
    <w:bookmarkEnd w:id="321"/>
    <w:bookmarkStart w:name="z343" w:id="322"/>
    <w:p>
      <w:pPr>
        <w:spacing w:after="0"/>
        <w:ind w:left="0"/>
        <w:jc w:val="both"/>
      </w:pPr>
      <w:r>
        <w:rPr>
          <w:rFonts w:ascii="Times New Roman"/>
          <w:b w:val="false"/>
          <w:i w:val="false"/>
          <w:color w:val="000000"/>
          <w:sz w:val="28"/>
        </w:rPr>
        <w:t>
      В системе образования получили развитие общественные объединения отцов, участвующие в нравственном и патриотическом воспитании школьников.</w:t>
      </w:r>
    </w:p>
    <w:bookmarkEnd w:id="322"/>
    <w:bookmarkStart w:name="z344" w:id="323"/>
    <w:p>
      <w:pPr>
        <w:spacing w:after="0"/>
        <w:ind w:left="0"/>
        <w:jc w:val="both"/>
      </w:pPr>
      <w:r>
        <w:rPr>
          <w:rFonts w:ascii="Times New Roman"/>
          <w:b w:val="false"/>
          <w:i w:val="false"/>
          <w:color w:val="000000"/>
          <w:sz w:val="28"/>
        </w:rPr>
        <w:t>
      В структуре Казахстанского института общественного развития создан центр по изучению института семьи, который ежегодно проводит исследования в сфере семейной и гендерной политики.</w:t>
      </w:r>
    </w:p>
    <w:bookmarkEnd w:id="323"/>
    <w:bookmarkStart w:name="z345" w:id="324"/>
    <w:p>
      <w:pPr>
        <w:spacing w:after="0"/>
        <w:ind w:left="0"/>
        <w:jc w:val="both"/>
      </w:pPr>
      <w:r>
        <w:rPr>
          <w:rFonts w:ascii="Times New Roman"/>
          <w:b w:val="false"/>
          <w:i w:val="false"/>
          <w:color w:val="000000"/>
          <w:sz w:val="28"/>
        </w:rPr>
        <w:t>
      Как показали исследования</w:t>
      </w:r>
      <w:r>
        <w:rPr>
          <w:rFonts w:ascii="Times New Roman"/>
          <w:b w:val="false"/>
          <w:i w:val="false"/>
          <w:color w:val="000000"/>
          <w:vertAlign w:val="superscript"/>
        </w:rPr>
        <w:t>3</w:t>
      </w:r>
      <w:r>
        <w:rPr>
          <w:rFonts w:ascii="Times New Roman"/>
          <w:b w:val="false"/>
          <w:i w:val="false"/>
          <w:color w:val="000000"/>
          <w:sz w:val="28"/>
        </w:rPr>
        <w:t>, 89,6 % респондентов считают, что женщина может быть руководителем в большинстве сфер деятельности, 87,3 % респондентов считают, что в семье должны работать и мужчина, и женщина. Данные результаты также отражают прогресс гендерного равенства в Казахстане.</w:t>
      </w:r>
    </w:p>
    <w:bookmarkEnd w:id="324"/>
    <w:bookmarkStart w:name="z346" w:id="325"/>
    <w:p>
      <w:pPr>
        <w:spacing w:after="0"/>
        <w:ind w:left="0"/>
        <w:jc w:val="both"/>
      </w:pPr>
      <w:r>
        <w:rPr>
          <w:rFonts w:ascii="Times New Roman"/>
          <w:b w:val="false"/>
          <w:i w:val="false"/>
          <w:color w:val="000000"/>
          <w:sz w:val="28"/>
        </w:rPr>
        <w:t>
      Для большинства казахстанцев семья является важной ценностью, они стараются как можно больше времени проводить с детьми: 50,3 % родителей находятся с детьми постоянно, 32,7 % - каждый день стараются проводить вместе. Большинство детей обсуждает с родителями свои увлечения (88,3 %), большая часть детей любит общаться со своей семьей (85,2 %).</w:t>
      </w:r>
    </w:p>
    <w:bookmarkEnd w:id="325"/>
    <w:bookmarkStart w:name="z347" w:id="326"/>
    <w:p>
      <w:pPr>
        <w:spacing w:after="0"/>
        <w:ind w:left="0"/>
        <w:jc w:val="both"/>
      </w:pPr>
      <w:r>
        <w:rPr>
          <w:rFonts w:ascii="Times New Roman"/>
          <w:b w:val="false"/>
          <w:i w:val="false"/>
          <w:color w:val="000000"/>
          <w:sz w:val="28"/>
        </w:rPr>
        <w:t>
      На сегодняшний день основными ценностями, которые воспитываются у детей в казахстанских семьях, являются трудолюбие (33,8 %), самоуважение (31,8 %), честность (31,7 %), уважение к старшим (25,3 %), уважение к окружающим (16,6 %)</w:t>
      </w:r>
      <w:r>
        <w:rPr>
          <w:rFonts w:ascii="Times New Roman"/>
          <w:b w:val="false"/>
          <w:i w:val="false"/>
          <w:color w:val="000000"/>
          <w:vertAlign w:val="superscript"/>
        </w:rPr>
        <w:t>4</w:t>
      </w:r>
      <w:r>
        <w:rPr>
          <w:rFonts w:ascii="Times New Roman"/>
          <w:b w:val="false"/>
          <w:i w:val="false"/>
          <w:color w:val="000000"/>
          <w:sz w:val="28"/>
        </w:rPr>
        <w:t xml:space="preserve">. Во исполнение рекомендации 24 d) Комитета СИДО следует отметить, что в рамках Плана мероприятий по реализации Концепции предусмотрено до 2030 года проведение мероприятий по поддержке и развитию института осознанного отцовства. </w:t>
      </w:r>
    </w:p>
    <w:bookmarkEnd w:id="326"/>
    <w:bookmarkStart w:name="z348" w:id="327"/>
    <w:p>
      <w:pPr>
        <w:spacing w:after="0"/>
        <w:ind w:left="0"/>
        <w:jc w:val="both"/>
      </w:pPr>
      <w:r>
        <w:rPr>
          <w:rFonts w:ascii="Times New Roman"/>
          <w:b w:val="false"/>
          <w:i w:val="false"/>
          <w:color w:val="000000"/>
          <w:sz w:val="28"/>
        </w:rPr>
        <w:t xml:space="preserve">
      Принимаются меры по укреплению семейных ценностей, повышению положительной роли отца в семье. Организована деятельность ресурсных центров и социальных служб поддержки семьи. </w:t>
      </w:r>
    </w:p>
    <w:bookmarkEnd w:id="327"/>
    <w:bookmarkStart w:name="z349" w:id="328"/>
    <w:p>
      <w:pPr>
        <w:spacing w:after="0"/>
        <w:ind w:left="0"/>
        <w:jc w:val="both"/>
      </w:pPr>
      <w:r>
        <w:rPr>
          <w:rFonts w:ascii="Times New Roman"/>
          <w:b w:val="false"/>
          <w:i w:val="false"/>
          <w:color w:val="000000"/>
          <w:sz w:val="28"/>
        </w:rPr>
        <w:t>
      Кроме того, в образовательных учреждениях в рамках учебных программ, классных часов проводятся мероприятия в целях воспитания и развития детей, формирования позитивного образа женщин как активных участников социальной, экономической и политической жизни. Также рассматривается предложение по внедрению с 2023 года в школах уроков безопасности.</w:t>
      </w:r>
    </w:p>
    <w:bookmarkEnd w:id="328"/>
    <w:bookmarkStart w:name="z350" w:id="329"/>
    <w:p>
      <w:pPr>
        <w:spacing w:after="0"/>
        <w:ind w:left="0"/>
        <w:jc w:val="both"/>
      </w:pPr>
      <w:r>
        <w:rPr>
          <w:rFonts w:ascii="Times New Roman"/>
          <w:b w:val="false"/>
          <w:i w:val="false"/>
          <w:color w:val="000000"/>
          <w:sz w:val="28"/>
        </w:rPr>
        <w:t xml:space="preserve">
      В содержании типовых учебных программ среднего образования по предмету "Казахская литература" предусмотрено изучение произведений, посвященных жизни и быту казахских девушек и женщин. По предметам "История Казахстана", "Всемирная история" изучается деятельность женщин, которые оказали существенное влияние на развитие исторических событий на разных этапах. В произведениях писателей затрагиваются вопросы свободы казахской девушки. В соответствии с утвержденной Концепцией развития высшего образования и науки в Республике Казахстан на 2023 – 2029 годы в вузах запланировано обеспечение инклюзивного образования с фокусом на предоставление необходимых ресурсов и поддержку обучающихся, связанных с социально-экономическим статусом, гендером, языком обучения (иностранные студенты) и др. </w:t>
      </w:r>
    </w:p>
    <w:bookmarkEnd w:id="329"/>
    <w:bookmarkStart w:name="z351" w:id="330"/>
    <w:p>
      <w:pPr>
        <w:spacing w:after="0"/>
        <w:ind w:left="0"/>
        <w:jc w:val="both"/>
      </w:pPr>
      <w:r>
        <w:rPr>
          <w:rFonts w:ascii="Times New Roman"/>
          <w:b w:val="false"/>
          <w:i w:val="false"/>
          <w:color w:val="000000"/>
          <w:sz w:val="28"/>
        </w:rPr>
        <w:t>
      В течение учебного года в вузах проводятся круглые столы, семинары на тему "Семейные ценности", "Гендерная политика", "Нет бытовому насилию", а также профилактические беседы для выявления фактов семейно-бытового насилия с привлечением представителей правоохранительных органов, центров здорового образа жизни, неправительственных организаций.</w:t>
      </w:r>
    </w:p>
    <w:bookmarkEnd w:id="330"/>
    <w:bookmarkStart w:name="z352" w:id="331"/>
    <w:p>
      <w:pPr>
        <w:spacing w:after="0"/>
        <w:ind w:left="0"/>
        <w:jc w:val="both"/>
      </w:pPr>
      <w:r>
        <w:rPr>
          <w:rFonts w:ascii="Times New Roman"/>
          <w:b w:val="false"/>
          <w:i w:val="false"/>
          <w:color w:val="000000"/>
          <w:sz w:val="28"/>
        </w:rPr>
        <w:t>
      Таким образом, пункты 24 а), b) и d) замечаний Комитета СИДО реализуются.</w:t>
      </w:r>
    </w:p>
    <w:bookmarkEnd w:id="331"/>
    <w:bookmarkStart w:name="z353" w:id="3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w:t>
      </w:r>
    </w:p>
    <w:bookmarkEnd w:id="3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Социологическое исследование Казахстанского института общественного развития "Семейно-демографическая политика", 2021 год</w:t>
      </w:r>
    </w:p>
    <w:bookmarkStart w:name="z354" w:id="33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Национальный доклад "Казахстанские семьи – 2022".</w:t>
      </w:r>
    </w:p>
    <w:bookmarkEnd w:id="333"/>
    <w:p>
      <w:pPr>
        <w:spacing w:after="0"/>
        <w:ind w:left="0"/>
        <w:jc w:val="both"/>
      </w:pPr>
      <w:r>
        <w:rPr>
          <w:rFonts w:ascii="Times New Roman"/>
          <w:b/>
          <w:i w:val="false"/>
          <w:color w:val="000000"/>
          <w:sz w:val="28"/>
        </w:rPr>
        <w:t>Статья 6. Эксплуатация женщин</w:t>
      </w:r>
    </w:p>
    <w:bookmarkStart w:name="z356" w:id="334"/>
    <w:p>
      <w:pPr>
        <w:spacing w:after="0"/>
        <w:ind w:left="0"/>
        <w:jc w:val="both"/>
      </w:pPr>
      <w:r>
        <w:rPr>
          <w:rFonts w:ascii="Times New Roman"/>
          <w:b w:val="false"/>
          <w:i w:val="false"/>
          <w:color w:val="000000"/>
          <w:sz w:val="28"/>
        </w:rPr>
        <w:t xml:space="preserve">
      </w:t>
      </w:r>
      <w:r>
        <w:rPr>
          <w:rFonts w:ascii="Times New Roman"/>
          <w:b/>
          <w:i w:val="false"/>
          <w:color w:val="000000"/>
          <w:sz w:val="28"/>
        </w:rPr>
        <w:t>Государства-участники принимают все соответствующие меры, включая законодательные, для пресечения всех видов торговли женщинами и эксплуатации проституции женщин</w:t>
      </w:r>
      <w:r>
        <w:rPr>
          <w:rFonts w:ascii="Times New Roman"/>
          <w:b w:val="false"/>
          <w:i w:val="false"/>
          <w:color w:val="000000"/>
          <w:sz w:val="28"/>
        </w:rPr>
        <w:t>.</w:t>
      </w:r>
    </w:p>
    <w:bookmarkEnd w:id="334"/>
    <w:bookmarkStart w:name="z357" w:id="335"/>
    <w:p>
      <w:pPr>
        <w:spacing w:after="0"/>
        <w:ind w:left="0"/>
        <w:jc w:val="both"/>
      </w:pPr>
      <w:r>
        <w:rPr>
          <w:rFonts w:ascii="Times New Roman"/>
          <w:b w:val="false"/>
          <w:i w:val="false"/>
          <w:color w:val="000000"/>
          <w:sz w:val="28"/>
        </w:rPr>
        <w:t xml:space="preserve">
      В Казахстане работа по противодействию торговле людьми ведется в рамках: </w:t>
      </w:r>
    </w:p>
    <w:bookmarkEnd w:id="335"/>
    <w:bookmarkStart w:name="z358" w:id="336"/>
    <w:p>
      <w:pPr>
        <w:spacing w:after="0"/>
        <w:ind w:left="0"/>
        <w:jc w:val="both"/>
      </w:pPr>
      <w:r>
        <w:rPr>
          <w:rFonts w:ascii="Times New Roman"/>
          <w:b w:val="false"/>
          <w:i w:val="false"/>
          <w:color w:val="000000"/>
          <w:sz w:val="28"/>
        </w:rPr>
        <w:t>
      ‒ Межведомственной комиссии по вопросам борьбы с незаконным вывозом, ввозом и торговлей людьми;</w:t>
      </w:r>
    </w:p>
    <w:bookmarkEnd w:id="336"/>
    <w:bookmarkStart w:name="z359" w:id="337"/>
    <w:p>
      <w:pPr>
        <w:spacing w:after="0"/>
        <w:ind w:left="0"/>
        <w:jc w:val="both"/>
      </w:pPr>
      <w:r>
        <w:rPr>
          <w:rFonts w:ascii="Times New Roman"/>
          <w:b w:val="false"/>
          <w:i w:val="false"/>
          <w:color w:val="000000"/>
          <w:sz w:val="28"/>
        </w:rPr>
        <w:t xml:space="preserve">
      ‒ Плана мероприятий Правительства Республики Казахстан по профилактике, предотвращению и борьбе с преступлениями, связанными с торговлей людьми, на 2021 – 2023 годы. </w:t>
      </w:r>
    </w:p>
    <w:bookmarkEnd w:id="337"/>
    <w:bookmarkStart w:name="z360" w:id="338"/>
    <w:p>
      <w:pPr>
        <w:spacing w:after="0"/>
        <w:ind w:left="0"/>
        <w:jc w:val="both"/>
      </w:pPr>
      <w:r>
        <w:rPr>
          <w:rFonts w:ascii="Times New Roman"/>
          <w:b w:val="false"/>
          <w:i w:val="false"/>
          <w:color w:val="000000"/>
          <w:sz w:val="28"/>
        </w:rPr>
        <w:t xml:space="preserve">
      Предусмотрена уголовная ответственность за торговлю людьми, в том числе женщинами и девочками. Привлечение к уголовной ответственности предусмотрено за совершение правонарушений по статьям 128 (Торговля людьми), 116 (Принуждение к изъятию или незаконное изъятие органов и тканей человека), пунктом 2 части 3 статьи 125 (Похищение человека с целью эксплуатации), пунктом 2 части 3 статьи 126 (Незаконное лишение свободы с целью эксплуатации), 134 (Вовлечение несовершеннолетнего в занятие проституцией), 135 (Торговля несовершеннолетними), 308 (Вовлечение в занятие проституцией), 309 (Организация или содержание притонов для занятия проституцией и сводничество). </w:t>
      </w:r>
    </w:p>
    <w:bookmarkEnd w:id="338"/>
    <w:bookmarkStart w:name="z361" w:id="339"/>
    <w:p>
      <w:pPr>
        <w:spacing w:after="0"/>
        <w:ind w:left="0"/>
        <w:jc w:val="both"/>
      </w:pPr>
      <w:r>
        <w:rPr>
          <w:rFonts w:ascii="Times New Roman"/>
          <w:b w:val="false"/>
          <w:i w:val="false"/>
          <w:color w:val="000000"/>
          <w:sz w:val="28"/>
        </w:rPr>
        <w:t>
      Разработан проект Закона Республики Казахстан "О противодействии торговле людьми в Республике Казахстан", который внесен на рассмотрение в Парламент Республики Казахстан, который направлен на регулирование общественного отношения в сфере противодействия торговле людьми и реализацию государственной политики Республики Казахстан в указанной области. Одним из главных задач Закона являются обеспечение защиты прав, свобод и законных интересов жертв торговли людьми, в том числе женщин и детей, предоставление помощи жертвам торговли людьми и обеспечение их безопасности и конфиденциальности частной жизни.</w:t>
      </w:r>
    </w:p>
    <w:bookmarkEnd w:id="339"/>
    <w:bookmarkStart w:name="z362" w:id="340"/>
    <w:p>
      <w:pPr>
        <w:spacing w:after="0"/>
        <w:ind w:left="0"/>
        <w:jc w:val="both"/>
      </w:pPr>
      <w:r>
        <w:rPr>
          <w:rFonts w:ascii="Times New Roman"/>
          <w:b w:val="false"/>
          <w:i w:val="false"/>
          <w:color w:val="000000"/>
          <w:sz w:val="28"/>
        </w:rPr>
        <w:t>
      В целях возмещения вреда потерпевшим, в том числе от торговли людьми, принят Закон Республики Казахстан "О Фонде компенсации вреда потерпевшим", который предусматривает гарантированные виды, объемы и порядок выплат лицам, имеющим право на получение гарантированной государством компенсации.</w:t>
      </w:r>
    </w:p>
    <w:bookmarkEnd w:id="340"/>
    <w:bookmarkStart w:name="z363" w:id="341"/>
    <w:p>
      <w:pPr>
        <w:spacing w:after="0"/>
        <w:ind w:left="0"/>
        <w:jc w:val="both"/>
      </w:pPr>
      <w:r>
        <w:rPr>
          <w:rFonts w:ascii="Times New Roman"/>
          <w:b w:val="false"/>
          <w:i w:val="false"/>
          <w:color w:val="000000"/>
          <w:sz w:val="28"/>
        </w:rPr>
        <w:t xml:space="preserve">
      Лицо, ставшее жертвой торговли людьми, независимо от гендерного признака имеет право на освобождение от административной ответственности, если лицо, привлекаемое к административной ответственности, признано в порядке, установленном законами Республики Казахстан потерпевшим по уголовному делу о преступлении, связанном с торговлей людьми. </w:t>
      </w:r>
    </w:p>
    <w:bookmarkEnd w:id="341"/>
    <w:bookmarkStart w:name="z364" w:id="342"/>
    <w:p>
      <w:pPr>
        <w:spacing w:after="0"/>
        <w:ind w:left="0"/>
        <w:jc w:val="both"/>
      </w:pPr>
      <w:r>
        <w:rPr>
          <w:rFonts w:ascii="Times New Roman"/>
          <w:b w:val="false"/>
          <w:i w:val="false"/>
          <w:color w:val="000000"/>
          <w:sz w:val="28"/>
        </w:rPr>
        <w:t xml:space="preserve">
      В целях выявления фактов торговли людьми, в том числе несовершеннолетними, на постоянной основе проводятся оперативно-розыскные и профилактические мероприятия "STOP трафик", в ходе которых проверяются крестьянские хозяйства, строительные объекты, зимовки и т.д. </w:t>
      </w:r>
    </w:p>
    <w:bookmarkEnd w:id="342"/>
    <w:bookmarkStart w:name="z365" w:id="343"/>
    <w:p>
      <w:pPr>
        <w:spacing w:after="0"/>
        <w:ind w:left="0"/>
        <w:jc w:val="both"/>
      </w:pPr>
      <w:r>
        <w:rPr>
          <w:rFonts w:ascii="Times New Roman"/>
          <w:b w:val="false"/>
          <w:i w:val="false"/>
          <w:color w:val="000000"/>
          <w:sz w:val="28"/>
        </w:rPr>
        <w:t>
      По итогам 6 месяцев 2023 года органами внутренних дел возбуждено 110 уголовных дел по преступлениям, связанным с торговлей людьми (по ст. 126 ч. 3 п. 2 УК (незаконное лишение свободы с целью эксплуатации) – 5; по ст. 128 УК (торговля людьми) – 8; по ст. 134 УК (вовлечение несовершеннолетнего в занятие проституцией) – 7; по ст. 135 УК (торговля несовершеннолетними) – 16 (с целью усыновления); по ст. 308 УК (вовлечение в занятие проституцией) – 7; по ст. 309 УК (организация или содержание притонов для занятия проституцией и сводничество) – 67. Установлено 54 жертвы торговли людьми, все граждане Казахстана, в том числе мужчин – 4, женщин – 34, детей – 16, по форме: сексуальная эксплуатация – 34, принудительный труд – 4, новорожденные и малолетние дети – 16. Установлено 34 женщин жертв торговли людьми, все в целях сексуальной эксплуатации, что составляет 63 % от общего количества установленных жертв торговли людьми, все граждане Казахстана в возрасте от 16 до 50 лет. Осуждено 12 лиц за указанные виды преступлений, по остальным уголовным делам проводятся необходимые процессуальные действия.</w:t>
      </w:r>
    </w:p>
    <w:bookmarkEnd w:id="343"/>
    <w:bookmarkStart w:name="z366" w:id="344"/>
    <w:p>
      <w:pPr>
        <w:spacing w:after="0"/>
        <w:ind w:left="0"/>
        <w:jc w:val="both"/>
      </w:pPr>
      <w:r>
        <w:rPr>
          <w:rFonts w:ascii="Times New Roman"/>
          <w:b w:val="false"/>
          <w:i w:val="false"/>
          <w:color w:val="000000"/>
          <w:sz w:val="28"/>
        </w:rPr>
        <w:t>
      Число выявленных жертв торговли людьми на 100 000 человек составило за 2020 год – 1,7 %; за 2021 год – 1 %; за 2022 год – 0,9 %.</w:t>
      </w:r>
    </w:p>
    <w:bookmarkEnd w:id="344"/>
    <w:bookmarkStart w:name="z367" w:id="345"/>
    <w:p>
      <w:pPr>
        <w:spacing w:after="0"/>
        <w:ind w:left="0"/>
        <w:jc w:val="both"/>
      </w:pPr>
      <w:r>
        <w:rPr>
          <w:rFonts w:ascii="Times New Roman"/>
          <w:b w:val="false"/>
          <w:i w:val="false"/>
          <w:color w:val="000000"/>
          <w:sz w:val="28"/>
        </w:rPr>
        <w:t>
      Привлечено к административной ответственности за предоставление помещений заведомо для занятия проституцией или сводничества (ст. 450 КоАП) за 2020 год – 163, 2021 год – 162, 2022 год – 230, 6 мес. 2023 года – 172.</w:t>
      </w:r>
    </w:p>
    <w:bookmarkEnd w:id="345"/>
    <w:bookmarkStart w:name="z368" w:id="346"/>
    <w:p>
      <w:pPr>
        <w:spacing w:after="0"/>
        <w:ind w:left="0"/>
        <w:jc w:val="both"/>
      </w:pPr>
      <w:r>
        <w:rPr>
          <w:rFonts w:ascii="Times New Roman"/>
          <w:b w:val="false"/>
          <w:i w:val="false"/>
          <w:color w:val="000000"/>
          <w:sz w:val="28"/>
        </w:rPr>
        <w:t>
      11 мая 2023 года в г. Астане Министерством внутренних дел Республики Казахстан совместно с Международной организацией по миграции организован и проведен Форум по противодействию торговле людьми в Республике Казахстан, где был презентован проект Закона Республики Казахстан "О противодействии торговле людьми", а также обсуждены международные стандарты и положительный опыт зарубежных стран в данной сфере.</w:t>
      </w:r>
    </w:p>
    <w:bookmarkEnd w:id="346"/>
    <w:bookmarkStart w:name="z369" w:id="347"/>
    <w:p>
      <w:pPr>
        <w:spacing w:after="0"/>
        <w:ind w:left="0"/>
        <w:jc w:val="both"/>
      </w:pPr>
      <w:r>
        <w:rPr>
          <w:rFonts w:ascii="Times New Roman"/>
          <w:b w:val="false"/>
          <w:i w:val="false"/>
          <w:color w:val="000000"/>
          <w:sz w:val="28"/>
        </w:rPr>
        <w:t xml:space="preserve">
      В обсуждении законодательных изменений принимали участие более 50 экспертов, в том числе Уполномоченный по правам человека в Республике Казахстан, Секретарь Комиссии по правам человека при Президенте Республики Казахстан, депутаты Мажилиса Парламента Республики Казахстан, сотрудники государственных органов, Национальной палаты предпринимателей "Атамекен", адвокаты республиканской коллегии, представители международных (МОМ, УНП ООН, ОБСЕ) и неправительственных организаций, а также ученые научных исследовательских институтов, национальных и ведомственных высших учебных заведений. </w:t>
      </w:r>
    </w:p>
    <w:bookmarkEnd w:id="347"/>
    <w:bookmarkStart w:name="z370" w:id="348"/>
    <w:p>
      <w:pPr>
        <w:spacing w:after="0"/>
        <w:ind w:left="0"/>
        <w:jc w:val="both"/>
      </w:pPr>
      <w:r>
        <w:rPr>
          <w:rFonts w:ascii="Times New Roman"/>
          <w:b w:val="false"/>
          <w:i w:val="false"/>
          <w:color w:val="000000"/>
          <w:sz w:val="28"/>
        </w:rPr>
        <w:t>
      Для информирования общественности о ходе разработки проекта Закона процесс широко освещался в средствах массовой информации и социальных сетях, где опубликовано свыше 4 тыс материалов.</w:t>
      </w:r>
    </w:p>
    <w:bookmarkEnd w:id="348"/>
    <w:bookmarkStart w:name="z371" w:id="349"/>
    <w:p>
      <w:pPr>
        <w:spacing w:after="0"/>
        <w:ind w:left="0"/>
        <w:jc w:val="both"/>
      </w:pPr>
      <w:r>
        <w:rPr>
          <w:rFonts w:ascii="Times New Roman"/>
          <w:b w:val="false"/>
          <w:i w:val="false"/>
          <w:color w:val="000000"/>
          <w:sz w:val="28"/>
        </w:rPr>
        <w:t>
      Вместе с тем Академией правоохранительных органов при Генеральной прокуратуре Республики Казахстан разработан двухдневный тренинг "Методика осуществления надзора и поддержания государственного обвинения в суде уголовных дел по преступлениям, связанным с торговлей людьми".</w:t>
      </w:r>
    </w:p>
    <w:bookmarkEnd w:id="349"/>
    <w:bookmarkStart w:name="z372" w:id="350"/>
    <w:p>
      <w:pPr>
        <w:spacing w:after="0"/>
        <w:ind w:left="0"/>
        <w:jc w:val="both"/>
      </w:pPr>
      <w:r>
        <w:rPr>
          <w:rFonts w:ascii="Times New Roman"/>
          <w:b w:val="false"/>
          <w:i w:val="false"/>
          <w:color w:val="000000"/>
          <w:sz w:val="28"/>
        </w:rPr>
        <w:t>
      Мероприятие предусматривает освещение вопросов современного состояния противодействия торговле людьми, решения пробелов в области выявления и идентификации жертв торговли людьми, а также уголовного преследования виновных лиц. В 2021 году подобные тренинги проведены для прокуроров Акмолинской, Актюбинской и Алматинской областей.</w:t>
      </w:r>
    </w:p>
    <w:bookmarkEnd w:id="350"/>
    <w:bookmarkStart w:name="z373" w:id="351"/>
    <w:p>
      <w:pPr>
        <w:spacing w:after="0"/>
        <w:ind w:left="0"/>
        <w:jc w:val="both"/>
      </w:pPr>
      <w:r>
        <w:rPr>
          <w:rFonts w:ascii="Times New Roman"/>
          <w:b w:val="false"/>
          <w:i w:val="false"/>
          <w:color w:val="000000"/>
          <w:sz w:val="28"/>
        </w:rPr>
        <w:t xml:space="preserve">
      В 2022 году вопросы осуществления надзора по делам о торговле людьми рассматривались на региональных тренингах "Инструменты идентификации жертв торговли людьми и особенности расследования уголовных дел, связанных с торговлей людьми, "Борьба с торговлей людьми по миграционным маршрутам". </w:t>
      </w:r>
    </w:p>
    <w:bookmarkEnd w:id="351"/>
    <w:bookmarkStart w:name="z374" w:id="352"/>
    <w:p>
      <w:pPr>
        <w:spacing w:after="0"/>
        <w:ind w:left="0"/>
        <w:jc w:val="both"/>
      </w:pPr>
      <w:r>
        <w:rPr>
          <w:rFonts w:ascii="Times New Roman"/>
          <w:b w:val="false"/>
          <w:i w:val="false"/>
          <w:color w:val="000000"/>
          <w:sz w:val="28"/>
        </w:rPr>
        <w:t>
      Тренинги проводятся при поддержке офиса программ ОБСЕ в Астане, Посольства США в Казахстане, USAID и других международных организаций.</w:t>
      </w:r>
    </w:p>
    <w:bookmarkEnd w:id="352"/>
    <w:bookmarkStart w:name="z375" w:id="353"/>
    <w:p>
      <w:pPr>
        <w:spacing w:after="0"/>
        <w:ind w:left="0"/>
        <w:jc w:val="both"/>
      </w:pPr>
      <w:r>
        <w:rPr>
          <w:rFonts w:ascii="Times New Roman"/>
          <w:b w:val="false"/>
          <w:i w:val="false"/>
          <w:color w:val="000000"/>
          <w:sz w:val="28"/>
        </w:rPr>
        <w:t>
      Помимо специализированных тренингов квалификация сотрудников прокуратуры, судебных и правоохранительных органов по вопросам, связанным с противодействием торговле людьми, повышается путем их участия в круглых столах, конференциях, форумах, организуемых Академией правоохранительных органов.</w:t>
      </w:r>
    </w:p>
    <w:bookmarkEnd w:id="353"/>
    <w:bookmarkStart w:name="z376" w:id="354"/>
    <w:p>
      <w:pPr>
        <w:spacing w:after="0"/>
        <w:ind w:left="0"/>
        <w:jc w:val="both"/>
      </w:pPr>
      <w:r>
        <w:rPr>
          <w:rFonts w:ascii="Times New Roman"/>
          <w:b w:val="false"/>
          <w:i w:val="false"/>
          <w:color w:val="000000"/>
          <w:sz w:val="28"/>
        </w:rPr>
        <w:t xml:space="preserve">
      В 2022 году Академией совместно с партнерами проведено 8 кустовых круглых столов на тему "Вопросы взаимодействия организаций гражданского общества и государственных учреждений в борьбе с торговлей людьми" с участием представителей органов прокуратуры. </w:t>
      </w:r>
    </w:p>
    <w:bookmarkEnd w:id="354"/>
    <w:bookmarkStart w:name="z377" w:id="355"/>
    <w:p>
      <w:pPr>
        <w:spacing w:after="0"/>
        <w:ind w:left="0"/>
        <w:jc w:val="both"/>
      </w:pPr>
      <w:r>
        <w:rPr>
          <w:rFonts w:ascii="Times New Roman"/>
          <w:b w:val="false"/>
          <w:i w:val="false"/>
          <w:color w:val="000000"/>
          <w:sz w:val="28"/>
        </w:rPr>
        <w:t>
      Таким образом, замечания 28 а), b), d), e), f) Комитета СИДО выполняются.</w:t>
      </w:r>
    </w:p>
    <w:bookmarkEnd w:id="355"/>
    <w:bookmarkStart w:name="z378" w:id="356"/>
    <w:p>
      <w:pPr>
        <w:spacing w:after="0"/>
        <w:ind w:left="0"/>
        <w:jc w:val="both"/>
      </w:pPr>
      <w:r>
        <w:rPr>
          <w:rFonts w:ascii="Times New Roman"/>
          <w:b w:val="false"/>
          <w:i w:val="false"/>
          <w:color w:val="000000"/>
          <w:sz w:val="28"/>
        </w:rPr>
        <w:t>
      Также в реализацию рекомендации 28 с) Комитета СИДО с 2016 года реализуется стандарт оказания специальных социальных услуг жертвам торговли людьми, согласно которому нет возрастных ограничений, женщины и девочки также могут получить специальные социальные услуги через кризисные центры.</w:t>
      </w:r>
    </w:p>
    <w:bookmarkEnd w:id="356"/>
    <w:bookmarkStart w:name="z379" w:id="357"/>
    <w:p>
      <w:pPr>
        <w:spacing w:after="0"/>
        <w:ind w:left="0"/>
        <w:jc w:val="both"/>
      </w:pPr>
      <w:r>
        <w:rPr>
          <w:rFonts w:ascii="Times New Roman"/>
          <w:b w:val="false"/>
          <w:i w:val="false"/>
          <w:color w:val="000000"/>
          <w:sz w:val="28"/>
        </w:rPr>
        <w:t>
      Вместе с тем в стандарте предусмотрен ряд медицинских противопоказаний к нахождению получателей услуг в организациях ССУ.</w:t>
      </w:r>
    </w:p>
    <w:bookmarkEnd w:id="357"/>
    <w:bookmarkStart w:name="z380" w:id="358"/>
    <w:p>
      <w:pPr>
        <w:spacing w:after="0"/>
        <w:ind w:left="0"/>
        <w:jc w:val="both"/>
      </w:pPr>
      <w:r>
        <w:rPr>
          <w:rFonts w:ascii="Times New Roman"/>
          <w:b w:val="false"/>
          <w:i w:val="false"/>
          <w:color w:val="000000"/>
          <w:sz w:val="28"/>
        </w:rPr>
        <w:t>
      Прием в приют осуществляется по заявлению самой жертвы в саму организацию или путем перенаправления жертвы через отделы занятости, органы внутренних дел и т.д.</w:t>
      </w:r>
    </w:p>
    <w:bookmarkEnd w:id="358"/>
    <w:bookmarkStart w:name="z381" w:id="359"/>
    <w:p>
      <w:pPr>
        <w:spacing w:after="0"/>
        <w:ind w:left="0"/>
        <w:jc w:val="both"/>
      </w:pPr>
      <w:r>
        <w:rPr>
          <w:rFonts w:ascii="Times New Roman"/>
          <w:b w:val="false"/>
          <w:i w:val="false"/>
          <w:color w:val="000000"/>
          <w:sz w:val="28"/>
        </w:rPr>
        <w:t>
      Идентификация жертвы торговли людьми проводится в соответствии с критериями оценки наличия жестокого обращения, приведшего к социальной дезадаптации и социальной депривации.</w:t>
      </w:r>
    </w:p>
    <w:bookmarkEnd w:id="359"/>
    <w:bookmarkStart w:name="z382" w:id="360"/>
    <w:p>
      <w:pPr>
        <w:spacing w:after="0"/>
        <w:ind w:left="0"/>
        <w:jc w:val="both"/>
      </w:pPr>
      <w:r>
        <w:rPr>
          <w:rFonts w:ascii="Times New Roman"/>
          <w:b w:val="false"/>
          <w:i w:val="false"/>
          <w:color w:val="000000"/>
          <w:sz w:val="28"/>
        </w:rPr>
        <w:t xml:space="preserve">
      С момента действия Стандарта (2016 – 2021 г.) ресоциализацию прошли более 800 человек на общую сумму свыше 460 млн тенге. </w:t>
      </w:r>
    </w:p>
    <w:bookmarkEnd w:id="360"/>
    <w:bookmarkStart w:name="z383" w:id="361"/>
    <w:p>
      <w:pPr>
        <w:spacing w:after="0"/>
        <w:ind w:left="0"/>
        <w:jc w:val="both"/>
      </w:pPr>
      <w:r>
        <w:rPr>
          <w:rFonts w:ascii="Times New Roman"/>
          <w:b w:val="false"/>
          <w:i w:val="false"/>
          <w:color w:val="000000"/>
          <w:sz w:val="28"/>
        </w:rPr>
        <w:t>
      За 2022 год на оказание специальных социальных услуг жертвам торговли людьми оказаны в общей сумме 101 млн тенге на 168 человек.</w:t>
      </w:r>
    </w:p>
    <w:bookmarkEnd w:id="361"/>
    <w:bookmarkStart w:name="z384" w:id="362"/>
    <w:p>
      <w:pPr>
        <w:spacing w:after="0"/>
        <w:ind w:left="0"/>
        <w:jc w:val="both"/>
      </w:pPr>
      <w:r>
        <w:rPr>
          <w:rFonts w:ascii="Times New Roman"/>
          <w:b w:val="false"/>
          <w:i w:val="false"/>
          <w:color w:val="000000"/>
          <w:sz w:val="28"/>
        </w:rPr>
        <w:t>
      Реализация Стандарта позволила обеспечить своевременную и неотложную помощь жертвам торговли людьми, их ресоциализацию и возвращение в социум.</w:t>
      </w:r>
    </w:p>
    <w:bookmarkEnd w:id="362"/>
    <w:bookmarkStart w:name="z385" w:id="36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беженцах" в Казахстане определяется правовое положение лиц, ищущих убежище, и беженцев независимо от пола лиц, ищущих убежище, и беженцев на территории Республики Казахстан.</w:t>
      </w:r>
    </w:p>
    <w:bookmarkEnd w:id="363"/>
    <w:bookmarkStart w:name="z386" w:id="364"/>
    <w:p>
      <w:pPr>
        <w:spacing w:after="0"/>
        <w:ind w:left="0"/>
        <w:jc w:val="both"/>
      </w:pPr>
      <w:r>
        <w:rPr>
          <w:rFonts w:ascii="Times New Roman"/>
          <w:b w:val="false"/>
          <w:i w:val="false"/>
          <w:color w:val="000000"/>
          <w:sz w:val="28"/>
        </w:rPr>
        <w:t>
      Данным Законом определены основания для приема и отказа лицу, ищущему убежище, в присвоении статуса беженца. Если ходатайствующие на статус беженца независимо от пола соответствуют требованиям приема, местными исполнительными органами на основе решения Специальной комиссии присваивается статус беженца, а также аналогично при отказе.</w:t>
      </w:r>
    </w:p>
    <w:bookmarkEnd w:id="364"/>
    <w:bookmarkStart w:name="z387" w:id="365"/>
    <w:p>
      <w:pPr>
        <w:spacing w:after="0"/>
        <w:ind w:left="0"/>
        <w:jc w:val="both"/>
      </w:pPr>
      <w:r>
        <w:rPr>
          <w:rFonts w:ascii="Times New Roman"/>
          <w:b w:val="false"/>
          <w:i w:val="false"/>
          <w:color w:val="000000"/>
          <w:sz w:val="28"/>
        </w:rPr>
        <w:t>
      Запрещается возвращать или выдворять лиц, ищущих убежище, и беженцев (мужчины и женщины) на границу страны, где их жизни или свободе угрожает опасность по признаку расы, вероисповедания, национальности, гражданства, принадлежности к определенной социальной группе или политическим убеждениям.</w:t>
      </w:r>
    </w:p>
    <w:bookmarkEnd w:id="365"/>
    <w:bookmarkStart w:name="z388" w:id="366"/>
    <w:p>
      <w:pPr>
        <w:spacing w:after="0"/>
        <w:ind w:left="0"/>
        <w:jc w:val="both"/>
      </w:pPr>
      <w:r>
        <w:rPr>
          <w:rFonts w:ascii="Times New Roman"/>
          <w:b w:val="false"/>
          <w:i w:val="false"/>
          <w:color w:val="000000"/>
          <w:sz w:val="28"/>
        </w:rPr>
        <w:t>
      Согласно пункту 6 постановления Правительства Республики Казахстан от 15 декабря 2016 года № 802 в перечень лиц, для осуществления трудовой деятельности которых не требуются разрешения местных исполнительных органов на привлечение иностранной рабочей силы, вошли иностранцы и лица без гражданства, являющиеся жертвами торговли людьми, на период производства по конкретному уголовному делу, связанного с торговлей людьми, до вступления в законную силу приговора суда.</w:t>
      </w:r>
    </w:p>
    <w:bookmarkEnd w:id="366"/>
    <w:bookmarkStart w:name="z389" w:id="367"/>
    <w:p>
      <w:pPr>
        <w:spacing w:after="0"/>
        <w:ind w:left="0"/>
        <w:jc w:val="both"/>
      </w:pPr>
      <w:r>
        <w:rPr>
          <w:rFonts w:ascii="Times New Roman"/>
          <w:b w:val="false"/>
          <w:i w:val="false"/>
          <w:color w:val="000000"/>
          <w:sz w:val="28"/>
        </w:rPr>
        <w:t xml:space="preserve">
      Вместе с тем с 2019 года в Казахстане начата операция "Жусан", нацеленная на защиту женщин и детей, ставших жертвами радикальной идеологии. Для проведения совместной работы с женщинами из числа придерживающихся радикальных религиозных взглядов задействованы ресурсы общественного фонда "Информационно-пропагандистский и реабилитационный центр "Акниет". Организовываются различные меры поддержки и помощи, проводятся обучающие мероприятия для скорейшего приобщения их к мирным условиям жизни. </w:t>
      </w:r>
    </w:p>
    <w:bookmarkEnd w:id="367"/>
    <w:bookmarkStart w:name="z390" w:id="368"/>
    <w:p>
      <w:pPr>
        <w:spacing w:after="0"/>
        <w:ind w:left="0"/>
        <w:jc w:val="both"/>
      </w:pPr>
      <w:r>
        <w:rPr>
          <w:rFonts w:ascii="Times New Roman"/>
          <w:b w:val="false"/>
          <w:i w:val="false"/>
          <w:color w:val="000000"/>
          <w:sz w:val="28"/>
        </w:rPr>
        <w:t>
      В рамках решения имеющихся социально-экономических вопросов для женщин организовываются обучающие курсы, оказывается помощь в трудоустройстве, предоставляются гранты для начала предпринимательской деятельности и другая социальная поддержка.</w:t>
      </w:r>
    </w:p>
    <w:bookmarkEnd w:id="368"/>
    <w:bookmarkStart w:name="z391" w:id="369"/>
    <w:p>
      <w:pPr>
        <w:spacing w:after="0"/>
        <w:ind w:left="0"/>
        <w:jc w:val="both"/>
      </w:pPr>
      <w:r>
        <w:rPr>
          <w:rFonts w:ascii="Times New Roman"/>
          <w:b w:val="false"/>
          <w:i w:val="false"/>
          <w:color w:val="000000"/>
          <w:sz w:val="28"/>
        </w:rPr>
        <w:t>
      На сегодняшний день 46 % из числа репатрианток трудоустроено, 24 % имеет законченное высшее образование, 24 % репатрианток – средне-специальное образование. Подавляющее большинство женщин остается на традиционно домашнем хозяйстве, воспитывает малолетних детей.</w:t>
      </w:r>
    </w:p>
    <w:bookmarkEnd w:id="369"/>
    <w:bookmarkStart w:name="z392" w:id="370"/>
    <w:p>
      <w:pPr>
        <w:spacing w:after="0"/>
        <w:ind w:left="0"/>
        <w:jc w:val="both"/>
      </w:pPr>
      <w:r>
        <w:rPr>
          <w:rFonts w:ascii="Times New Roman"/>
          <w:b w:val="false"/>
          <w:i w:val="false"/>
          <w:color w:val="000000"/>
          <w:sz w:val="28"/>
        </w:rPr>
        <w:t>
      Благодаря совместным усилиям государственных органов и духовенства на сегодняшний день 97 % репатрианток (182 из 188) отказалось от радикальных взглядов.</w:t>
      </w:r>
    </w:p>
    <w:bookmarkEnd w:id="370"/>
    <w:bookmarkStart w:name="z393" w:id="371"/>
    <w:p>
      <w:pPr>
        <w:spacing w:after="0"/>
        <w:ind w:left="0"/>
        <w:jc w:val="both"/>
      </w:pPr>
      <w:r>
        <w:rPr>
          <w:rFonts w:ascii="Times New Roman"/>
          <w:b w:val="false"/>
          <w:i w:val="false"/>
          <w:color w:val="000000"/>
          <w:sz w:val="28"/>
        </w:rPr>
        <w:t>
      В рамках рекомендации 28 g) Комитета СИДО в рамках региональных карт занятости проводится активная работа по вовлечению женщин в продуктивную занятость.</w:t>
      </w:r>
    </w:p>
    <w:bookmarkEnd w:id="371"/>
    <w:bookmarkStart w:name="z394" w:id="372"/>
    <w:p>
      <w:pPr>
        <w:spacing w:after="0"/>
        <w:ind w:left="0"/>
        <w:jc w:val="both"/>
      </w:pPr>
      <w:r>
        <w:rPr>
          <w:rFonts w:ascii="Times New Roman"/>
          <w:b w:val="false"/>
          <w:i w:val="false"/>
          <w:color w:val="000000"/>
          <w:sz w:val="28"/>
        </w:rPr>
        <w:t xml:space="preserve">
      Для оказания мер содействия занятости населению в стране реализуется национальный проект по развитию предпринимательства на 2021 – 2025 годы (далее – Национальный проект), который включает в себя меры по содействию предпринимательской инициативе (предоставление грантов до 400 МРП социально уязвимым слоям населения, предоставление кредитов до 5 млн тенге молодым предпринимателям для развития бизнеса, онлайн обучение основам предпринимательства "Бастау Бизнес"), субсидирование рабочих мест (молодежная практика, первое рабочее место, контракт поколений и т.д.) и краткосрочное профессиональное обучение (обучение на рабочем месте у работодателя, обучение по запросу работодателей в учебных организациях). </w:t>
      </w:r>
    </w:p>
    <w:bookmarkEnd w:id="372"/>
    <w:bookmarkStart w:name="z395" w:id="373"/>
    <w:p>
      <w:pPr>
        <w:spacing w:after="0"/>
        <w:ind w:left="0"/>
        <w:jc w:val="both"/>
      </w:pPr>
      <w:r>
        <w:rPr>
          <w:rFonts w:ascii="Times New Roman"/>
          <w:b w:val="false"/>
          <w:i w:val="false"/>
          <w:color w:val="000000"/>
          <w:sz w:val="28"/>
        </w:rPr>
        <w:t>
      В Национальном проекте могут принять участие отдельные категории занятых лиц, безработные и лица, не имеющие профессиональной квалификации, в том числе и женщины.</w:t>
      </w:r>
    </w:p>
    <w:bookmarkEnd w:id="373"/>
    <w:bookmarkStart w:name="z396" w:id="374"/>
    <w:p>
      <w:pPr>
        <w:spacing w:after="0"/>
        <w:ind w:left="0"/>
        <w:jc w:val="both"/>
      </w:pPr>
      <w:r>
        <w:rPr>
          <w:rFonts w:ascii="Times New Roman"/>
          <w:b w:val="false"/>
          <w:i w:val="false"/>
          <w:color w:val="000000"/>
          <w:sz w:val="28"/>
        </w:rPr>
        <w:t>
      С 2023 года гранты до 400 МРП на развитие бизнеса предоставляются социально уязвимым группам населения, к которым относятся получатели адресной социальной помощи, пособия по многодетности и (или) его (ее) супруг (супруга), социального пособия по случаю потери кормильца, переселенцы, кандасы, лица с инвалидностью, не имеющие противопоказания к труду, лица, воспитывающие ребенка с инвалидностью (детей с инвалидностью), и (или) его (ее) супруг (супруга).</w:t>
      </w:r>
    </w:p>
    <w:bookmarkEnd w:id="374"/>
    <w:bookmarkStart w:name="z397" w:id="375"/>
    <w:p>
      <w:pPr>
        <w:spacing w:after="0"/>
        <w:ind w:left="0"/>
        <w:jc w:val="both"/>
      </w:pPr>
      <w:r>
        <w:rPr>
          <w:rFonts w:ascii="Times New Roman"/>
          <w:b w:val="false"/>
          <w:i w:val="false"/>
          <w:color w:val="000000"/>
          <w:sz w:val="28"/>
        </w:rPr>
        <w:t>
      Кроме того, с 2023 года предусмотрена мера по содействию предпринимательской иницативе молодежи в виде предоставления микрокредитов под 2,5 % годовых.</w:t>
      </w:r>
    </w:p>
    <w:bookmarkEnd w:id="375"/>
    <w:p>
      <w:pPr>
        <w:spacing w:after="0"/>
        <w:ind w:left="0"/>
        <w:jc w:val="both"/>
      </w:pPr>
      <w:r>
        <w:rPr>
          <w:rFonts w:ascii="Times New Roman"/>
          <w:b/>
          <w:i w:val="false"/>
          <w:color w:val="000000"/>
          <w:sz w:val="28"/>
        </w:rPr>
        <w:t>Статья 7. Политическая и общественная жизнь</w:t>
      </w:r>
    </w:p>
    <w:bookmarkStart w:name="z399" w:id="376"/>
    <w:p>
      <w:pPr>
        <w:spacing w:after="0"/>
        <w:ind w:left="0"/>
        <w:jc w:val="both"/>
      </w:pPr>
      <w:r>
        <w:rPr>
          <w:rFonts w:ascii="Times New Roman"/>
          <w:b w:val="false"/>
          <w:i w:val="false"/>
          <w:color w:val="000000"/>
          <w:sz w:val="28"/>
        </w:rPr>
        <w:t xml:space="preserve">
      </w:t>
      </w:r>
      <w:r>
        <w:rPr>
          <w:rFonts w:ascii="Times New Roman"/>
          <w:b/>
          <w:i w:val="false"/>
          <w:color w:val="000000"/>
          <w:sz w:val="28"/>
        </w:rPr>
        <w:t>Государства-участники принимают все соответствующие меры по ликвидации дискриминации в отношении женщин в политической и общественной жизни страны и, в частности, обеспечивают женщинам на равных условиях с мужчинами право</w:t>
      </w:r>
      <w:r>
        <w:rPr>
          <w:rFonts w:ascii="Times New Roman"/>
          <w:b w:val="false"/>
          <w:i w:val="false"/>
          <w:color w:val="000000"/>
          <w:sz w:val="28"/>
        </w:rPr>
        <w:t>:</w:t>
      </w:r>
    </w:p>
    <w:bookmarkEnd w:id="376"/>
    <w:bookmarkStart w:name="z400" w:id="377"/>
    <w:p>
      <w:pPr>
        <w:spacing w:after="0"/>
        <w:ind w:left="0"/>
        <w:jc w:val="both"/>
      </w:pPr>
      <w:r>
        <w:rPr>
          <w:rFonts w:ascii="Times New Roman"/>
          <w:b w:val="false"/>
          <w:i w:val="false"/>
          <w:color w:val="000000"/>
          <w:sz w:val="28"/>
        </w:rPr>
        <w:t xml:space="preserve">
      </w:t>
      </w:r>
      <w:r>
        <w:rPr>
          <w:rFonts w:ascii="Times New Roman"/>
          <w:b w:val="false"/>
          <w:i/>
          <w:color w:val="000000"/>
          <w:sz w:val="28"/>
        </w:rPr>
        <w:t>а) голосовать на всех выборах и публичных референдумах и избираться во все публично избираемые органы</w:t>
      </w:r>
    </w:p>
    <w:bookmarkEnd w:id="377"/>
    <w:bookmarkStart w:name="z401" w:id="378"/>
    <w:p>
      <w:pPr>
        <w:spacing w:after="0"/>
        <w:ind w:left="0"/>
        <w:jc w:val="both"/>
      </w:pPr>
      <w:r>
        <w:rPr>
          <w:rFonts w:ascii="Times New Roman"/>
          <w:b w:val="false"/>
          <w:i w:val="false"/>
          <w:color w:val="000000"/>
          <w:sz w:val="28"/>
        </w:rPr>
        <w:t>
      Выборы в Республике основываются на свободном осуществлении гражданином Республики своего права избирать и быть избранным. Участие граждан Республики Казахстан в выборах является добровольным. Никто не вправе принуждать к участию или не участию гражданина в выборах, а также ограничивать его волеизъявление.</w:t>
      </w:r>
    </w:p>
    <w:bookmarkEnd w:id="378"/>
    <w:bookmarkStart w:name="z402" w:id="379"/>
    <w:p>
      <w:pPr>
        <w:spacing w:after="0"/>
        <w:ind w:left="0"/>
        <w:jc w:val="both"/>
      </w:pPr>
      <w:r>
        <w:rPr>
          <w:rFonts w:ascii="Times New Roman"/>
          <w:b w:val="false"/>
          <w:i w:val="false"/>
          <w:color w:val="000000"/>
          <w:sz w:val="28"/>
        </w:rPr>
        <w:t>
      Как отмечено выше, внесены изменения в законодательство Республики Казахстан по установлению квот представительства женщин в выборных органах.</w:t>
      </w:r>
    </w:p>
    <w:bookmarkEnd w:id="379"/>
    <w:bookmarkStart w:name="z403" w:id="380"/>
    <w:p>
      <w:pPr>
        <w:spacing w:after="0"/>
        <w:ind w:left="0"/>
        <w:jc w:val="both"/>
      </w:pPr>
      <w:r>
        <w:rPr>
          <w:rFonts w:ascii="Times New Roman"/>
          <w:b w:val="false"/>
          <w:i w:val="false"/>
          <w:color w:val="000000"/>
          <w:sz w:val="28"/>
        </w:rPr>
        <w:t xml:space="preserve">
      По данным Центральной избирательной комиссии в 2023 году на выборах депутатов Мажилиса Парламента Республики Казахстан женщины наравне с мужчинами приняли активное участие. </w:t>
      </w:r>
    </w:p>
    <w:bookmarkEnd w:id="380"/>
    <w:bookmarkStart w:name="z404" w:id="381"/>
    <w:p>
      <w:pPr>
        <w:spacing w:after="0"/>
        <w:ind w:left="0"/>
        <w:jc w:val="both"/>
      </w:pPr>
      <w:r>
        <w:rPr>
          <w:rFonts w:ascii="Times New Roman"/>
          <w:b w:val="false"/>
          <w:i w:val="false"/>
          <w:color w:val="000000"/>
          <w:sz w:val="28"/>
        </w:rPr>
        <w:t xml:space="preserve">
      В январе 2023 года на выборах зарегистрировано в депутаты Сената Парламента РК 33 женщины из 132 кандидатов; в марте 2023 года на выборах депутатов Мажилиса Парламента Республики Казахстан – 209 из 895 кандидатов; депутатов маслихатов – 3599 из 13293. </w:t>
      </w:r>
    </w:p>
    <w:bookmarkEnd w:id="381"/>
    <w:bookmarkStart w:name="z405" w:id="382"/>
    <w:p>
      <w:pPr>
        <w:spacing w:after="0"/>
        <w:ind w:left="0"/>
        <w:jc w:val="both"/>
      </w:pPr>
      <w:r>
        <w:rPr>
          <w:rFonts w:ascii="Times New Roman"/>
          <w:b w:val="false"/>
          <w:i w:val="false"/>
          <w:color w:val="000000"/>
          <w:sz w:val="28"/>
        </w:rPr>
        <w:t>
      Свои кандидатуры на выборах депутатов Сената Парламента Республики Казахстан выставили 18 (32,14 %) женщин из 56 кандидатов; депутатов Мажилиса Парламента РК - 134 (25,14 %) из 533 кандидатов; депутатов маслихатов Республики Казахстан – 2304 (29,8 %) из 7 731.</w:t>
      </w:r>
    </w:p>
    <w:bookmarkEnd w:id="382"/>
    <w:bookmarkStart w:name="z406" w:id="383"/>
    <w:p>
      <w:pPr>
        <w:spacing w:after="0"/>
        <w:ind w:left="0"/>
        <w:jc w:val="both"/>
      </w:pPr>
      <w:r>
        <w:rPr>
          <w:rFonts w:ascii="Times New Roman"/>
          <w:b w:val="false"/>
          <w:i w:val="false"/>
          <w:color w:val="000000"/>
          <w:sz w:val="28"/>
        </w:rPr>
        <w:t>
      Из 98 избранных депутатов Парламента Республики Казахстан18 (18,37 %) женщин, из избранных 3415 депутатов маслихатов – 786 (21,02 %).</w:t>
      </w:r>
    </w:p>
    <w:bookmarkEnd w:id="383"/>
    <w:bookmarkStart w:name="z407" w:id="384"/>
    <w:p>
      <w:pPr>
        <w:spacing w:after="0"/>
        <w:ind w:left="0"/>
        <w:jc w:val="both"/>
      </w:pPr>
      <w:r>
        <w:rPr>
          <w:rFonts w:ascii="Times New Roman"/>
          <w:b w:val="false"/>
          <w:i w:val="false"/>
          <w:color w:val="000000"/>
          <w:sz w:val="28"/>
        </w:rPr>
        <w:t xml:space="preserve">
      На выборах депутатов Мажилиса и маслихатов Республики Казахстан из 12032550 избирателей 6160572 (51,2 %) женщин. </w:t>
      </w:r>
    </w:p>
    <w:bookmarkEnd w:id="384"/>
    <w:bookmarkStart w:name="z408" w:id="385"/>
    <w:p>
      <w:pPr>
        <w:spacing w:after="0"/>
        <w:ind w:left="0"/>
        <w:jc w:val="both"/>
      </w:pPr>
      <w:r>
        <w:rPr>
          <w:rFonts w:ascii="Times New Roman"/>
          <w:b w:val="false"/>
          <w:i w:val="false"/>
          <w:color w:val="000000"/>
          <w:sz w:val="28"/>
        </w:rPr>
        <w:t>
      Участие женщин в деятельности политических партий составляет около 30 %. У партий "Аманат", НПК и "Ак жол" в предвыборных списках 27-28 % кандидатов женщины. Больше всего женщин было в списках партии Respublica – 32 %.</w:t>
      </w:r>
    </w:p>
    <w:bookmarkEnd w:id="385"/>
    <w:bookmarkStart w:name="z409" w:id="386"/>
    <w:p>
      <w:pPr>
        <w:spacing w:after="0"/>
        <w:ind w:left="0"/>
        <w:jc w:val="both"/>
      </w:pPr>
      <w:r>
        <w:rPr>
          <w:rFonts w:ascii="Times New Roman"/>
          <w:b w:val="false"/>
          <w:i w:val="false"/>
          <w:color w:val="000000"/>
          <w:sz w:val="28"/>
        </w:rPr>
        <w:t>
      По итогам выборов у партии "Аманат" из числа депутатов по партийному списку 20 % женщин (8 женщин-депутатов из 40 депутатов), по одномандатным округам – 9 %. У партии "Ауыл" – 12,5 % (1 женщина-депутат из 8 депутатов). У НПК – 40 % (2 женщины-депутата из 5 депутатов). У партии "Ак жол" женщин 12,5 % (1 женщина-депутат из 8 депутатов). У ОСДП – 25 % (1 женщина-депутат из 4 депутатов). Наиболее гендерно сбалансированной стала партия Respublica – 50 %. У нее 3 депутата из 6 – женщины.</w:t>
      </w:r>
    </w:p>
    <w:bookmarkEnd w:id="386"/>
    <w:bookmarkStart w:name="z410" w:id="387"/>
    <w:p>
      <w:pPr>
        <w:spacing w:after="0"/>
        <w:ind w:left="0"/>
        <w:jc w:val="both"/>
      </w:pPr>
      <w:r>
        <w:rPr>
          <w:rFonts w:ascii="Times New Roman"/>
          <w:b w:val="false"/>
          <w:i w:val="false"/>
          <w:color w:val="000000"/>
          <w:sz w:val="28"/>
        </w:rPr>
        <w:t xml:space="preserve">
      </w:t>
      </w:r>
      <w:r>
        <w:rPr>
          <w:rFonts w:ascii="Times New Roman"/>
          <w:b w:val="false"/>
          <w:i/>
          <w:color w:val="000000"/>
          <w:sz w:val="28"/>
        </w:rPr>
        <w:t>b) участвовать в формулировании и осуществлении политики правительства и занимать государственные посты, а также осуществлять все государственные функции на всех уровнях государственного управления.</w:t>
      </w:r>
    </w:p>
    <w:bookmarkEnd w:id="387"/>
    <w:bookmarkStart w:name="z411" w:id="388"/>
    <w:p>
      <w:pPr>
        <w:spacing w:after="0"/>
        <w:ind w:left="0"/>
        <w:jc w:val="both"/>
      </w:pPr>
      <w:r>
        <w:rPr>
          <w:rFonts w:ascii="Times New Roman"/>
          <w:b w:val="false"/>
          <w:i w:val="false"/>
          <w:color w:val="000000"/>
          <w:sz w:val="28"/>
        </w:rPr>
        <w:t>
      Информация касательно представленности женщин на уровне принятия решений содержится в части І. Общие сведения (пункт 30 е) заключительных замечаний Комитета СИДО).</w:t>
      </w:r>
    </w:p>
    <w:bookmarkEnd w:id="388"/>
    <w:bookmarkStart w:name="z412" w:id="389"/>
    <w:p>
      <w:pPr>
        <w:spacing w:after="0"/>
        <w:ind w:left="0"/>
        <w:jc w:val="both"/>
      </w:pPr>
      <w:r>
        <w:rPr>
          <w:rFonts w:ascii="Times New Roman"/>
          <w:b w:val="false"/>
          <w:i w:val="false"/>
          <w:color w:val="000000"/>
          <w:sz w:val="28"/>
        </w:rPr>
        <w:t>
      Кроме того, Академия государственного управления при Президенте Республики Казахстан в рамках исполнения пункта 30 с) заключительных замечаний Комитета СИДО для повышения лидерского потенциала политической активности женщин-руководителей ежегодно проводит обучение и повышение квалификации государственных служащих на тему "Женское лидерство" с участием зарубежных экспертов. В 2022 году проведены семинары "Карьера и семья: как сохранить баланс?", "Женское лидерство: баланс карьеры и семьи". По результатам семинаров более 450 слушателей усовершенствовали свои лидерские компетенции и получили практические инструменты.</w:t>
      </w:r>
    </w:p>
    <w:bookmarkEnd w:id="389"/>
    <w:bookmarkStart w:name="z413" w:id="390"/>
    <w:p>
      <w:pPr>
        <w:spacing w:after="0"/>
        <w:ind w:left="0"/>
        <w:jc w:val="both"/>
      </w:pPr>
      <w:r>
        <w:rPr>
          <w:rFonts w:ascii="Times New Roman"/>
          <w:b w:val="false"/>
          <w:i w:val="false"/>
          <w:color w:val="000000"/>
          <w:sz w:val="28"/>
        </w:rPr>
        <w:t>
      Для формирования и осуществления политики государства по обеспечению гендерного равенства и расширения прав и возможностей женщин на республиканском уровне функционирует Национальная комиссия по делам женщин и семейно-демографической политике при Президенте Республики Казахстан, в регионах – комиссии по делам женщин и семейно-демографической политике при акимах области, городов республиканского значения и столицы.</w:t>
      </w:r>
    </w:p>
    <w:bookmarkEnd w:id="390"/>
    <w:bookmarkStart w:name="z414" w:id="391"/>
    <w:p>
      <w:pPr>
        <w:spacing w:after="0"/>
        <w:ind w:left="0"/>
        <w:jc w:val="both"/>
      </w:pPr>
      <w:r>
        <w:rPr>
          <w:rFonts w:ascii="Times New Roman"/>
          <w:b w:val="false"/>
          <w:i w:val="false"/>
          <w:color w:val="000000"/>
          <w:sz w:val="28"/>
        </w:rPr>
        <w:t>
      Как отмечено в пояснении к статье 5, реализуется республиканский медиа-план с широким привлечением государственных органов и общественности, направленный на улучшение осведомленности населения о равноправном, свободном и демократическом участии женщин во всех сферах жизни (пункт 30 f) заключительных замечаний Комитета СИДО).</w:t>
      </w:r>
    </w:p>
    <w:bookmarkEnd w:id="391"/>
    <w:bookmarkStart w:name="z415" w:id="392"/>
    <w:p>
      <w:pPr>
        <w:spacing w:after="0"/>
        <w:ind w:left="0"/>
        <w:jc w:val="both"/>
      </w:pPr>
      <w:r>
        <w:rPr>
          <w:rFonts w:ascii="Times New Roman"/>
          <w:b w:val="false"/>
          <w:i w:val="false"/>
          <w:color w:val="000000"/>
          <w:sz w:val="28"/>
        </w:rPr>
        <w:t xml:space="preserve">
      </w:t>
      </w:r>
      <w:r>
        <w:rPr>
          <w:rFonts w:ascii="Times New Roman"/>
          <w:b w:val="false"/>
          <w:i/>
          <w:color w:val="000000"/>
          <w:sz w:val="28"/>
        </w:rPr>
        <w:t>c) принимать участие в деятельности неправительственных организаций и ассоциаций, занимающихся проблемами общественной и политической жизни страны.</w:t>
      </w:r>
    </w:p>
    <w:bookmarkEnd w:id="392"/>
    <w:bookmarkStart w:name="z416" w:id="393"/>
    <w:p>
      <w:pPr>
        <w:spacing w:after="0"/>
        <w:ind w:left="0"/>
        <w:jc w:val="both"/>
      </w:pPr>
      <w:r>
        <w:rPr>
          <w:rFonts w:ascii="Times New Roman"/>
          <w:b w:val="false"/>
          <w:i w:val="false"/>
          <w:color w:val="000000"/>
          <w:sz w:val="28"/>
        </w:rPr>
        <w:t xml:space="preserve">
      На сегодняшний день в республике 32,3 % руководителей профессиональных союзов и неправительственных организаций являются женщинами, из них: в городской местности – 33,0 %, в сельской – 28,1 %. Женские неправительственные организации решают многочисленные проблемы: поддерживают толерантность, участвуют в решении межнациональных межэтнических конфликтов, открывают реабилитационные центры и поддерживают матерей-одиночек. </w:t>
      </w:r>
    </w:p>
    <w:bookmarkEnd w:id="393"/>
    <w:bookmarkStart w:name="z417" w:id="394"/>
    <w:p>
      <w:pPr>
        <w:spacing w:after="0"/>
        <w:ind w:left="0"/>
        <w:jc w:val="both"/>
      </w:pPr>
      <w:r>
        <w:rPr>
          <w:rFonts w:ascii="Times New Roman"/>
          <w:b w:val="false"/>
          <w:i w:val="false"/>
          <w:color w:val="000000"/>
          <w:sz w:val="28"/>
        </w:rPr>
        <w:t>
      Женские неправительственные организации очень активны и широко представлены в различных консультативно-совещательных органах республиканского и регионального значения. Так, в составе Национальной комиссии по делам женщин и семейно-демографической политике при Президенте Республики Казахстан активно работают такие известные правозащитники как Турсынбекова Салтанат Пархатовна, Байсакова Зульфия Мухамедбековна и Умарова Айман Муратовна. Основная часть членов Национальной комиссии по делам женщин и семейно-демографической политике при Президенте Республики Казахстан – это независимые общественные эксперты, представляющие такие женские организации, как общественное объединение "Союз многодетных матерей "Talbesik", общественное объединение "Қазақ қызы, объединение юридических лиц "Союз кризисных центров", общественный фонд "Ұлағатты жанұя", общественное объединение "Республиканский совет женщин Республики Казахстан", республиканское общественное объединение "Қазақ аналары – дәстүрге жол", общественное объединение "Ассоциация деловых женщин, объединение юридических лиц "Национальная волонтерская сеть", "Academy of labour relations", общественный фонд "Рухани қазына" и международная некоммерческая организация "Techno Woman".</w:t>
      </w:r>
    </w:p>
    <w:bookmarkEnd w:id="394"/>
    <w:bookmarkStart w:name="z418" w:id="395"/>
    <w:p>
      <w:pPr>
        <w:spacing w:after="0"/>
        <w:ind w:left="0"/>
        <w:jc w:val="both"/>
      </w:pPr>
      <w:r>
        <w:rPr>
          <w:rFonts w:ascii="Times New Roman"/>
          <w:b w:val="false"/>
          <w:i w:val="false"/>
          <w:color w:val="000000"/>
          <w:sz w:val="28"/>
        </w:rPr>
        <w:t>
      Женщины также представлены и в составе Национального курултая, основной целью деятельности которого является выработка идей и шагов по дальнейшему развитию общественной консолидации. Он состоит из 117 представителей политических партий, Ассамблеи народа Казахстана, депутатов Парламента, крупных отраслевых объединений бизнеса, медицины, образования, науки, культуры, спорта, молодежных организаций, а также членов региональных общественных советов. Представленность женщин в составе Национального курултая – 22,2 % (26 из 117).</w:t>
      </w:r>
    </w:p>
    <w:bookmarkEnd w:id="395"/>
    <w:bookmarkStart w:name="z419" w:id="396"/>
    <w:p>
      <w:pPr>
        <w:spacing w:after="0"/>
        <w:ind w:left="0"/>
        <w:jc w:val="both"/>
      </w:pPr>
      <w:r>
        <w:rPr>
          <w:rFonts w:ascii="Times New Roman"/>
          <w:b w:val="false"/>
          <w:i w:val="false"/>
          <w:color w:val="000000"/>
          <w:sz w:val="28"/>
        </w:rPr>
        <w:t>
      Количество женщин в составе 256 общественных советов составляет 1070 чел., что составляет 27 % от общего числа членов советов, при этом в регионах 934 чел., т.е. 23 %, на центральном уровне – 136 чел., что составляет 3,4 %.</w:t>
      </w:r>
    </w:p>
    <w:bookmarkEnd w:id="396"/>
    <w:bookmarkStart w:name="z420" w:id="397"/>
    <w:p>
      <w:pPr>
        <w:spacing w:after="0"/>
        <w:ind w:left="0"/>
        <w:jc w:val="both"/>
      </w:pPr>
      <w:r>
        <w:rPr>
          <w:rFonts w:ascii="Times New Roman"/>
          <w:b w:val="false"/>
          <w:i w:val="false"/>
          <w:color w:val="000000"/>
          <w:sz w:val="28"/>
        </w:rPr>
        <w:t>
      В ряде общественных советов при центральных государственных органах, таких как министерства здравоохранения, просвещения, иностранных дел, культуры и информации, юстиции, труда и социальной защиты населения количество женщин варьируется в пределах 30-52 % от общего числа членов советов.</w:t>
      </w:r>
    </w:p>
    <w:bookmarkEnd w:id="397"/>
    <w:bookmarkStart w:name="z421" w:id="398"/>
    <w:p>
      <w:pPr>
        <w:spacing w:after="0"/>
        <w:ind w:left="0"/>
        <w:jc w:val="both"/>
      </w:pPr>
      <w:r>
        <w:rPr>
          <w:rFonts w:ascii="Times New Roman"/>
          <w:b w:val="false"/>
          <w:i w:val="false"/>
          <w:color w:val="000000"/>
          <w:sz w:val="28"/>
        </w:rPr>
        <w:t>
      В разрезе общественных советов на местном уровне женщины составляют в Костанайской области – 46 % (118), в Акмолинской области – 35 % (97).</w:t>
      </w:r>
    </w:p>
    <w:bookmarkEnd w:id="398"/>
    <w:bookmarkStart w:name="z422" w:id="399"/>
    <w:p>
      <w:pPr>
        <w:spacing w:after="0"/>
        <w:ind w:left="0"/>
        <w:jc w:val="both"/>
      </w:pPr>
      <w:r>
        <w:rPr>
          <w:rFonts w:ascii="Times New Roman"/>
          <w:b w:val="false"/>
          <w:i w:val="false"/>
          <w:color w:val="000000"/>
          <w:sz w:val="28"/>
        </w:rPr>
        <w:t>
      Кроме того, при Национальной палате предпринимателей Республики Казахстан "Атамекен" создан совет деловых женщин (далее – совет). На площадках региональных палат предпринимателей образованы региональные советы деловых женщин, а также аналогичные советы на районном уровне.</w:t>
      </w:r>
    </w:p>
    <w:bookmarkEnd w:id="399"/>
    <w:bookmarkStart w:name="z423" w:id="400"/>
    <w:p>
      <w:pPr>
        <w:spacing w:after="0"/>
        <w:ind w:left="0"/>
        <w:jc w:val="both"/>
      </w:pPr>
      <w:r>
        <w:rPr>
          <w:rFonts w:ascii="Times New Roman"/>
          <w:b w:val="false"/>
          <w:i w:val="false"/>
          <w:color w:val="000000"/>
          <w:sz w:val="28"/>
        </w:rPr>
        <w:t>
      Основной идеей создания совета является усиление активизации женщин регионов в деловой среде.</w:t>
      </w:r>
    </w:p>
    <w:bookmarkEnd w:id="400"/>
    <w:p>
      <w:pPr>
        <w:spacing w:after="0"/>
        <w:ind w:left="0"/>
        <w:jc w:val="both"/>
      </w:pPr>
      <w:r>
        <w:rPr>
          <w:rFonts w:ascii="Times New Roman"/>
          <w:b/>
          <w:i w:val="false"/>
          <w:color w:val="000000"/>
          <w:sz w:val="28"/>
        </w:rPr>
        <w:t>Статья 8. Международное представительство и участие.</w:t>
      </w:r>
    </w:p>
    <w:bookmarkStart w:name="z425" w:id="401"/>
    <w:p>
      <w:pPr>
        <w:spacing w:after="0"/>
        <w:ind w:left="0"/>
        <w:jc w:val="both"/>
      </w:pPr>
      <w:r>
        <w:rPr>
          <w:rFonts w:ascii="Times New Roman"/>
          <w:b w:val="false"/>
          <w:i w:val="false"/>
          <w:color w:val="000000"/>
          <w:sz w:val="28"/>
        </w:rPr>
        <w:t xml:space="preserve">
      </w:t>
      </w:r>
      <w:r>
        <w:rPr>
          <w:rFonts w:ascii="Times New Roman"/>
          <w:b/>
          <w:i w:val="false"/>
          <w:color w:val="000000"/>
          <w:sz w:val="28"/>
        </w:rPr>
        <w:t>Государства-участники принимают все соответствующие меры, чтобы обеспечить женщинам возможность на равных условиях с мужчинами и без какой-либо дискриминации представлять свои правительства на международном уровне и участвовать в работе международных организаций.</w:t>
      </w:r>
      <w:r>
        <w:rPr>
          <w:rFonts w:ascii="Times New Roman"/>
          <w:b w:val="false"/>
          <w:i w:val="false"/>
          <w:color w:val="000000"/>
          <w:sz w:val="28"/>
        </w:rPr>
        <w:t xml:space="preserve"> </w:t>
      </w:r>
    </w:p>
    <w:bookmarkEnd w:id="401"/>
    <w:bookmarkStart w:name="z426" w:id="402"/>
    <w:p>
      <w:pPr>
        <w:spacing w:after="0"/>
        <w:ind w:left="0"/>
        <w:jc w:val="both"/>
      </w:pPr>
      <w:r>
        <w:rPr>
          <w:rFonts w:ascii="Times New Roman"/>
          <w:b w:val="false"/>
          <w:i w:val="false"/>
          <w:color w:val="000000"/>
          <w:sz w:val="28"/>
        </w:rPr>
        <w:t xml:space="preserve">
      В целях реализации пункта 32 а) замечаний Комитета СИДО в 2021 году в Казахстане принят План по реализации резолюций Совета безопасности ООН 1325 (2000), 1820, 1888, 1889, 1960, 2106, 2122, 2242, 2467 (План). </w:t>
      </w:r>
    </w:p>
    <w:bookmarkEnd w:id="402"/>
    <w:bookmarkStart w:name="z427" w:id="403"/>
    <w:p>
      <w:pPr>
        <w:spacing w:after="0"/>
        <w:ind w:left="0"/>
        <w:jc w:val="both"/>
      </w:pPr>
      <w:r>
        <w:rPr>
          <w:rFonts w:ascii="Times New Roman"/>
          <w:b w:val="false"/>
          <w:i w:val="false"/>
          <w:color w:val="000000"/>
          <w:sz w:val="28"/>
        </w:rPr>
        <w:t>
      При экспертной поддержке "ООН-женщины" была создана необходимая институциональная база для эффективной имплементации положений соответствующих резолюций ООН. В частности, активно ведется работа по подготовке военных советников-женщин в рамках сертифицированных курсов ООН на базе Центра миротворческой подготовки.</w:t>
      </w:r>
    </w:p>
    <w:bookmarkEnd w:id="403"/>
    <w:bookmarkStart w:name="z428" w:id="404"/>
    <w:p>
      <w:pPr>
        <w:spacing w:after="0"/>
        <w:ind w:left="0"/>
        <w:jc w:val="both"/>
      </w:pPr>
      <w:r>
        <w:rPr>
          <w:rFonts w:ascii="Times New Roman"/>
          <w:b w:val="false"/>
          <w:i w:val="false"/>
          <w:color w:val="000000"/>
          <w:sz w:val="28"/>
        </w:rPr>
        <w:t>
      В 2022 году проведены серии тренингов по лидерству для женщин-военнослужащих и женщин других правоохранительных органов, а также миротворческих подразделений с привлечением ведомственных учебных заведений МВД, ГП, МО, МЧС, а также для пула журналистов, взаимодействующих с МО, МИД, МВД, ГП, и пресс-служб указанных органов (свыше 200 человек) по резолюции СБ ООН 1325 по равноправному и всестороннему участию женщин и мужчин в предотвращении и урегулировании конфликтов, обеспечении мира и безопасности, предупреждении насилия против женщин.</w:t>
      </w:r>
    </w:p>
    <w:bookmarkEnd w:id="404"/>
    <w:bookmarkStart w:name="z429" w:id="405"/>
    <w:p>
      <w:pPr>
        <w:spacing w:after="0"/>
        <w:ind w:left="0"/>
        <w:jc w:val="both"/>
      </w:pPr>
      <w:r>
        <w:rPr>
          <w:rFonts w:ascii="Times New Roman"/>
          <w:b w:val="false"/>
          <w:i w:val="false"/>
          <w:color w:val="000000"/>
          <w:sz w:val="28"/>
        </w:rPr>
        <w:t>
      Также проведены курсы военного советника по гендерным вопросам с участием представителей Вооруженных Сил, Министерства чрезвычайных ситуаций, Национальной гвардии, а также силовых ведомств Центрально-Азиатского региона (Кыргызстан, Таджикистан и Узбекистан); "Гендерные аспекты в миротворческих операциях ООН" (GAPKOC – Gender Aspects in UN Peacekeeping Operations Course) с участием военнослужащих Вооруженных Сил и представителей структуры "ООН-женщины" (в городах Астане и Нью-Йорке); военных советников по гендерным вопросам и безопасности человека для представителей стран Центральной Азии.</w:t>
      </w:r>
    </w:p>
    <w:bookmarkEnd w:id="405"/>
    <w:bookmarkStart w:name="z430" w:id="406"/>
    <w:p>
      <w:pPr>
        <w:spacing w:after="0"/>
        <w:ind w:left="0"/>
        <w:jc w:val="both"/>
      </w:pPr>
      <w:r>
        <w:rPr>
          <w:rFonts w:ascii="Times New Roman"/>
          <w:b w:val="false"/>
          <w:i w:val="false"/>
          <w:color w:val="000000"/>
          <w:sz w:val="28"/>
        </w:rPr>
        <w:t xml:space="preserve">
      Согласно утвержденной концепции ООН до 2028 года планируется увеличить количество военнослужащих-женщин в миротворческих операциях: в составе подразделения – до 15 %, в качестве военных наблюдателей ООН – до 25 %. </w:t>
      </w:r>
    </w:p>
    <w:bookmarkEnd w:id="406"/>
    <w:bookmarkStart w:name="z431" w:id="407"/>
    <w:p>
      <w:pPr>
        <w:spacing w:after="0"/>
        <w:ind w:left="0"/>
        <w:jc w:val="both"/>
      </w:pPr>
      <w:r>
        <w:rPr>
          <w:rFonts w:ascii="Times New Roman"/>
          <w:b w:val="false"/>
          <w:i w:val="false"/>
          <w:color w:val="000000"/>
          <w:sz w:val="28"/>
        </w:rPr>
        <w:t xml:space="preserve">
      С 2014 года казахстанские миротворцы принимают участие в миссиях ООН по поддержанию мира. В 2018 году казахстанский военный контингент был развернут в составе индийского батальона "Индбат" для участия в миссии "Временные силы ООН в Ливане (UNIFIL)" (на начало 2023 г. – 4 человека). Кроме этого, в указанной миссии проходят службу 4 штабных офицера и 1 военный наблюдатель. 6 казахстанских военных наблюдателей, включая женщину-военнослужащую, участвуют в "Миссии ООН по проведению референдума в Западной Сахаре (MINURSO)". В июне 2022 года Парламент Республики Казахстан поддержал предложение Главы государства о направлении миротворческого контингента РК до 430 человек в миротворческие операции ООН в Мали, Демократической Республике Конго и Центральноафриканской Республике. В июле и ноябре 2022 года в ЦАР и Мали направлено 4 штабных офицера. </w:t>
      </w:r>
    </w:p>
    <w:bookmarkEnd w:id="407"/>
    <w:bookmarkStart w:name="z432" w:id="408"/>
    <w:p>
      <w:pPr>
        <w:spacing w:after="0"/>
        <w:ind w:left="0"/>
        <w:jc w:val="both"/>
      </w:pPr>
      <w:r>
        <w:rPr>
          <w:rFonts w:ascii="Times New Roman"/>
          <w:b w:val="false"/>
          <w:i w:val="false"/>
          <w:color w:val="000000"/>
          <w:sz w:val="28"/>
        </w:rPr>
        <w:t>
      В настоящее время Центр миротворческой подготовки Министерства обороны Республики Казахстан ("Казцент") успешно сертифицировал в ООН свои миротворческие курсы ("Штабные офицеры ООН", "Защита гражданского населения", "Обезвреживание взрывоопасных предметов") с целью подготовки военнослужащих стран-членов ООН перед направлением в миротворческие операции. В связи с увеличением числа опытных миротворцев Республики Казахстан КАЗЦЕНТ имеет хорошие перспективы стать региональным центром подготовки миротворцев. Данные курсы являются реальным вкладом Казахстана в повышение миротворческого потенциала как стран региона, так и других государств. Результатом продолжающегося продуктивного сотрудничества с Индией в UNIFIL, в ноябре 2020 года в "Казценте" состоялась церемония открытия "Комнаты Казахстана и Индии по совместному участию в миротворческих миссиях".</w:t>
      </w:r>
    </w:p>
    <w:bookmarkEnd w:id="408"/>
    <w:bookmarkStart w:name="z433" w:id="409"/>
    <w:p>
      <w:pPr>
        <w:spacing w:after="0"/>
        <w:ind w:left="0"/>
        <w:jc w:val="both"/>
      </w:pPr>
      <w:r>
        <w:rPr>
          <w:rFonts w:ascii="Times New Roman"/>
          <w:b w:val="false"/>
          <w:i w:val="false"/>
          <w:color w:val="000000"/>
          <w:sz w:val="28"/>
        </w:rPr>
        <w:t xml:space="preserve">
      В соответствии с рекомендациями, выработанными в ходе 10-го Гражданского форума, продолжена работа по обмену опытом в повестке "Женщины, мир и безопасность". В странах Центральной Азии при поддержке Правительства Казахстана состоялся запуск регионального альянса "SpotLight" для стран ЦА с целью обмена опытом и выработки предложений и идей по выявлению и искоренению причин гендерного насилия. </w:t>
      </w:r>
    </w:p>
    <w:bookmarkEnd w:id="409"/>
    <w:bookmarkStart w:name="z434" w:id="410"/>
    <w:p>
      <w:pPr>
        <w:spacing w:after="0"/>
        <w:ind w:left="0"/>
        <w:jc w:val="both"/>
      </w:pPr>
      <w:r>
        <w:rPr>
          <w:rFonts w:ascii="Times New Roman"/>
          <w:b w:val="false"/>
          <w:i w:val="false"/>
          <w:color w:val="000000"/>
          <w:sz w:val="28"/>
        </w:rPr>
        <w:t xml:space="preserve">
      Кроме того, в рамках председательства Казахстана в Диалоге женщин стран Центральной Азии в 2023 году в июне текущего года прошҰл форум на тему "Роль женщин в развитии инноваций и технологий", в ходе которого делегации из стран региона обменялись опытом и лучшими практиками в вопросах укрепления женского лидерства в сфере инноваций и технологий. </w:t>
      </w:r>
    </w:p>
    <w:bookmarkEnd w:id="410"/>
    <w:bookmarkStart w:name="z435" w:id="411"/>
    <w:p>
      <w:pPr>
        <w:spacing w:after="0"/>
        <w:ind w:left="0"/>
        <w:jc w:val="both"/>
      </w:pPr>
      <w:r>
        <w:rPr>
          <w:rFonts w:ascii="Times New Roman"/>
          <w:b w:val="false"/>
          <w:i w:val="false"/>
          <w:color w:val="000000"/>
          <w:sz w:val="28"/>
        </w:rPr>
        <w:t xml:space="preserve">
      В качестве продолжения форума женщины из числа разработчиков IT-проектов и стартапов из Кыргызстана, Узбекистана, Таджикистана, Туркменистана и Казахстана при поддержке некоммерческого фонда "TechnoWomen Central Asia" продемонстрировали лучшие женские проекты с использованием передовых технологий в ходе круглого стола на тему "Новые возможности в цифровой экономике". </w:t>
      </w:r>
    </w:p>
    <w:bookmarkEnd w:id="411"/>
    <w:bookmarkStart w:name="z436" w:id="412"/>
    <w:p>
      <w:pPr>
        <w:spacing w:after="0"/>
        <w:ind w:left="0"/>
        <w:jc w:val="both"/>
      </w:pPr>
      <w:r>
        <w:rPr>
          <w:rFonts w:ascii="Times New Roman"/>
          <w:b w:val="false"/>
          <w:i w:val="false"/>
          <w:color w:val="000000"/>
          <w:sz w:val="28"/>
        </w:rPr>
        <w:t xml:space="preserve">
      По итогам работы площадки Диалога было принято решение о создании Единого сообщества женщин "TechnoWomen Central Asia" для обмена опытом, знаниями, решениями и проектами, а также взаимной поддержки и помощи в масштабировании проектов женщин-предпринимательниц. </w:t>
      </w:r>
    </w:p>
    <w:bookmarkEnd w:id="412"/>
    <w:bookmarkStart w:name="z437" w:id="413"/>
    <w:p>
      <w:pPr>
        <w:spacing w:after="0"/>
        <w:ind w:left="0"/>
        <w:jc w:val="both"/>
      </w:pPr>
      <w:r>
        <w:rPr>
          <w:rFonts w:ascii="Times New Roman"/>
          <w:b w:val="false"/>
          <w:i w:val="false"/>
          <w:color w:val="000000"/>
          <w:sz w:val="28"/>
        </w:rPr>
        <w:t>
      Также женщины без какой-либо дискриминации имеют и реализуют права представлять свои правительства на международном уровне и участвовать в работе международных организаций. В настоящее время 3 женщин (из 68) занимают позиции чрезвычайных и полномочных послов Республики Казахстан (Франция, Финляндия, Марокко); 1 женщина (из 6) Постоянный представитель Республики Казахстан при международных организациях (Постоянный представитель Республики Казахстан при ВТО в г. Женеве). Кроме того, из 466 сотрудников Центрального аппарата Министерство иностранных дел Республики Казахстан – 169 женщин (36,3 %), из которых на руководящих должностях – 28 (16,6 %).</w:t>
      </w:r>
    </w:p>
    <w:bookmarkEnd w:id="413"/>
    <w:bookmarkStart w:name="z438" w:id="414"/>
    <w:p>
      <w:pPr>
        <w:spacing w:after="0"/>
        <w:ind w:left="0"/>
        <w:jc w:val="both"/>
      </w:pPr>
      <w:r>
        <w:rPr>
          <w:rFonts w:ascii="Times New Roman"/>
          <w:b w:val="false"/>
          <w:i w:val="false"/>
          <w:color w:val="000000"/>
          <w:sz w:val="28"/>
        </w:rPr>
        <w:t>
      В Вооруженных Силах Республики Казахстан проходит воинскую службу около 7000 (13,7 %) военнослужащих-женщин. Занимают руководящие должности 8 женщин.</w:t>
      </w:r>
    </w:p>
    <w:bookmarkEnd w:id="414"/>
    <w:bookmarkStart w:name="z439" w:id="415"/>
    <w:p>
      <w:pPr>
        <w:spacing w:after="0"/>
        <w:ind w:left="0"/>
        <w:jc w:val="both"/>
      </w:pPr>
      <w:r>
        <w:rPr>
          <w:rFonts w:ascii="Times New Roman"/>
          <w:b w:val="false"/>
          <w:i w:val="false"/>
          <w:color w:val="000000"/>
          <w:sz w:val="28"/>
        </w:rPr>
        <w:t>
      За образцовое выполнение воинского долга 73 женщинам-офицерам воинские звания присвоены досрочно, из них в 2023 году – 7.</w:t>
      </w:r>
    </w:p>
    <w:bookmarkEnd w:id="415"/>
    <w:bookmarkStart w:name="z440" w:id="416"/>
    <w:p>
      <w:pPr>
        <w:spacing w:after="0"/>
        <w:ind w:left="0"/>
        <w:jc w:val="both"/>
      </w:pPr>
      <w:r>
        <w:rPr>
          <w:rFonts w:ascii="Times New Roman"/>
          <w:b w:val="false"/>
          <w:i w:val="false"/>
          <w:color w:val="000000"/>
          <w:sz w:val="28"/>
        </w:rPr>
        <w:t>
      Кроме того, за последние три года наблюдается определҰнный рост числа женщин, состоящих на службе в ОВД и Национальной гвардии. Так, в 2020 году в органах внутренних дел проходили службу 11 956 женщин, в 2021 году – 12437 (из них – 569 руководителей), в 2022 году – 13251 (из них – 607 руководителей).</w:t>
      </w:r>
    </w:p>
    <w:bookmarkEnd w:id="416"/>
    <w:bookmarkStart w:name="z441" w:id="417"/>
    <w:p>
      <w:pPr>
        <w:spacing w:after="0"/>
        <w:ind w:left="0"/>
        <w:jc w:val="both"/>
      </w:pPr>
      <w:r>
        <w:rPr>
          <w:rFonts w:ascii="Times New Roman"/>
          <w:b w:val="false"/>
          <w:i w:val="false"/>
          <w:color w:val="000000"/>
          <w:sz w:val="28"/>
        </w:rPr>
        <w:t xml:space="preserve">
      Во исполнение пункта 32 b) заключительных замечаний Комитета СИДО сообщаем, что НАО "Казахстанское агентство международного развития "KazAID" (далее – Агентство),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15 декабря 2020 года № 861 "О вопросах создания некоммерческого акционерного общества "Казахстанское агентство международного развития "KazAID", является оператором в сфере официальной помощи развитию (далее – ОПР).</w:t>
      </w:r>
    </w:p>
    <w:bookmarkEnd w:id="417"/>
    <w:bookmarkStart w:name="z442" w:id="418"/>
    <w:p>
      <w:pPr>
        <w:spacing w:after="0"/>
        <w:ind w:left="0"/>
        <w:jc w:val="both"/>
      </w:pPr>
      <w:r>
        <w:rPr>
          <w:rFonts w:ascii="Times New Roman"/>
          <w:b w:val="false"/>
          <w:i w:val="false"/>
          <w:color w:val="000000"/>
          <w:sz w:val="28"/>
        </w:rPr>
        <w:t xml:space="preserve">
      По предварительным оценкам за 2023 год объем проектов технической помощи ОПР составил 8,5 % (3018 тыс тенге) от общего бюджета на проектную деятельность Агентства (35505 тыс тенге). </w:t>
      </w:r>
    </w:p>
    <w:bookmarkEnd w:id="418"/>
    <w:p>
      <w:pPr>
        <w:spacing w:after="0"/>
        <w:ind w:left="0"/>
        <w:jc w:val="both"/>
      </w:pPr>
      <w:r>
        <w:rPr>
          <w:rFonts w:ascii="Times New Roman"/>
          <w:b/>
          <w:i w:val="false"/>
          <w:color w:val="000000"/>
          <w:sz w:val="28"/>
        </w:rPr>
        <w:t>Статья 9. Гражданство</w:t>
      </w:r>
    </w:p>
    <w:bookmarkStart w:name="z444" w:id="4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Государства–участники предоставляют женщинам равные с мужчинами права в отношении приобретения, изменения или сохранения их гражданства. </w:t>
      </w:r>
    </w:p>
    <w:bookmarkEnd w:id="419"/>
    <w:bookmarkStart w:name="z445" w:id="420"/>
    <w:p>
      <w:pPr>
        <w:spacing w:after="0"/>
        <w:ind w:left="0"/>
        <w:jc w:val="both"/>
      </w:pPr>
      <w:r>
        <w:rPr>
          <w:rFonts w:ascii="Times New Roman"/>
          <w:b w:val="false"/>
          <w:i w:val="false"/>
          <w:color w:val="000000"/>
          <w:sz w:val="28"/>
        </w:rPr>
        <w:t xml:space="preserve">
      </w:t>
      </w:r>
      <w:r>
        <w:rPr>
          <w:rFonts w:ascii="Times New Roman"/>
          <w:b/>
          <w:i w:val="false"/>
          <w:color w:val="000000"/>
          <w:sz w:val="28"/>
        </w:rPr>
        <w:t>Они, в частности, обеспечивают, что ни вступление в брак с иностранцем, ни изменение гражданства мужа во время брака не влекут за собой автоматического изменения гражданства жены, не превращают ее в лицо без гражданства и не могут заставить ее принять гражданство мужа.</w:t>
      </w:r>
    </w:p>
    <w:bookmarkEnd w:id="420"/>
    <w:bookmarkStart w:name="z446" w:id="421"/>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30</w:t>
      </w:r>
      <w:r>
        <w:rPr>
          <w:rFonts w:ascii="Times New Roman"/>
          <w:b w:val="false"/>
          <w:i w:val="false"/>
          <w:color w:val="000000"/>
          <w:sz w:val="28"/>
        </w:rPr>
        <w:t xml:space="preserve"> Кодекса Республики Казахстан "О браке (супружестве) и семье" (далее – Кодекс о браке) супруги пользуются равными правами и несут равные обязанности. </w:t>
      </w:r>
    </w:p>
    <w:bookmarkEnd w:id="421"/>
    <w:bookmarkStart w:name="z447" w:id="422"/>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гражданстве Республики Казахстан" вступление в брак гражданина или гражданки Республики Казахстан с лицом, не состоящим в гражданстве республики, а также расторжение такого брака не влекут изменения гражданства.</w:t>
      </w:r>
    </w:p>
    <w:bookmarkEnd w:id="422"/>
    <w:bookmarkStart w:name="z448" w:id="423"/>
    <w:p>
      <w:pPr>
        <w:spacing w:after="0"/>
        <w:ind w:left="0"/>
        <w:jc w:val="both"/>
      </w:pPr>
      <w:r>
        <w:rPr>
          <w:rFonts w:ascii="Times New Roman"/>
          <w:b w:val="false"/>
          <w:i w:val="false"/>
          <w:color w:val="000000"/>
          <w:sz w:val="28"/>
        </w:rPr>
        <w:t xml:space="preserve">
      На основании Конвенции о гражданстве замужней женщины, к которой Казахстан присоединился в 1999 году, женщинам, состоящим в браке с гражданами Казахстана, создаются льготные условия при получении гражданства и определении их на постоянное жительство. В остальных случаях права женщин и мужчин рассматриваются на равных основаниях. Ни заключение, ни расторжение брака между кем-либо из его граждан и иностранцем, ни перемена гражданства мужем во время существования брачного союза не будут отражаться автоматически на гражданстве жены. </w:t>
      </w:r>
    </w:p>
    <w:bookmarkEnd w:id="423"/>
    <w:bookmarkStart w:name="z449" w:id="424"/>
    <w:p>
      <w:pPr>
        <w:spacing w:after="0"/>
        <w:ind w:left="0"/>
        <w:jc w:val="both"/>
      </w:pPr>
      <w:r>
        <w:rPr>
          <w:rFonts w:ascii="Times New Roman"/>
          <w:b w:val="false"/>
          <w:i w:val="false"/>
          <w:color w:val="000000"/>
          <w:sz w:val="28"/>
        </w:rPr>
        <w:t>
      Таким образом, в Казахстане женщины вне зависимости от семейного положения (замужние и незамужние) имеют равные права с мужчинами на приобретение, изменение или сохранение своего гражданства.</w:t>
      </w:r>
    </w:p>
    <w:bookmarkEnd w:id="424"/>
    <w:bookmarkStart w:name="z450" w:id="425"/>
    <w:p>
      <w:pPr>
        <w:spacing w:after="0"/>
        <w:ind w:left="0"/>
        <w:jc w:val="both"/>
      </w:pPr>
      <w:r>
        <w:rPr>
          <w:rFonts w:ascii="Times New Roman"/>
          <w:b w:val="false"/>
          <w:i w:val="false"/>
          <w:color w:val="000000"/>
          <w:sz w:val="28"/>
        </w:rPr>
        <w:t>
      По пункту 34 b) заключительных замечаний Комитета СИДО сообщаем, что Законом Республики Казахстан "О гражданстве Республики Казахстан" установлены основания для отказа в приеме в гражданство и восстановлении в гражданстве Республики Казахстан (ст. 17), где отсутствуют требования по экономической самостоятельности или владению имуществом.</w:t>
      </w:r>
    </w:p>
    <w:bookmarkEnd w:id="425"/>
    <w:bookmarkStart w:name="z451" w:id="426"/>
    <w:p>
      <w:pPr>
        <w:spacing w:after="0"/>
        <w:ind w:left="0"/>
        <w:jc w:val="both"/>
      </w:pPr>
      <w:r>
        <w:rPr>
          <w:rFonts w:ascii="Times New Roman"/>
          <w:b w:val="false"/>
          <w:i w:val="false"/>
          <w:color w:val="000000"/>
          <w:sz w:val="28"/>
        </w:rPr>
        <w:t xml:space="preserve">
      За 6 месяцев текущего года в гражданство принято 794 лица без гражданства. </w:t>
      </w:r>
    </w:p>
    <w:bookmarkEnd w:id="426"/>
    <w:bookmarkStart w:name="z452" w:id="427"/>
    <w:p>
      <w:pPr>
        <w:spacing w:after="0"/>
        <w:ind w:left="0"/>
        <w:jc w:val="both"/>
      </w:pPr>
      <w:r>
        <w:rPr>
          <w:rFonts w:ascii="Times New Roman"/>
          <w:b w:val="false"/>
          <w:i w:val="false"/>
          <w:color w:val="000000"/>
          <w:sz w:val="28"/>
        </w:rPr>
        <w:t xml:space="preserve">
      Пункт 34 с) замечаний Комитета СИДО отрегулирован Законом Республики Казахстан "О гражданстве Республики Казахстан". В соответствии со </w:t>
      </w:r>
      <w:r>
        <w:rPr>
          <w:rFonts w:ascii="Times New Roman"/>
          <w:b w:val="false"/>
          <w:i w:val="false"/>
          <w:color w:val="000000"/>
          <w:sz w:val="28"/>
        </w:rPr>
        <w:t>статьей 20-1</w:t>
      </w:r>
      <w:r>
        <w:rPr>
          <w:rFonts w:ascii="Times New Roman"/>
          <w:b w:val="false"/>
          <w:i w:val="false"/>
          <w:color w:val="000000"/>
          <w:sz w:val="28"/>
        </w:rPr>
        <w:t xml:space="preserve"> Закона "О гражданстве Республики Казахстан" лишение гражданства Республики Казахстан допускается лишь по решению суда за совершение террористических преступлений, а также преступлений, предусмотренных соответствующими статьями Особенной части Уголовного кодекса Республики Казахстан, в результате которых причинен иной тяжкий вред жизненно важным интересам Республики Казахстан.</w:t>
      </w:r>
    </w:p>
    <w:bookmarkEnd w:id="427"/>
    <w:bookmarkStart w:name="z453" w:id="4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Государства–участники предоставляют женщинам равные с мужчинами права в отношении гражданства их детей. </w:t>
      </w:r>
    </w:p>
    <w:bookmarkEnd w:id="428"/>
    <w:bookmarkStart w:name="z454" w:id="429"/>
    <w:p>
      <w:pPr>
        <w:spacing w:after="0"/>
        <w:ind w:left="0"/>
        <w:jc w:val="both"/>
      </w:pPr>
      <w:r>
        <w:rPr>
          <w:rFonts w:ascii="Times New Roman"/>
          <w:b w:val="false"/>
          <w:i w:val="false"/>
          <w:color w:val="000000"/>
          <w:sz w:val="28"/>
        </w:rPr>
        <w:t>
      Ребенок, оба родителя которого к моменту его рождения состояли в гражданстве иностранного государства, не является гражданином Республики Казахстан независимо от места его рождения. При различном гражданстве родителей, один из которых к моменту рождения ребенка состоял в гражданстве Республики Казахстан, ребенок является гражданином Республики Казахстан, если он родился: 1) на территории Республики Казахстан; 2) вне пределов Республики Казахстан, но родители или один из них в это время имели постоянное место жительства на территории Республики Казахстан.</w:t>
      </w:r>
    </w:p>
    <w:bookmarkEnd w:id="429"/>
    <w:bookmarkStart w:name="z455" w:id="430"/>
    <w:p>
      <w:pPr>
        <w:spacing w:after="0"/>
        <w:ind w:left="0"/>
        <w:jc w:val="both"/>
      </w:pPr>
      <w:r>
        <w:rPr>
          <w:rFonts w:ascii="Times New Roman"/>
          <w:b w:val="false"/>
          <w:i w:val="false"/>
          <w:color w:val="000000"/>
          <w:sz w:val="28"/>
        </w:rPr>
        <w:t xml:space="preserve">
      Пункт 34 а) замечаний Комитета СИДО урегулирован Кодексом о браке. Так, согласно </w:t>
      </w:r>
      <w:r>
        <w:rPr>
          <w:rFonts w:ascii="Times New Roman"/>
          <w:b w:val="false"/>
          <w:i w:val="false"/>
          <w:color w:val="000000"/>
          <w:sz w:val="28"/>
        </w:rPr>
        <w:t>статье 46</w:t>
      </w:r>
      <w:r>
        <w:rPr>
          <w:rFonts w:ascii="Times New Roman"/>
          <w:b w:val="false"/>
          <w:i w:val="false"/>
          <w:color w:val="000000"/>
          <w:sz w:val="28"/>
        </w:rPr>
        <w:t xml:space="preserve"> Кодекса о браке ребҰнок регистрируется сразу же после рождения и с момента рождения имеет право на имя и приобретение гражданства, а также насколько это возможно, право знать своих родителей и право на их заботу.</w:t>
      </w:r>
    </w:p>
    <w:bookmarkEnd w:id="430"/>
    <w:bookmarkStart w:name="z456" w:id="43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188</w:t>
      </w:r>
      <w:r>
        <w:rPr>
          <w:rFonts w:ascii="Times New Roman"/>
          <w:b w:val="false"/>
          <w:i w:val="false"/>
          <w:color w:val="000000"/>
          <w:sz w:val="28"/>
        </w:rPr>
        <w:t xml:space="preserve"> Кодекса о браке государственная регистрация рождения ребенка производится в любом регистрирующем органе на территории Республики Казахстан по желанию родителей либо одного из них. </w:t>
      </w:r>
    </w:p>
    <w:bookmarkEnd w:id="431"/>
    <w:bookmarkStart w:name="z457" w:id="432"/>
    <w:p>
      <w:pPr>
        <w:spacing w:after="0"/>
        <w:ind w:left="0"/>
        <w:jc w:val="both"/>
      </w:pPr>
      <w:r>
        <w:rPr>
          <w:rFonts w:ascii="Times New Roman"/>
          <w:b w:val="false"/>
          <w:i w:val="false"/>
          <w:color w:val="000000"/>
          <w:sz w:val="28"/>
        </w:rPr>
        <w:t>
      Государственная регистрация рождения ребенка, родившегося за пределами Республики Казахстан, производится в загранучреждениях Республики Казахстан либо в любом регистрирующем органе на территории Республики Казахстан по желанию родителей или одного из них в установленные настоящим Кодексом сроки независимо от регистрации в иностранных регистрирующих органах при предъявлении соответствующих документов.</w:t>
      </w:r>
    </w:p>
    <w:bookmarkEnd w:id="432"/>
    <w:bookmarkStart w:name="z458" w:id="433"/>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199</w:t>
      </w:r>
      <w:r>
        <w:rPr>
          <w:rFonts w:ascii="Times New Roman"/>
          <w:b w:val="false"/>
          <w:i w:val="false"/>
          <w:color w:val="000000"/>
          <w:sz w:val="28"/>
        </w:rPr>
        <w:t xml:space="preserve"> Кодекса о браке государственная регистрация рождения детей иностранцев, постоянно или временно проживающих на территории Республики Казахстан, производится в дипломатических представительствах или консульских учреждениях соответствующих иностранных государств, расположенных на территории Казахстана, либо в загранучреждениях по совместительству, если такового нет в Республике Казахстан.</w:t>
      </w:r>
    </w:p>
    <w:bookmarkEnd w:id="433"/>
    <w:bookmarkStart w:name="z459" w:id="434"/>
    <w:p>
      <w:pPr>
        <w:spacing w:after="0"/>
        <w:ind w:left="0"/>
        <w:jc w:val="both"/>
      </w:pPr>
      <w:r>
        <w:rPr>
          <w:rFonts w:ascii="Times New Roman"/>
          <w:b w:val="false"/>
          <w:i w:val="false"/>
          <w:color w:val="000000"/>
          <w:sz w:val="28"/>
        </w:rPr>
        <w:t>
      На основании вышеизложенного действующим законодательством предусмотрены нормы по охвату и своевременной регистрации рождения всех детей вне зависимости от гражданства и наличия документов у родителей.</w:t>
      </w:r>
    </w:p>
    <w:bookmarkEnd w:id="434"/>
    <w:p>
      <w:pPr>
        <w:spacing w:after="0"/>
        <w:ind w:left="0"/>
        <w:jc w:val="both"/>
      </w:pPr>
      <w:r>
        <w:rPr>
          <w:rFonts w:ascii="Times New Roman"/>
          <w:b/>
          <w:i w:val="false"/>
          <w:color w:val="000000"/>
          <w:sz w:val="28"/>
        </w:rPr>
        <w:t>Статья 10. Образование</w:t>
      </w:r>
    </w:p>
    <w:bookmarkStart w:name="z461" w:id="435"/>
    <w:p>
      <w:pPr>
        <w:spacing w:after="0"/>
        <w:ind w:left="0"/>
        <w:jc w:val="both"/>
      </w:pPr>
      <w:r>
        <w:rPr>
          <w:rFonts w:ascii="Times New Roman"/>
          <w:b w:val="false"/>
          <w:i w:val="false"/>
          <w:color w:val="000000"/>
          <w:sz w:val="28"/>
        </w:rPr>
        <w:t xml:space="preserve">
      </w:t>
      </w:r>
      <w:r>
        <w:rPr>
          <w:rFonts w:ascii="Times New Roman"/>
          <w:b/>
          <w:i w:val="false"/>
          <w:color w:val="000000"/>
          <w:sz w:val="28"/>
        </w:rPr>
        <w:t>Государства–участники принимают все соответствующие меры для того, чтобы ликвидировать дискриминацию в отношении женщин с тем, чтобы обеспечить им равные права с мужчинами в области образования и, в частности, на основе равенства мужчин и женщин:</w:t>
      </w:r>
    </w:p>
    <w:bookmarkEnd w:id="435"/>
    <w:bookmarkStart w:name="z462" w:id="436"/>
    <w:p>
      <w:pPr>
        <w:spacing w:after="0"/>
        <w:ind w:left="0"/>
        <w:jc w:val="both"/>
      </w:pPr>
      <w:r>
        <w:rPr>
          <w:rFonts w:ascii="Times New Roman"/>
          <w:b w:val="false"/>
          <w:i w:val="false"/>
          <w:color w:val="000000"/>
          <w:sz w:val="28"/>
        </w:rPr>
        <w:t xml:space="preserve">
      </w:t>
      </w:r>
      <w:r>
        <w:rPr>
          <w:rFonts w:ascii="Times New Roman"/>
          <w:b w:val="false"/>
          <w:i/>
          <w:color w:val="000000"/>
          <w:sz w:val="28"/>
        </w:rPr>
        <w:t>а) одинаковые условия для ориентации в выборе профессии или специальности, доступа к образованию и получению дипломов в учебных заведениях всех категорий, как в сельских, так и в городских районах; это равенство обеспечивается в дошкольном, общем, специальном и высшем техническом образовании, а также во всех видах профессиональной подготовки.</w:t>
      </w:r>
    </w:p>
    <w:bookmarkEnd w:id="436"/>
    <w:bookmarkStart w:name="z463" w:id="43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основными принципами государственной политики в области образования являются равенство прав всех на получение качественного образования, доступность образования всех уровней для населения с учетом интеллектуального развития, психофизиологических и индивидуальных особенностей каждого лица, уважение прав и свобод человека (п. 1 ст. 3).</w:t>
      </w:r>
    </w:p>
    <w:bookmarkEnd w:id="437"/>
    <w:bookmarkStart w:name="z464" w:id="438"/>
    <w:p>
      <w:pPr>
        <w:spacing w:after="0"/>
        <w:ind w:left="0"/>
        <w:jc w:val="both"/>
      </w:pPr>
      <w:r>
        <w:rPr>
          <w:rFonts w:ascii="Times New Roman"/>
          <w:b w:val="false"/>
          <w:i w:val="false"/>
          <w:color w:val="000000"/>
          <w:sz w:val="28"/>
        </w:rPr>
        <w:t>
      Во всех общеобразовательных школах для девочек и мальчиков предоставлены равные возможности в получении качественного образования в соответствии с государственными общеобязательными стандартами образования (п. 3 ст. 47).</w:t>
      </w:r>
    </w:p>
    <w:bookmarkEnd w:id="438"/>
    <w:bookmarkStart w:name="z465" w:id="439"/>
    <w:p>
      <w:pPr>
        <w:spacing w:after="0"/>
        <w:ind w:left="0"/>
        <w:jc w:val="both"/>
      </w:pPr>
      <w:r>
        <w:rPr>
          <w:rFonts w:ascii="Times New Roman"/>
          <w:b w:val="false"/>
          <w:i w:val="false"/>
          <w:color w:val="000000"/>
          <w:sz w:val="28"/>
        </w:rPr>
        <w:t>
      Законодательством также утверждено право на образование для лиц, находящихся в неблагоприятном положении, в том числе беженцев, мигрантов, иностранцев, лиц без гражданства. Дети-беженцы и вынужденные переселенцы имеют право на защиту своих интересов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правах ребенка в Республике Казахстан", ст. 47). Иностранцы и лица без гражданства, постоянно проживающие в Республике Казахстан, а также въехавшие в Республику Казахстан с целью воссоединения семьи, имеют равные с гражданами Республики Казахстан права на получение предшкольного, начального, основного среднего и общего среднего образования в порядке, установленном уполномоченным органом в области образования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образовании", ст. 8).</w:t>
      </w:r>
    </w:p>
    <w:bookmarkEnd w:id="439"/>
    <w:bookmarkStart w:name="z466" w:id="440"/>
    <w:p>
      <w:pPr>
        <w:spacing w:after="0"/>
        <w:ind w:left="0"/>
        <w:jc w:val="both"/>
      </w:pPr>
      <w:r>
        <w:rPr>
          <w:rFonts w:ascii="Times New Roman"/>
          <w:b w:val="false"/>
          <w:i w:val="false"/>
          <w:color w:val="000000"/>
          <w:sz w:val="28"/>
        </w:rPr>
        <w:t>
      Лицам без гражданства, постоянно проживающим в Республике Казахстан,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они получают впервые, за исключением военных, специальных учебных заведений.</w:t>
      </w:r>
    </w:p>
    <w:bookmarkEnd w:id="440"/>
    <w:bookmarkStart w:name="z467" w:id="441"/>
    <w:p>
      <w:pPr>
        <w:spacing w:after="0"/>
        <w:ind w:left="0"/>
        <w:jc w:val="both"/>
      </w:pPr>
      <w:r>
        <w:rPr>
          <w:rFonts w:ascii="Times New Roman"/>
          <w:b w:val="false"/>
          <w:i w:val="false"/>
          <w:color w:val="000000"/>
          <w:sz w:val="28"/>
        </w:rPr>
        <w:t>
      Таким образом, на законодательном уровне обеспечен равный доступ мужчин и женщин к образованию, который в полной мере реализуется на практике.</w:t>
      </w:r>
    </w:p>
    <w:bookmarkEnd w:id="441"/>
    <w:bookmarkStart w:name="z468" w:id="442"/>
    <w:p>
      <w:pPr>
        <w:spacing w:after="0"/>
        <w:ind w:left="0"/>
        <w:jc w:val="both"/>
      </w:pPr>
      <w:r>
        <w:rPr>
          <w:rFonts w:ascii="Times New Roman"/>
          <w:b w:val="false"/>
          <w:i w:val="false"/>
          <w:color w:val="000000"/>
          <w:sz w:val="28"/>
        </w:rPr>
        <w:t xml:space="preserve">
      В республике функционирует 7723 общеобразовательных школ, из которых 6925, или 89,6 % - государственные. В них обучаются 3712960 учащихся, из них девочек – 1819534 (город – 1063824, село – 755710), что составляет 49 %. Количество общеобразовательных школ в сельской местности – 5274, в них обучаются 1544064 школьников. Количество общеобразовательных школ с казахским языком обучения – 3758, в них обучаются 1559256 школьников, с русским языком обучения – 1056, в них обучаются 352127 школьников, количество школ с уйгурским языком обучения – 5, в них обучаются 3667 школьников. </w:t>
      </w:r>
    </w:p>
    <w:bookmarkEnd w:id="442"/>
    <w:bookmarkStart w:name="z469" w:id="443"/>
    <w:p>
      <w:pPr>
        <w:spacing w:after="0"/>
        <w:ind w:left="0"/>
        <w:jc w:val="both"/>
      </w:pPr>
      <w:r>
        <w:rPr>
          <w:rFonts w:ascii="Times New Roman"/>
          <w:b w:val="false"/>
          <w:i w:val="false"/>
          <w:color w:val="000000"/>
          <w:sz w:val="28"/>
        </w:rPr>
        <w:t>
      Всего детей из малообеспеченных семей школьного возраста 293973, из них в селе 156619 школьников, девочек из малообеспеченных семей – 146229, из них в селе 77716.</w:t>
      </w:r>
    </w:p>
    <w:bookmarkEnd w:id="443"/>
    <w:bookmarkStart w:name="z470" w:id="444"/>
    <w:p>
      <w:pPr>
        <w:spacing w:after="0"/>
        <w:ind w:left="0"/>
        <w:jc w:val="both"/>
      </w:pPr>
      <w:r>
        <w:rPr>
          <w:rFonts w:ascii="Times New Roman"/>
          <w:b w:val="false"/>
          <w:i w:val="false"/>
          <w:color w:val="000000"/>
          <w:sz w:val="28"/>
        </w:rPr>
        <w:t>
      Всего детей в дошкольных организациях на 2022–2023 учебный год составило количество 965204, из них девочек 467204 (48,4 %). Проживают в городской местности – 567537 (девочек – 247919), в сельской местности – 397667 (девочек – 192285). Всего детей с инвалидностью 7518, из них девочек – 3253.</w:t>
      </w:r>
    </w:p>
    <w:bookmarkEnd w:id="444"/>
    <w:bookmarkStart w:name="z471" w:id="445"/>
    <w:p>
      <w:pPr>
        <w:spacing w:after="0"/>
        <w:ind w:left="0"/>
        <w:jc w:val="both"/>
      </w:pPr>
      <w:r>
        <w:rPr>
          <w:rFonts w:ascii="Times New Roman"/>
          <w:b w:val="false"/>
          <w:i w:val="false"/>
          <w:color w:val="000000"/>
          <w:sz w:val="28"/>
        </w:rPr>
        <w:t>
      Всего учащихся организаций технического и профессионального образования составляет – 502911, из них девочек – 239149 (город – 223070, село – 16079), что составляет 47,5 %.</w:t>
      </w:r>
    </w:p>
    <w:bookmarkEnd w:id="445"/>
    <w:bookmarkStart w:name="z472" w:id="446"/>
    <w:p>
      <w:pPr>
        <w:spacing w:after="0"/>
        <w:ind w:left="0"/>
        <w:jc w:val="both"/>
      </w:pPr>
      <w:r>
        <w:rPr>
          <w:rFonts w:ascii="Times New Roman"/>
          <w:b w:val="false"/>
          <w:i w:val="false"/>
          <w:color w:val="000000"/>
          <w:sz w:val="28"/>
        </w:rPr>
        <w:t xml:space="preserve">
      Высшее образование можно получить в 119 вузах. Общая численность бакалавров в 2022 – 2023 учебном году составила 578237 человек, из них женщин – 308555 человек (53,4 %), магистрантов – 35660 человек, из них женщин – 21741 человек, докторантов – 6156 человек, из них женщин – 3878 человек. </w:t>
      </w:r>
    </w:p>
    <w:bookmarkEnd w:id="446"/>
    <w:bookmarkStart w:name="z473" w:id="447"/>
    <w:p>
      <w:pPr>
        <w:spacing w:after="0"/>
        <w:ind w:left="0"/>
        <w:jc w:val="both"/>
      </w:pPr>
      <w:r>
        <w:rPr>
          <w:rFonts w:ascii="Times New Roman"/>
          <w:b w:val="false"/>
          <w:i w:val="false"/>
          <w:color w:val="000000"/>
          <w:sz w:val="28"/>
        </w:rPr>
        <w:t>
      По специальностям информационно-коммуникационных технологий обучается 49938 человека, из них женщин – 13298 человек (26,6 %).</w:t>
      </w:r>
    </w:p>
    <w:bookmarkEnd w:id="447"/>
    <w:bookmarkStart w:name="z474" w:id="448"/>
    <w:p>
      <w:pPr>
        <w:spacing w:after="0"/>
        <w:ind w:left="0"/>
        <w:jc w:val="both"/>
      </w:pPr>
      <w:r>
        <w:rPr>
          <w:rFonts w:ascii="Times New Roman"/>
          <w:b w:val="false"/>
          <w:i w:val="false"/>
          <w:color w:val="000000"/>
          <w:sz w:val="28"/>
        </w:rPr>
        <w:t xml:space="preserve">
      Это свидетельствует о том, что в стране при поступлении в организации технического и профессионального образования, высшие образовательные заведения отсутствует дискриминация по половому признаку. </w:t>
      </w:r>
    </w:p>
    <w:bookmarkEnd w:id="448"/>
    <w:bookmarkStart w:name="z475" w:id="449"/>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color w:val="000000"/>
          <w:sz w:val="28"/>
        </w:rPr>
        <w:t xml:space="preserve">) </w:t>
      </w:r>
      <w:r>
        <w:rPr>
          <w:rFonts w:ascii="Times New Roman"/>
          <w:b w:val="false"/>
          <w:i/>
          <w:color w:val="000000"/>
          <w:sz w:val="28"/>
        </w:rPr>
        <w:t>доступ к одинаковым программам обучения, одинаковым экзаменам, преподавательскому составу одинаковой квалификации, школьным помещениям и оборудованию равного качества.</w:t>
      </w:r>
    </w:p>
    <w:bookmarkEnd w:id="449"/>
    <w:bookmarkStart w:name="z476" w:id="450"/>
    <w:p>
      <w:pPr>
        <w:spacing w:after="0"/>
        <w:ind w:left="0"/>
        <w:jc w:val="both"/>
      </w:pPr>
      <w:r>
        <w:rPr>
          <w:rFonts w:ascii="Times New Roman"/>
          <w:b w:val="false"/>
          <w:i w:val="false"/>
          <w:color w:val="000000"/>
          <w:sz w:val="28"/>
        </w:rPr>
        <w:t xml:space="preserve">
      В Казахстане во всех общеобразовательных школах девочки и мальчики, независимо от пола обучаются по единым программам и учебникам. </w:t>
      </w:r>
    </w:p>
    <w:bookmarkEnd w:id="450"/>
    <w:bookmarkStart w:name="z477" w:id="451"/>
    <w:p>
      <w:pPr>
        <w:spacing w:after="0"/>
        <w:ind w:left="0"/>
        <w:jc w:val="both"/>
      </w:pPr>
      <w:r>
        <w:rPr>
          <w:rFonts w:ascii="Times New Roman"/>
          <w:b w:val="false"/>
          <w:i w:val="false"/>
          <w:color w:val="000000"/>
          <w:sz w:val="28"/>
        </w:rPr>
        <w:t xml:space="preserve">
      Школьники независимо от гендерного признака на бесплатной основе могут пользоваться информационными ресурсами, спортивным оборудованием, а также библиотекой и актовыми залами. </w:t>
      </w:r>
    </w:p>
    <w:bookmarkEnd w:id="451"/>
    <w:bookmarkStart w:name="z478" w:id="452"/>
    <w:p>
      <w:pPr>
        <w:spacing w:after="0"/>
        <w:ind w:left="0"/>
        <w:jc w:val="both"/>
      </w:pPr>
      <w:r>
        <w:rPr>
          <w:rFonts w:ascii="Times New Roman"/>
          <w:b w:val="false"/>
          <w:i w:val="false"/>
          <w:color w:val="000000"/>
          <w:sz w:val="28"/>
        </w:rPr>
        <w:t>
      Государственный общеобязательный стандарт образования и учебные программы дают возможность обучаться всем без разделения по половым признакам.</w:t>
      </w:r>
    </w:p>
    <w:bookmarkEnd w:id="452"/>
    <w:bookmarkStart w:name="z479" w:id="453"/>
    <w:p>
      <w:pPr>
        <w:spacing w:after="0"/>
        <w:ind w:left="0"/>
        <w:jc w:val="both"/>
      </w:pPr>
      <w:r>
        <w:rPr>
          <w:rFonts w:ascii="Times New Roman"/>
          <w:b w:val="false"/>
          <w:i w:val="false"/>
          <w:color w:val="000000"/>
          <w:sz w:val="28"/>
        </w:rPr>
        <w:t>
      При проведении экспертизы учебников и учебно-методических пособий издания оценивается соблюдение гендерного равновесия в содержании учебного материала, одними из основных параметров являются отражение в текстовом и иллюстративном материале интереса полов обучающихся (девочки – мальчики, девушки – юноши), соблюдение гендерного равенства в содержании учебных материалов.</w:t>
      </w:r>
    </w:p>
    <w:bookmarkEnd w:id="453"/>
    <w:bookmarkStart w:name="z480" w:id="454"/>
    <w:p>
      <w:pPr>
        <w:spacing w:after="0"/>
        <w:ind w:left="0"/>
        <w:jc w:val="both"/>
      </w:pPr>
      <w:r>
        <w:rPr>
          <w:rFonts w:ascii="Times New Roman"/>
          <w:b w:val="false"/>
          <w:i w:val="false"/>
          <w:color w:val="000000"/>
          <w:sz w:val="28"/>
        </w:rPr>
        <w:t>
      Помимо уровневого (формального) обучения в Казахстане создаются условия для предоставления доступа к дополнительному образованию.</w:t>
      </w:r>
    </w:p>
    <w:bookmarkEnd w:id="454"/>
    <w:bookmarkStart w:name="z481" w:id="455"/>
    <w:p>
      <w:pPr>
        <w:spacing w:after="0"/>
        <w:ind w:left="0"/>
        <w:jc w:val="both"/>
      </w:pPr>
      <w:r>
        <w:rPr>
          <w:rFonts w:ascii="Times New Roman"/>
          <w:b w:val="false"/>
          <w:i w:val="false"/>
          <w:color w:val="000000"/>
          <w:sz w:val="28"/>
        </w:rPr>
        <w:t>
      Так, в 2023 году из 3 млн детей, охваченных дополнительным образованием, больше 50 % составили девочки. При этом нет препятствий к допуску девочек к получению дополнительного образования.</w:t>
      </w:r>
    </w:p>
    <w:bookmarkEnd w:id="455"/>
    <w:bookmarkStart w:name="z482" w:id="456"/>
    <w:p>
      <w:pPr>
        <w:spacing w:after="0"/>
        <w:ind w:left="0"/>
        <w:jc w:val="both"/>
      </w:pPr>
      <w:r>
        <w:rPr>
          <w:rFonts w:ascii="Times New Roman"/>
          <w:b w:val="false"/>
          <w:i w:val="false"/>
          <w:color w:val="000000"/>
          <w:sz w:val="28"/>
        </w:rPr>
        <w:t>
      В отношении гендерного равенства педагогической профессии система образования как и в большинстве стран мира феминизирована ввиду специфики работы с детьми. Так, в 2023 году, число педагогических кадров среднего образования составляет – 367823 человек, из них женщин 297170 (80 %), в техническом и профессиональном образовании – 40972 человек, из них женщин 27543, что составляет 67,2 %.</w:t>
      </w:r>
    </w:p>
    <w:bookmarkEnd w:id="456"/>
    <w:bookmarkStart w:name="z483" w:id="457"/>
    <w:p>
      <w:pPr>
        <w:spacing w:after="0"/>
        <w:ind w:left="0"/>
        <w:jc w:val="both"/>
      </w:pPr>
      <w:r>
        <w:rPr>
          <w:rFonts w:ascii="Times New Roman"/>
          <w:b w:val="false"/>
          <w:i w:val="false"/>
          <w:color w:val="000000"/>
          <w:sz w:val="28"/>
        </w:rPr>
        <w:t>
      Общее количество профессорско-преподавательского состава вузов составляет – 36,4 тыс человек, остепененность – 46,1 % (кандидаты наук – 10,4 тыс человек, доктора наук – 2656 чел., доктора PhD – 3732 чел.).</w:t>
      </w:r>
    </w:p>
    <w:bookmarkEnd w:id="457"/>
    <w:bookmarkStart w:name="z484" w:id="458"/>
    <w:p>
      <w:pPr>
        <w:spacing w:after="0"/>
        <w:ind w:left="0"/>
        <w:jc w:val="both"/>
      </w:pPr>
      <w:r>
        <w:rPr>
          <w:rFonts w:ascii="Times New Roman"/>
          <w:b w:val="false"/>
          <w:i w:val="false"/>
          <w:color w:val="000000"/>
          <w:sz w:val="28"/>
        </w:rPr>
        <w:t>
      Также стоит отметить, что Правительством Республики Казахстан утверждены Концепция развития дошкольного, среднего, технического и профессионального образования Республики Казахстан на 2023 – 2029 годы (от 28 марта 2023 года № 249 ), Концепция развития высшего образования и науки Республики Казахстан на 2023 – 2026 годы (от 28 марта 2023 года № 248), в которых запланировано обеспечение инклюзивного образования с фокусом на предоставление необходимых ресурсов и поддержку обучающихся не только с ограниченными возможностями, связанными с состоянием здоровья, но и связанными с социально-экономических статусом, гендером, языком обучения (иностранные студенты) и др.</w:t>
      </w:r>
    </w:p>
    <w:bookmarkEnd w:id="458"/>
    <w:bookmarkStart w:name="z485" w:id="459"/>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color w:val="000000"/>
          <w:sz w:val="28"/>
        </w:rPr>
        <w:t xml:space="preserve">) </w:t>
      </w:r>
      <w:r>
        <w:rPr>
          <w:rFonts w:ascii="Times New Roman"/>
          <w:b w:val="false"/>
          <w:i/>
          <w:color w:val="000000"/>
          <w:sz w:val="28"/>
        </w:rPr>
        <w:t>устранение любой стереотипной концепции роли мужчин и женщин на всех уровнях и во всех формах обучения путем поощрения совместного обучения и других видов обучения, которые будут содействовать достижению этой цели и, в частности, путем пересмотра учебных пособий и школьных программ, и адаптации методов обучения.</w:t>
      </w:r>
    </w:p>
    <w:bookmarkEnd w:id="459"/>
    <w:bookmarkStart w:name="z486" w:id="460"/>
    <w:p>
      <w:pPr>
        <w:spacing w:after="0"/>
        <w:ind w:left="0"/>
        <w:jc w:val="both"/>
      </w:pPr>
      <w:r>
        <w:rPr>
          <w:rFonts w:ascii="Times New Roman"/>
          <w:b w:val="false"/>
          <w:i w:val="false"/>
          <w:color w:val="000000"/>
          <w:sz w:val="28"/>
        </w:rPr>
        <w:t xml:space="preserve">
      В Казахстане в общеобразовательных школах в основном совместное обучение девочек и мальчиков. Также существуют единичные примеры раздельного обучения – образовательно-инновационные лицеи как для мальчиков, так и для девочек, школа им. Б. Момышулы, Казахский национальный женский педагогический институт, военные училища. Но все критерии качества обучения, в том числе ведение учебных предметов, экзаменов и т.д., являются одинаковыми. </w:t>
      </w:r>
    </w:p>
    <w:bookmarkEnd w:id="460"/>
    <w:bookmarkStart w:name="z487" w:id="461"/>
    <w:p>
      <w:pPr>
        <w:spacing w:after="0"/>
        <w:ind w:left="0"/>
        <w:jc w:val="both"/>
      </w:pPr>
      <w:r>
        <w:rPr>
          <w:rFonts w:ascii="Times New Roman"/>
          <w:b w:val="false"/>
          <w:i w:val="false"/>
          <w:color w:val="000000"/>
          <w:sz w:val="28"/>
        </w:rPr>
        <w:t>
      При этом все организации образования организуют учебную деятельность по единому государственному общеобязательному стандарту образования, утвержденному Правительством Республики Казахстан.</w:t>
      </w:r>
    </w:p>
    <w:bookmarkEnd w:id="461"/>
    <w:bookmarkStart w:name="z488" w:id="462"/>
    <w:p>
      <w:pPr>
        <w:spacing w:after="0"/>
        <w:ind w:left="0"/>
        <w:jc w:val="both"/>
      </w:pPr>
      <w:r>
        <w:rPr>
          <w:rFonts w:ascii="Times New Roman"/>
          <w:b w:val="false"/>
          <w:i w:val="false"/>
          <w:color w:val="000000"/>
          <w:sz w:val="28"/>
        </w:rPr>
        <w:t>
      Во исполнение рекомендаций 36 b) и с) Комитета СИДО проводится определенная работа.</w:t>
      </w:r>
    </w:p>
    <w:bookmarkEnd w:id="462"/>
    <w:bookmarkStart w:name="z489" w:id="463"/>
    <w:p>
      <w:pPr>
        <w:spacing w:after="0"/>
        <w:ind w:left="0"/>
        <w:jc w:val="both"/>
      </w:pPr>
      <w:r>
        <w:rPr>
          <w:rFonts w:ascii="Times New Roman"/>
          <w:b w:val="false"/>
          <w:i w:val="false"/>
          <w:color w:val="000000"/>
          <w:sz w:val="28"/>
        </w:rPr>
        <w:t>
      В соответствии с утвержденной Концепцией развития высшего образования и науки в Республике Казахстан на 2023 – 2029 годы высшими учебными заведениями на постоянной основе проводятся мероприятия, проводимые в поддержку гендерного равенства и женщин в области высшего образования и науки.</w:t>
      </w:r>
    </w:p>
    <w:bookmarkEnd w:id="463"/>
    <w:bookmarkStart w:name="z490" w:id="464"/>
    <w:p>
      <w:pPr>
        <w:spacing w:after="0"/>
        <w:ind w:left="0"/>
        <w:jc w:val="both"/>
      </w:pPr>
      <w:r>
        <w:rPr>
          <w:rFonts w:ascii="Times New Roman"/>
          <w:b w:val="false"/>
          <w:i w:val="false"/>
          <w:color w:val="000000"/>
          <w:sz w:val="28"/>
        </w:rPr>
        <w:t>
      Например, Казахский национальный женский педагогический университет имеет 80-летнюю историю подготовки поколений женщин-педагогов. В вузе функционируют Центр женского лидерства и предпринимательства, Центр ментального здоровья. В университете для самореализации девочек существует 11 студенческих клубов. За 2020 – 2022 годы студентки университета приняли участие в более 180 творческих, спортивных и интеллектуальных мероприятиях, в которых заняли 327 призовых мест.</w:t>
      </w:r>
    </w:p>
    <w:bookmarkEnd w:id="464"/>
    <w:bookmarkStart w:name="z491" w:id="465"/>
    <w:p>
      <w:pPr>
        <w:spacing w:after="0"/>
        <w:ind w:left="0"/>
        <w:jc w:val="both"/>
      </w:pPr>
      <w:r>
        <w:rPr>
          <w:rFonts w:ascii="Times New Roman"/>
          <w:b w:val="false"/>
          <w:i w:val="false"/>
          <w:color w:val="000000"/>
          <w:sz w:val="28"/>
        </w:rPr>
        <w:t>
      Также в вузах проводятся семинары в общежитиях и на факультетах на тему "Женское здоровье", "Женская психология", кураторско-эдвайзерские часы на факультетах на темы "Семейные ценности", "Воспитание детей", "Женщины в науке", "Статус женщины в обществе", "Женщины в ХХІ веке" и другие.</w:t>
      </w:r>
    </w:p>
    <w:bookmarkEnd w:id="465"/>
    <w:bookmarkStart w:name="z492" w:id="466"/>
    <w:p>
      <w:pPr>
        <w:spacing w:after="0"/>
        <w:ind w:left="0"/>
        <w:jc w:val="both"/>
      </w:pPr>
      <w:r>
        <w:rPr>
          <w:rFonts w:ascii="Times New Roman"/>
          <w:b w:val="false"/>
          <w:i w:val="false"/>
          <w:color w:val="000000"/>
          <w:sz w:val="28"/>
        </w:rPr>
        <w:t>
      Министерством науки и высшего образования даны рекомендации вузам по усилению деятельности психологических служб вузов, обеспечению их квалифицированными специалистами и привлечению сертифицированных тренеров при организации семинаров, консультаций. На сегодняшний день подготовка кадров по специальностям "Педагогика и психология", "Психология" осуществляется в 36 вузах, контингент обучающихся по государственному заказу составил – 3070 человек.</w:t>
      </w:r>
    </w:p>
    <w:bookmarkEnd w:id="466"/>
    <w:bookmarkStart w:name="z493" w:id="467"/>
    <w:p>
      <w:pPr>
        <w:spacing w:after="0"/>
        <w:ind w:left="0"/>
        <w:jc w:val="both"/>
      </w:pPr>
      <w:r>
        <w:rPr>
          <w:rFonts w:ascii="Times New Roman"/>
          <w:b w:val="false"/>
          <w:i w:val="false"/>
          <w:color w:val="000000"/>
          <w:sz w:val="28"/>
        </w:rPr>
        <w:t xml:space="preserve">
      Информация касательно внедрения и включения в школьные программы информации по вопросам гендерного равенства, включая права женщин, положительные примеры из жизни видных общественных деятельниц, содержится в статье 5. </w:t>
      </w:r>
    </w:p>
    <w:bookmarkEnd w:id="467"/>
    <w:bookmarkStart w:name="z494" w:id="468"/>
    <w:p>
      <w:pPr>
        <w:spacing w:after="0"/>
        <w:ind w:left="0"/>
        <w:jc w:val="both"/>
      </w:pPr>
      <w:r>
        <w:rPr>
          <w:rFonts w:ascii="Times New Roman"/>
          <w:b w:val="false"/>
          <w:i w:val="false"/>
          <w:color w:val="000000"/>
          <w:sz w:val="28"/>
        </w:rPr>
        <w:t>
      Приказом Министра просвещения Республики Казахстан от 16 сентября 2022 года № 399 утверждена Программа курса "Глобальные компетенции" для обучающихся 5-11 классов. Курс направлен на формирование функциональной грамотности обучающихся, гибких компетенций и высоких стандартов культуры поведения.</w:t>
      </w:r>
    </w:p>
    <w:bookmarkEnd w:id="468"/>
    <w:bookmarkStart w:name="z495" w:id="469"/>
    <w:p>
      <w:pPr>
        <w:spacing w:after="0"/>
        <w:ind w:left="0"/>
        <w:jc w:val="both"/>
      </w:pPr>
      <w:r>
        <w:rPr>
          <w:rFonts w:ascii="Times New Roman"/>
          <w:b w:val="false"/>
          <w:i w:val="false"/>
          <w:color w:val="000000"/>
          <w:sz w:val="28"/>
        </w:rPr>
        <w:t xml:space="preserve">
      Также в рамках Дорожной карты по усилению защиты прав ребенка, противодействию бытовому насилию и решению вопросов суицидальности среди подростков на 2020 – 2023 годы на постоянной основе проводится мониторинг сети Интернет для выявления, своевременного реагирования на материалы и ресурсы противоправного содержания, причиняющие вред детям (распространение порнографии, гендерного насилия в отношении девочек; пропаганда наркотических средств, психотропных веществ, их аналогов и прекурсоров; пропаганда самоубийств; размещение информации, наносящей вред здоровью, нравственному и духовному развитию ребенка и др.). </w:t>
      </w:r>
    </w:p>
    <w:bookmarkEnd w:id="469"/>
    <w:bookmarkStart w:name="z496" w:id="470"/>
    <w:p>
      <w:pPr>
        <w:spacing w:after="0"/>
        <w:ind w:left="0"/>
        <w:jc w:val="both"/>
      </w:pPr>
      <w:r>
        <w:rPr>
          <w:rFonts w:ascii="Times New Roman"/>
          <w:b w:val="false"/>
          <w:i w:val="false"/>
          <w:color w:val="000000"/>
          <w:sz w:val="28"/>
        </w:rPr>
        <w:t xml:space="preserve">
      С 2019 года функционирует информационная система "Кибернадзор" по выявлению в сети Интернет деструктивных материалов. </w:t>
      </w:r>
    </w:p>
    <w:bookmarkEnd w:id="470"/>
    <w:bookmarkStart w:name="z497" w:id="471"/>
    <w:p>
      <w:pPr>
        <w:spacing w:after="0"/>
        <w:ind w:left="0"/>
        <w:jc w:val="both"/>
      </w:pPr>
      <w:r>
        <w:rPr>
          <w:rFonts w:ascii="Times New Roman"/>
          <w:b w:val="false"/>
          <w:i w:val="false"/>
          <w:color w:val="000000"/>
          <w:sz w:val="28"/>
        </w:rPr>
        <w:t xml:space="preserve">
      В 7723 общеобразовательных школах и во всех 116 организациях образования для детей-сирот действуют Попечительские советы. Их деятельность направлена не только на решение общих вопросов, но и на развитие организаций образования, взаимодействие с родительской общественностью, профилактику правонарушений и семейного неблагополучия. </w:t>
      </w:r>
    </w:p>
    <w:bookmarkEnd w:id="471"/>
    <w:bookmarkStart w:name="z498" w:id="472"/>
    <w:p>
      <w:pPr>
        <w:spacing w:after="0"/>
        <w:ind w:left="0"/>
        <w:jc w:val="both"/>
      </w:pPr>
      <w:r>
        <w:rPr>
          <w:rFonts w:ascii="Times New Roman"/>
          <w:b w:val="false"/>
          <w:i w:val="false"/>
          <w:color w:val="000000"/>
          <w:sz w:val="28"/>
        </w:rPr>
        <w:t xml:space="preserve">
      Вместе с тем, в рамках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3 мая 2022 года "О внесении изменений и дополнений в некоторые законодательные акты Республики Казахстан по вопросам защиты прав ребенка, образования, информации и информатизации" закреплено понятие "травля" (буллинг). </w:t>
      </w:r>
    </w:p>
    <w:bookmarkEnd w:id="472"/>
    <w:bookmarkStart w:name="z499" w:id="473"/>
    <w:p>
      <w:pPr>
        <w:spacing w:after="0"/>
        <w:ind w:left="0"/>
        <w:jc w:val="both"/>
      </w:pPr>
      <w:r>
        <w:rPr>
          <w:rFonts w:ascii="Times New Roman"/>
          <w:b w:val="false"/>
          <w:i w:val="false"/>
          <w:color w:val="000000"/>
          <w:sz w:val="28"/>
        </w:rPr>
        <w:t>
      21 декабря 2022 года приказом Министра просвещения Республики Казахстан утверждены Правила профилактики травли (буллинга). Проведены встречи с психологами, методистами, социальными педагогами, директорами и заместителями по воспитательной работе, а также родительской общественностью, с председателями родительских комитетов школ всех регионов. Более 10 тыс человек прослушали вебинар, где были даны методические рекомендации по использованию в работе и повседневной жизни данных правил.</w:t>
      </w:r>
    </w:p>
    <w:bookmarkEnd w:id="473"/>
    <w:bookmarkStart w:name="z500" w:id="474"/>
    <w:p>
      <w:pPr>
        <w:spacing w:after="0"/>
        <w:ind w:left="0"/>
        <w:jc w:val="both"/>
      </w:pPr>
      <w:r>
        <w:rPr>
          <w:rFonts w:ascii="Times New Roman"/>
          <w:b w:val="false"/>
          <w:i w:val="false"/>
          <w:color w:val="000000"/>
          <w:sz w:val="28"/>
        </w:rPr>
        <w:t>
      В проект Комплексного плана по защите детей от насилия, превенции суицида и обеспечения их прав и благополучия на 2023 – 2025 годы предусмотрена разработка единого межсекторального алгоритма реагирования государственных органов на случаи детского насилия (травля (буллинг), кибербуллинг, преступления против половой неприкосновенности, жестокое обращение, торговля детьми).</w:t>
      </w:r>
    </w:p>
    <w:bookmarkEnd w:id="474"/>
    <w:bookmarkStart w:name="z501" w:id="475"/>
    <w:p>
      <w:pPr>
        <w:spacing w:after="0"/>
        <w:ind w:left="0"/>
        <w:jc w:val="both"/>
      </w:pPr>
      <w:r>
        <w:rPr>
          <w:rFonts w:ascii="Times New Roman"/>
          <w:b w:val="false"/>
          <w:i w:val="false"/>
          <w:color w:val="000000"/>
          <w:sz w:val="28"/>
        </w:rPr>
        <w:t>
      Кроме того, с 2020 года организована работа телеграмм чата BALA QORGAU автоматизированного бота BalaQorgauBot2.0 в круглосуточном режиме с постоянной обратной связью. В 2022 году с целью совершенствования механизма оперативного реагирования запущен цифровой проект "balaqorgau". В школах установлены специальные таблички с QR-кодом и адресом веб-сайта "balaqorgau" https://bala.gov.kz. Сайт "balaqorgau" создан для того, чтобы школьники всегда могли обратиться за необходимой поддержкой и помощью, чтобы они всегда чувствовали себя защищҰнными.</w:t>
      </w:r>
    </w:p>
    <w:bookmarkEnd w:id="475"/>
    <w:bookmarkStart w:name="z502" w:id="476"/>
    <w:p>
      <w:pPr>
        <w:spacing w:after="0"/>
        <w:ind w:left="0"/>
        <w:jc w:val="both"/>
      </w:pPr>
      <w:r>
        <w:rPr>
          <w:rFonts w:ascii="Times New Roman"/>
          <w:b w:val="false"/>
          <w:i w:val="false"/>
          <w:color w:val="000000"/>
          <w:sz w:val="28"/>
        </w:rPr>
        <w:t>
      Согласно стандартам и требованиям к оснащению организаций дошкольного и среднего образования системами видеонаблюдения (совместный приказ Министра внутренних дел от 23 января 2019 года № 49 и Министра образования и науки от 23 января 2019 года № 32) в организациях образования подключены системы видеонаблюдения к центрам оперативного управления органов внутренних дел, обеспечено подключение на 6967 объектах или 79 % от общей численности.</w:t>
      </w:r>
    </w:p>
    <w:bookmarkEnd w:id="476"/>
    <w:bookmarkStart w:name="z503" w:id="477"/>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color w:val="000000"/>
          <w:sz w:val="28"/>
        </w:rPr>
        <w:t xml:space="preserve">) </w:t>
      </w:r>
      <w:r>
        <w:rPr>
          <w:rFonts w:ascii="Times New Roman"/>
          <w:b w:val="false"/>
          <w:i/>
          <w:color w:val="000000"/>
          <w:sz w:val="28"/>
        </w:rPr>
        <w:t>одинаковые возможности получения стипендий и других пособий на образование;</w:t>
      </w:r>
    </w:p>
    <w:bookmarkEnd w:id="477"/>
    <w:bookmarkStart w:name="z504" w:id="478"/>
    <w:p>
      <w:pPr>
        <w:spacing w:after="0"/>
        <w:ind w:left="0"/>
        <w:jc w:val="both"/>
      </w:pPr>
      <w:r>
        <w:rPr>
          <w:rFonts w:ascii="Times New Roman"/>
          <w:b w:val="false"/>
          <w:i w:val="false"/>
          <w:color w:val="000000"/>
          <w:sz w:val="28"/>
        </w:rPr>
        <w:t>
      В Казахстане ежегодно выделяются образовательные гранты на получение высшего образования. Гранты присуждаются по итогам Единого национального тестирования (ЕНТ) тем абитуриентам, которые набрали наивысшие баллы.</w:t>
      </w:r>
    </w:p>
    <w:bookmarkEnd w:id="478"/>
    <w:bookmarkStart w:name="z505" w:id="479"/>
    <w:p>
      <w:pPr>
        <w:spacing w:after="0"/>
        <w:ind w:left="0"/>
        <w:jc w:val="both"/>
      </w:pPr>
      <w:r>
        <w:rPr>
          <w:rFonts w:ascii="Times New Roman"/>
          <w:b w:val="false"/>
          <w:i w:val="false"/>
          <w:color w:val="000000"/>
          <w:sz w:val="28"/>
        </w:rPr>
        <w:t>
      В 2020 – 2021 году контингент женщин в высших учебных заведениях составлял 336729 человек, что составляло 53,9 % от общего числа обучающихся. В 2021 – 2022 учебном году данная цифра составляла 54,4 %, а в 2022 – 2023 году – 54 %.</w:t>
      </w:r>
    </w:p>
    <w:bookmarkEnd w:id="479"/>
    <w:bookmarkStart w:name="z506" w:id="480"/>
    <w:p>
      <w:pPr>
        <w:spacing w:after="0"/>
        <w:ind w:left="0"/>
        <w:jc w:val="both"/>
      </w:pPr>
      <w:r>
        <w:rPr>
          <w:rFonts w:ascii="Times New Roman"/>
          <w:b w:val="false"/>
          <w:i w:val="false"/>
          <w:color w:val="000000"/>
          <w:sz w:val="28"/>
        </w:rPr>
        <w:t xml:space="preserve">
      В 2022 году общее количество поступивших на образовательные гранты составило 206244 грантов, из них лица женского пола - 116292 (56 %). </w:t>
      </w:r>
    </w:p>
    <w:bookmarkEnd w:id="480"/>
    <w:bookmarkStart w:name="z507" w:id="481"/>
    <w:p>
      <w:pPr>
        <w:spacing w:after="0"/>
        <w:ind w:left="0"/>
        <w:jc w:val="both"/>
      </w:pPr>
      <w:r>
        <w:rPr>
          <w:rFonts w:ascii="Times New Roman"/>
          <w:b w:val="false"/>
          <w:i w:val="false"/>
          <w:color w:val="000000"/>
          <w:sz w:val="28"/>
        </w:rPr>
        <w:t>
      Государственная стипендия назначается всем успевающим (не имеющим задолженности по результатам экзаменационной сессии или неудовлетворительные оценки по результатам промежуточной аттестации), а также детям-сиротам и детям, оставшимся без попечения родителей, являющимся студентами, магистрантами, интернами вузов, учащимися технических и профессиональных учебных заведений, без дискриминации по полу.</w:t>
      </w:r>
    </w:p>
    <w:bookmarkEnd w:id="481"/>
    <w:bookmarkStart w:name="z508" w:id="482"/>
    <w:p>
      <w:pPr>
        <w:spacing w:after="0"/>
        <w:ind w:left="0"/>
        <w:jc w:val="both"/>
      </w:pPr>
      <w:r>
        <w:rPr>
          <w:rFonts w:ascii="Times New Roman"/>
          <w:b w:val="false"/>
          <w:i w:val="false"/>
          <w:color w:val="000000"/>
          <w:sz w:val="28"/>
        </w:rPr>
        <w:t xml:space="preserve">
      </w:t>
      </w:r>
      <w:r>
        <w:rPr>
          <w:rFonts w:ascii="Times New Roman"/>
          <w:b w:val="false"/>
          <w:i/>
          <w:color w:val="000000"/>
          <w:sz w:val="28"/>
        </w:rPr>
        <w:t>e</w:t>
      </w:r>
      <w:r>
        <w:rPr>
          <w:rFonts w:ascii="Times New Roman"/>
          <w:b w:val="false"/>
          <w:i/>
          <w:color w:val="000000"/>
          <w:sz w:val="28"/>
        </w:rPr>
        <w:t xml:space="preserve">) </w:t>
      </w:r>
      <w:r>
        <w:rPr>
          <w:rFonts w:ascii="Times New Roman"/>
          <w:b w:val="false"/>
          <w:i/>
          <w:color w:val="000000"/>
          <w:sz w:val="28"/>
        </w:rPr>
        <w:t>одинаковые возможности доступа к программам продолжения образования, включая программы распространения грамотности среди взрослых и программы функциональной грамотности, направленные, в частности, на сокращение как можно скорее любого разрыва в знаниях мужчин и женщин.</w:t>
      </w:r>
      <w:r>
        <w:rPr>
          <w:rFonts w:ascii="Times New Roman"/>
          <w:b w:val="false"/>
          <w:i w:val="false"/>
          <w:color w:val="000000"/>
          <w:sz w:val="28"/>
        </w:rPr>
        <w:t xml:space="preserve"> </w:t>
      </w:r>
    </w:p>
    <w:bookmarkEnd w:id="482"/>
    <w:bookmarkStart w:name="z509" w:id="483"/>
    <w:p>
      <w:pPr>
        <w:spacing w:after="0"/>
        <w:ind w:left="0"/>
        <w:jc w:val="both"/>
      </w:pPr>
      <w:r>
        <w:rPr>
          <w:rFonts w:ascii="Times New Roman"/>
          <w:b w:val="false"/>
          <w:i w:val="false"/>
          <w:color w:val="000000"/>
          <w:sz w:val="28"/>
        </w:rPr>
        <w:t xml:space="preserve">
      На сегодня в рамках программы "Болашак" в лучших вузах мира подготовлено всего 12396 человек, из них женского пола 6478 человек. </w:t>
      </w:r>
    </w:p>
    <w:bookmarkEnd w:id="483"/>
    <w:bookmarkStart w:name="z510" w:id="484"/>
    <w:p>
      <w:pPr>
        <w:spacing w:after="0"/>
        <w:ind w:left="0"/>
        <w:jc w:val="both"/>
      </w:pPr>
      <w:r>
        <w:rPr>
          <w:rFonts w:ascii="Times New Roman"/>
          <w:b w:val="false"/>
          <w:i w:val="false"/>
          <w:color w:val="000000"/>
          <w:sz w:val="28"/>
        </w:rPr>
        <w:t>
      В рамках Дорожной карты развития STEAM образования на 2021 – 2025 годы в Республике Казахстан (по поручению Министерства просвещения Республики Казахстан, при поддержке компании "Шеврон" и Корпоративного фонда "Caravan of Knowledge") было отобрано более 660 девочек из Кызылординской и Восточно-Казахстанской областей, прошли обучение 860 учениц на международной платформе code.org, получив сертификаты международного образца.</w:t>
      </w:r>
    </w:p>
    <w:bookmarkEnd w:id="484"/>
    <w:bookmarkStart w:name="z511" w:id="485"/>
    <w:p>
      <w:pPr>
        <w:spacing w:after="0"/>
        <w:ind w:left="0"/>
        <w:jc w:val="both"/>
      </w:pPr>
      <w:r>
        <w:rPr>
          <w:rFonts w:ascii="Times New Roman"/>
          <w:b w:val="false"/>
          <w:i w:val="false"/>
          <w:color w:val="000000"/>
          <w:sz w:val="28"/>
        </w:rPr>
        <w:t>
      Женщины наравне с мужчинами имеют возможность руководить организациями образования.</w:t>
      </w:r>
    </w:p>
    <w:bookmarkEnd w:id="485"/>
    <w:bookmarkStart w:name="z512" w:id="486"/>
    <w:p>
      <w:pPr>
        <w:spacing w:after="0"/>
        <w:ind w:left="0"/>
        <w:jc w:val="both"/>
      </w:pPr>
      <w:r>
        <w:rPr>
          <w:rFonts w:ascii="Times New Roman"/>
          <w:b w:val="false"/>
          <w:i w:val="false"/>
          <w:color w:val="000000"/>
          <w:sz w:val="28"/>
        </w:rPr>
        <w:t xml:space="preserve">
      Так, всего руководителей в системе общего среднего образования составляет – 6700 человек, из них женщин – 39836 (59,4 %). Количество руководителей в системе технического и профессионального образования – 704 человек, из них 309 (44 %) женщин. В 119 вузах женщин-руководителей (ректоров) – 25 человек (21 %). </w:t>
      </w:r>
    </w:p>
    <w:bookmarkEnd w:id="486"/>
    <w:bookmarkStart w:name="z513" w:id="487"/>
    <w:p>
      <w:pPr>
        <w:spacing w:after="0"/>
        <w:ind w:left="0"/>
        <w:jc w:val="both"/>
      </w:pPr>
      <w:r>
        <w:rPr>
          <w:rFonts w:ascii="Times New Roman"/>
          <w:b w:val="false"/>
          <w:i w:val="false"/>
          <w:color w:val="000000"/>
          <w:sz w:val="28"/>
        </w:rPr>
        <w:t>
      В Министерстве просвещения Республики Казахстан работают 164 сотрудника, из них женщин - 116, что составляет 70,7 %. Из 116 женщин на руководящих должностях находятся 32 (27,5 %).</w:t>
      </w:r>
    </w:p>
    <w:bookmarkEnd w:id="487"/>
    <w:bookmarkStart w:name="z514" w:id="488"/>
    <w:p>
      <w:pPr>
        <w:spacing w:after="0"/>
        <w:ind w:left="0"/>
        <w:jc w:val="both"/>
      </w:pPr>
      <w:r>
        <w:rPr>
          <w:rFonts w:ascii="Times New Roman"/>
          <w:b w:val="false"/>
          <w:i w:val="false"/>
          <w:color w:val="000000"/>
          <w:sz w:val="28"/>
        </w:rPr>
        <w:t>
      Таким образом, пункт 36 е) заключительных замечаний Комитета СИДО выполняется.</w:t>
      </w:r>
    </w:p>
    <w:bookmarkEnd w:id="488"/>
    <w:bookmarkStart w:name="z515" w:id="489"/>
    <w:p>
      <w:pPr>
        <w:spacing w:after="0"/>
        <w:ind w:left="0"/>
        <w:jc w:val="both"/>
      </w:pPr>
      <w:r>
        <w:rPr>
          <w:rFonts w:ascii="Times New Roman"/>
          <w:b w:val="false"/>
          <w:i w:val="false"/>
          <w:color w:val="000000"/>
          <w:sz w:val="28"/>
        </w:rPr>
        <w:t xml:space="preserve">
      Во исполнение пункта 36 d) замечаний Комитета СИДО сообщаем, что одной из мер обеспечения занятости молодежи является охват молодежи бесплатным ТиПО по востребованным специальностям. </w:t>
      </w:r>
    </w:p>
    <w:bookmarkEnd w:id="489"/>
    <w:bookmarkStart w:name="z516" w:id="490"/>
    <w:p>
      <w:pPr>
        <w:spacing w:after="0"/>
        <w:ind w:left="0"/>
        <w:jc w:val="both"/>
      </w:pPr>
      <w:r>
        <w:rPr>
          <w:rFonts w:ascii="Times New Roman"/>
          <w:b w:val="false"/>
          <w:i w:val="false"/>
          <w:color w:val="000000"/>
          <w:sz w:val="28"/>
        </w:rPr>
        <w:t>
      В текущем году для этих целей из республиканского бюджета предусмотрено увеличение госзаказа на 50 тыс мест. В результате 130 тыс молодых людей будет иметь возможность поступить бесплатно в колледжи.</w:t>
      </w:r>
    </w:p>
    <w:bookmarkEnd w:id="490"/>
    <w:bookmarkStart w:name="z517" w:id="491"/>
    <w:p>
      <w:pPr>
        <w:spacing w:after="0"/>
        <w:ind w:left="0"/>
        <w:jc w:val="both"/>
      </w:pPr>
      <w:r>
        <w:rPr>
          <w:rFonts w:ascii="Times New Roman"/>
          <w:b w:val="false"/>
          <w:i w:val="false"/>
          <w:color w:val="000000"/>
          <w:sz w:val="28"/>
        </w:rPr>
        <w:t>
      В целом до 2025 году планируется довести охват молодежи бесплатным ТИПО по востребованным специальностям до 100 %. Для этого из республиканского бюджета предусмотрен госзаказ на 180 тыс мест (2023 год - 50 тыс мест, 2024 год - 60 тыс мест, 2025 год – 70 тыс мест).</w:t>
      </w:r>
    </w:p>
    <w:bookmarkEnd w:id="491"/>
    <w:bookmarkStart w:name="z518" w:id="492"/>
    <w:p>
      <w:pPr>
        <w:spacing w:after="0"/>
        <w:ind w:left="0"/>
        <w:jc w:val="both"/>
      </w:pPr>
      <w:r>
        <w:rPr>
          <w:rFonts w:ascii="Times New Roman"/>
          <w:b w:val="false"/>
          <w:i w:val="false"/>
          <w:color w:val="000000"/>
          <w:sz w:val="28"/>
        </w:rPr>
        <w:t>
      Большая часть образовательных грантов направлена на технические специальности: IT, строительство, инженерия, металлургия.</w:t>
      </w:r>
    </w:p>
    <w:bookmarkEnd w:id="492"/>
    <w:bookmarkStart w:name="z519" w:id="493"/>
    <w:p>
      <w:pPr>
        <w:spacing w:after="0"/>
        <w:ind w:left="0"/>
        <w:jc w:val="both"/>
      </w:pPr>
      <w:r>
        <w:rPr>
          <w:rFonts w:ascii="Times New Roman"/>
          <w:b w:val="false"/>
          <w:i w:val="false"/>
          <w:color w:val="000000"/>
          <w:sz w:val="28"/>
        </w:rPr>
        <w:t>
      Еще одной мерой обеспечения занятости молодежи является их трудоустройство.</w:t>
      </w:r>
    </w:p>
    <w:bookmarkEnd w:id="493"/>
    <w:bookmarkStart w:name="z520" w:id="494"/>
    <w:p>
      <w:pPr>
        <w:spacing w:after="0"/>
        <w:ind w:left="0"/>
        <w:jc w:val="both"/>
      </w:pPr>
      <w:r>
        <w:rPr>
          <w:rFonts w:ascii="Times New Roman"/>
          <w:b w:val="false"/>
          <w:i w:val="false"/>
          <w:color w:val="000000"/>
          <w:sz w:val="28"/>
        </w:rPr>
        <w:t>
      В 2022 году колледжи республики завершили 137802 студента, в т.ч. по государственному образовательному заказу обучалось 87205 студентов, из них трудоустроено в первый год после окончания - 72700 студентов (83,4 %).</w:t>
      </w:r>
    </w:p>
    <w:bookmarkEnd w:id="494"/>
    <w:bookmarkStart w:name="z521" w:id="495"/>
    <w:p>
      <w:pPr>
        <w:spacing w:after="0"/>
        <w:ind w:left="0"/>
        <w:jc w:val="both"/>
      </w:pPr>
      <w:r>
        <w:rPr>
          <w:rFonts w:ascii="Times New Roman"/>
          <w:b w:val="false"/>
          <w:i w:val="false"/>
          <w:color w:val="000000"/>
          <w:sz w:val="28"/>
        </w:rPr>
        <w:t>
      В целях повышения уровня трудоустройства выпускников внедряется целевая подготовка кадров по заявкам предприятий с обязательством трудоустройства.</w:t>
      </w:r>
    </w:p>
    <w:bookmarkEnd w:id="495"/>
    <w:bookmarkStart w:name="z522" w:id="496"/>
    <w:p>
      <w:pPr>
        <w:spacing w:after="0"/>
        <w:ind w:left="0"/>
        <w:jc w:val="both"/>
      </w:pPr>
      <w:r>
        <w:rPr>
          <w:rFonts w:ascii="Times New Roman"/>
          <w:b w:val="false"/>
          <w:i w:val="false"/>
          <w:color w:val="000000"/>
          <w:sz w:val="28"/>
        </w:rPr>
        <w:t xml:space="preserve">
      Благодаря трехстороннему соглашению "Колледж-студент-предприятие" предприятие берет на себя обязательства по организации практики, стажировки педагогов на своей базе и дальнейшему трудоустройству выпускников. В 2022 – 2023 учебном году по целевой заявке предприятий было охвачено 7,0 тыс человек, в новом учебном году планируется охватить 10 тыс человек. </w:t>
      </w:r>
    </w:p>
    <w:bookmarkEnd w:id="496"/>
    <w:bookmarkStart w:name="z523" w:id="497"/>
    <w:p>
      <w:pPr>
        <w:spacing w:after="0"/>
        <w:ind w:left="0"/>
        <w:jc w:val="both"/>
      </w:pPr>
      <w:r>
        <w:rPr>
          <w:rFonts w:ascii="Times New Roman"/>
          <w:b w:val="false"/>
          <w:i w:val="false"/>
          <w:color w:val="000000"/>
          <w:sz w:val="28"/>
        </w:rPr>
        <w:t xml:space="preserve">
       Еще одним из важных инструментов повышения конкурентоспособности выпускников колледжей, соответствующих требованиям рынка труда, выступают дуальная система обучения, шефство крупных предприятий над колледжами. Срок прохождения практики в рамках дуального обучения засчитывается в трудовой стаж выпускника, что увеличивает их возможности при дальнейшем трудоустройстве. Так, за последние 2 года более 26,5 тыс (66 %) выпускников колледжей, прошедших практику на рабочем месте, было трудоустроено на предприятиях. </w:t>
      </w:r>
    </w:p>
    <w:bookmarkEnd w:id="497"/>
    <w:bookmarkStart w:name="z524" w:id="498"/>
    <w:p>
      <w:pPr>
        <w:spacing w:after="0"/>
        <w:ind w:left="0"/>
        <w:jc w:val="both"/>
      </w:pPr>
      <w:r>
        <w:rPr>
          <w:rFonts w:ascii="Times New Roman"/>
          <w:b w:val="false"/>
          <w:i w:val="false"/>
          <w:color w:val="000000"/>
          <w:sz w:val="28"/>
        </w:rPr>
        <w:t xml:space="preserve">
      Также для содействия в трудоустройстве и получении информации о предприятиях на тематические мероприятия с участием выпускников в колледжи приглашаются работодатели, которые знакомят обучающихся со сферами их деятельности, требованиями, предъявляемыми к выпускникам при приеме на работу, рассказывают технологические процессы предприятий, и т.п. Так, в рамках проведения Дня работодателя в колледжах в 2022 году подписано 638 меморандумов и 582 соглашений о сотрудничестве с работодателями, проведено 668 тематических встреч, 458 круглых столов, 297 – мастер-классов, семинаров. Предприятиями организованы для студентов ознакомительные мероприятия в 466 предприятиях, региональными центрами занятости - проведены более 200 ярмарок вакансий. </w:t>
      </w:r>
    </w:p>
    <w:bookmarkEnd w:id="498"/>
    <w:bookmarkStart w:name="z525" w:id="499"/>
    <w:p>
      <w:pPr>
        <w:spacing w:after="0"/>
        <w:ind w:left="0"/>
        <w:jc w:val="both"/>
      </w:pPr>
      <w:r>
        <w:rPr>
          <w:rFonts w:ascii="Times New Roman"/>
          <w:b w:val="false"/>
          <w:i w:val="false"/>
          <w:color w:val="000000"/>
          <w:sz w:val="28"/>
        </w:rPr>
        <w:t xml:space="preserve">
      </w:t>
      </w:r>
      <w:r>
        <w:rPr>
          <w:rFonts w:ascii="Times New Roman"/>
          <w:b w:val="false"/>
          <w:i/>
          <w:color w:val="000000"/>
          <w:sz w:val="28"/>
        </w:rPr>
        <w:t>f</w:t>
      </w:r>
      <w:r>
        <w:rPr>
          <w:rFonts w:ascii="Times New Roman"/>
          <w:b w:val="false"/>
          <w:i/>
          <w:color w:val="000000"/>
          <w:sz w:val="28"/>
        </w:rPr>
        <w:t xml:space="preserve">) </w:t>
      </w:r>
      <w:r>
        <w:rPr>
          <w:rFonts w:ascii="Times New Roman"/>
          <w:b w:val="false"/>
          <w:i/>
          <w:color w:val="000000"/>
          <w:sz w:val="28"/>
        </w:rPr>
        <w:t>сокращение числа девушек, не заканчивающих школы, и разработка программ для девушек и женщин, преждевременно покинувших школу</w:t>
      </w:r>
    </w:p>
    <w:bookmarkEnd w:id="499"/>
    <w:bookmarkStart w:name="z526" w:id="500"/>
    <w:p>
      <w:pPr>
        <w:spacing w:after="0"/>
        <w:ind w:left="0"/>
        <w:jc w:val="both"/>
      </w:pPr>
      <w:r>
        <w:rPr>
          <w:rFonts w:ascii="Times New Roman"/>
          <w:b w:val="false"/>
          <w:i w:val="false"/>
          <w:color w:val="000000"/>
          <w:sz w:val="28"/>
        </w:rPr>
        <w:t>
      Мониторинг посещаемости организаций образования осуществляется в соответствии с приказом и.о. Министра образования и науки Республики Казахстан от 11 июля 2017 года № 324 "Об утверждении Правил организации учета детей дошкольного и школьного возраста до получения ими среднего образования".</w:t>
      </w:r>
    </w:p>
    <w:bookmarkEnd w:id="500"/>
    <w:bookmarkStart w:name="z527" w:id="501"/>
    <w:p>
      <w:pPr>
        <w:spacing w:after="0"/>
        <w:ind w:left="0"/>
        <w:jc w:val="both"/>
      </w:pPr>
      <w:r>
        <w:rPr>
          <w:rFonts w:ascii="Times New Roman"/>
          <w:b w:val="false"/>
          <w:i w:val="false"/>
          <w:color w:val="000000"/>
          <w:sz w:val="28"/>
        </w:rPr>
        <w:t>
      Обязательному персональному учету подлежат все дети в возрасте от 0 до 18 лет (до получения ими среднего образования), проживающие (постоянно или временно) или пребывающие на территории Республики Казахстан, независимо от наличия регистрации по месту жительства (пребывания).</w:t>
      </w:r>
    </w:p>
    <w:bookmarkEnd w:id="501"/>
    <w:bookmarkStart w:name="z528" w:id="502"/>
    <w:p>
      <w:pPr>
        <w:spacing w:after="0"/>
        <w:ind w:left="0"/>
        <w:jc w:val="both"/>
      </w:pPr>
      <w:r>
        <w:rPr>
          <w:rFonts w:ascii="Times New Roman"/>
          <w:b w:val="false"/>
          <w:i w:val="false"/>
          <w:color w:val="000000"/>
          <w:sz w:val="28"/>
        </w:rPr>
        <w:t>
      Кроме того, ежегодно проводятся республиканские акции "Детство без насилия и жестокости", "Остановим насилие в семье", "16 дней против насилия в отношении женщин и детей" и другие.</w:t>
      </w:r>
    </w:p>
    <w:bookmarkEnd w:id="502"/>
    <w:bookmarkStart w:name="z529" w:id="503"/>
    <w:p>
      <w:pPr>
        <w:spacing w:after="0"/>
        <w:ind w:left="0"/>
        <w:jc w:val="both"/>
      </w:pPr>
      <w:r>
        <w:rPr>
          <w:rFonts w:ascii="Times New Roman"/>
          <w:b w:val="false"/>
          <w:i w:val="false"/>
          <w:color w:val="000000"/>
          <w:sz w:val="28"/>
        </w:rPr>
        <w:t>
      В рамках информационной кампании "Детство без жестокости и насилия" за 2021 – 2022 годы проведено более 17 тыс мероприятий с охватом 1,6 млн учащихся и 590 тыс родителей.</w:t>
      </w:r>
    </w:p>
    <w:bookmarkEnd w:id="503"/>
    <w:bookmarkStart w:name="z530" w:id="504"/>
    <w:p>
      <w:pPr>
        <w:spacing w:after="0"/>
        <w:ind w:left="0"/>
        <w:jc w:val="both"/>
      </w:pPr>
      <w:r>
        <w:rPr>
          <w:rFonts w:ascii="Times New Roman"/>
          <w:b w:val="false"/>
          <w:i w:val="false"/>
          <w:color w:val="000000"/>
          <w:sz w:val="28"/>
        </w:rPr>
        <w:t xml:space="preserve">
      В рамках акции "Дети в ночном городе" проведено более 2 тыс рейдовых мероприятий, в которых приняли участие более 105 тыс человек, обследовано 14878 объектов. </w:t>
      </w:r>
    </w:p>
    <w:bookmarkEnd w:id="504"/>
    <w:bookmarkStart w:name="z531" w:id="505"/>
    <w:p>
      <w:pPr>
        <w:spacing w:after="0"/>
        <w:ind w:left="0"/>
        <w:jc w:val="both"/>
      </w:pPr>
      <w:r>
        <w:rPr>
          <w:rFonts w:ascii="Times New Roman"/>
          <w:b w:val="false"/>
          <w:i w:val="false"/>
          <w:color w:val="000000"/>
          <w:sz w:val="28"/>
        </w:rPr>
        <w:t xml:space="preserve">
      Ежегодно с 2011 года разрабатывается доклад "О положении детей в Республике Казахстан", где отражаются общие статистические данные, информация о положении детей по республике в области здравоохранения, образования, развития и воспитания детей, обеспечения безопасности, защиты прав детей-сирот и детей, оставшихся без попечения родителей, детей с ограниченными возможностями, питания и отдыха детей, оказания помощи нуждающимся детям, а также вопросы подвоза детей и деятельности попечительских советов. </w:t>
      </w:r>
    </w:p>
    <w:bookmarkEnd w:id="505"/>
    <w:bookmarkStart w:name="z532" w:id="506"/>
    <w:p>
      <w:pPr>
        <w:spacing w:after="0"/>
        <w:ind w:left="0"/>
        <w:jc w:val="both"/>
      </w:pPr>
      <w:r>
        <w:rPr>
          <w:rFonts w:ascii="Times New Roman"/>
          <w:b w:val="false"/>
          <w:i w:val="false"/>
          <w:color w:val="000000"/>
          <w:sz w:val="28"/>
        </w:rPr>
        <w:t>
      В том числе в докладе содержится информация по подростковой беременности и родам, а также гендерному равенству в сфере образования и права девочек на получение образования вследствие рождения детей.</w:t>
      </w:r>
    </w:p>
    <w:bookmarkEnd w:id="506"/>
    <w:bookmarkStart w:name="z533" w:id="507"/>
    <w:p>
      <w:pPr>
        <w:spacing w:after="0"/>
        <w:ind w:left="0"/>
        <w:jc w:val="both"/>
      </w:pPr>
      <w:r>
        <w:rPr>
          <w:rFonts w:ascii="Times New Roman"/>
          <w:b w:val="false"/>
          <w:i w:val="false"/>
          <w:color w:val="000000"/>
          <w:sz w:val="28"/>
        </w:rPr>
        <w:t>
      С 2022 года в доклад включен раздел по мониторингу индекса благополучия детей. Каждая глава доклада включает рекомендации практического характера и содержит инновационные подходы в решении выявленных проблем.</w:t>
      </w:r>
    </w:p>
    <w:bookmarkEnd w:id="507"/>
    <w:bookmarkStart w:name="z534" w:id="508"/>
    <w:p>
      <w:pPr>
        <w:spacing w:after="0"/>
        <w:ind w:left="0"/>
        <w:jc w:val="both"/>
      </w:pPr>
      <w:r>
        <w:rPr>
          <w:rFonts w:ascii="Times New Roman"/>
          <w:b w:val="false"/>
          <w:i w:val="false"/>
          <w:color w:val="000000"/>
          <w:sz w:val="28"/>
        </w:rPr>
        <w:t xml:space="preserve">
      Вместе с тем для повышения уровня информированности и доступности квалифицированной медико-психосоциальной помощи подросткам и молодежи в республике функционирует 157 молодежных центров здоровья (далее – МЦЗ). Ежегодно растет число обращений молодежи. Совместно со Страновым офисом Фонда народонаселения ООН проводится работа по поэтапному приближению практики МЦЗ к международным стандартам предоставления услуг по охране репродуктивного здоровья молодежи. </w:t>
      </w:r>
    </w:p>
    <w:bookmarkEnd w:id="508"/>
    <w:bookmarkStart w:name="z535" w:id="509"/>
    <w:p>
      <w:pPr>
        <w:spacing w:after="0"/>
        <w:ind w:left="0"/>
        <w:jc w:val="both"/>
      </w:pPr>
      <w:r>
        <w:rPr>
          <w:rFonts w:ascii="Times New Roman"/>
          <w:b w:val="false"/>
          <w:i w:val="false"/>
          <w:color w:val="000000"/>
          <w:sz w:val="28"/>
        </w:rPr>
        <w:t xml:space="preserve">
      В 2022 году более 700 тысяч подросткам и молодежи оказана медико-психосоциальная помощь по охране репродуктивного и психического здоровья. В 1 квартале 2023 года в МЦЗ обратилось более 185 тыс подростков и молодежи (финансирование на 2023 год составляет 1,9 млрд тенге). </w:t>
      </w:r>
    </w:p>
    <w:bookmarkEnd w:id="509"/>
    <w:bookmarkStart w:name="z536" w:id="510"/>
    <w:p>
      <w:pPr>
        <w:spacing w:after="0"/>
        <w:ind w:left="0"/>
        <w:jc w:val="both"/>
      </w:pPr>
      <w:r>
        <w:rPr>
          <w:rFonts w:ascii="Times New Roman"/>
          <w:b w:val="false"/>
          <w:i w:val="false"/>
          <w:color w:val="000000"/>
          <w:sz w:val="28"/>
        </w:rPr>
        <w:t>
      Таким образом, работа в целях исполнения пункта 36 а) заключительных замечаний Комитета СИДО проводится.</w:t>
      </w:r>
    </w:p>
    <w:bookmarkEnd w:id="510"/>
    <w:bookmarkStart w:name="z537" w:id="511"/>
    <w:p>
      <w:pPr>
        <w:spacing w:after="0"/>
        <w:ind w:left="0"/>
        <w:jc w:val="both"/>
      </w:pPr>
      <w:r>
        <w:rPr>
          <w:rFonts w:ascii="Times New Roman"/>
          <w:b w:val="false"/>
          <w:i w:val="false"/>
          <w:color w:val="000000"/>
          <w:sz w:val="28"/>
        </w:rPr>
        <w:t xml:space="preserve">
      </w:t>
      </w:r>
      <w:r>
        <w:rPr>
          <w:rFonts w:ascii="Times New Roman"/>
          <w:b w:val="false"/>
          <w:i/>
          <w:color w:val="000000"/>
          <w:sz w:val="28"/>
        </w:rPr>
        <w:t>g</w:t>
      </w:r>
      <w:r>
        <w:rPr>
          <w:rFonts w:ascii="Times New Roman"/>
          <w:b w:val="false"/>
          <w:i/>
          <w:color w:val="000000"/>
          <w:sz w:val="28"/>
        </w:rPr>
        <w:t xml:space="preserve">) </w:t>
      </w:r>
      <w:r>
        <w:rPr>
          <w:rFonts w:ascii="Times New Roman"/>
          <w:b w:val="false"/>
          <w:i/>
          <w:color w:val="000000"/>
          <w:sz w:val="28"/>
        </w:rPr>
        <w:t>одинаковые возможности активно участвовать в занятиях спортом и физической подготовкой.</w:t>
      </w:r>
    </w:p>
    <w:bookmarkEnd w:id="511"/>
    <w:bookmarkStart w:name="z538" w:id="512"/>
    <w:p>
      <w:pPr>
        <w:spacing w:after="0"/>
        <w:ind w:left="0"/>
        <w:jc w:val="both"/>
      </w:pPr>
      <w:r>
        <w:rPr>
          <w:rFonts w:ascii="Times New Roman"/>
          <w:b w:val="false"/>
          <w:i w:val="false"/>
          <w:color w:val="000000"/>
          <w:sz w:val="28"/>
        </w:rPr>
        <w:t xml:space="preserve">
      Одними из ключевых принципов государственной политики в области физической культуры и спорта являются равенство и общедоступность занятий физической культурой и спортом для всех граждан. Закон Республики Казахстан "О физической культуре и спорте" не запрещает и не ограничивает участие женского пола в занятии спортом и физической подготовке. </w:t>
      </w:r>
    </w:p>
    <w:bookmarkEnd w:id="512"/>
    <w:bookmarkStart w:name="z539" w:id="513"/>
    <w:p>
      <w:pPr>
        <w:spacing w:after="0"/>
        <w:ind w:left="0"/>
        <w:jc w:val="both"/>
      </w:pPr>
      <w:r>
        <w:rPr>
          <w:rFonts w:ascii="Times New Roman"/>
          <w:b w:val="false"/>
          <w:i w:val="false"/>
          <w:color w:val="000000"/>
          <w:sz w:val="28"/>
        </w:rPr>
        <w:t xml:space="preserve">
      По данным статистики на сегодняшний день систематически занимающихся физической культурой и спортом насчитывается 7,5 млн человек или 38,5 % от общей численности населения, в том числе 2,2 млн женщин. Необходимо отметить, что данный показатель больше на 400 тыс женщин по сравнению с предыдущим отчетным периодом. В настоящее время штатные работники физической культуры и спорта составляют – 66332 человека, из них 12334 женщины или 18,5 %. По сравнению с 2021 годом число женщин увеличилось более на 300 человек. Также на летних Олимпийских играх 2020 года в городе Рио-де-Жанейро Казахстан представляли 104 спортсмена по 26 видам спорта, в том числе 46 женщин (45 %), занявших 8 призовых мест (по тяжелой атлетике, женской борьбе, дзюдо, легкой атлетике, боксу). </w:t>
      </w:r>
    </w:p>
    <w:bookmarkEnd w:id="513"/>
    <w:bookmarkStart w:name="z540" w:id="514"/>
    <w:p>
      <w:pPr>
        <w:spacing w:after="0"/>
        <w:ind w:left="0"/>
        <w:jc w:val="both"/>
      </w:pPr>
      <w:r>
        <w:rPr>
          <w:rFonts w:ascii="Times New Roman"/>
          <w:b w:val="false"/>
          <w:i w:val="false"/>
          <w:color w:val="000000"/>
          <w:sz w:val="28"/>
        </w:rPr>
        <w:t>
      На Олимпийских играх 2021 года в г. Токио в составе сборной команды Республики Казахстан приняли участие 97 спортсменов по 28 видам спорта, в том числе 33 женщины (34 %), занявшие 2 призовых места (по тяжелой атлетике, каратэ). В рамках реализации Послания Президента Республики Казахстан от 1 сентября 2020 года и привлечения детей к занятиям спортом и искусством в мае 2021 года запущен государственный спортивный и творческий заказ для привлечения детей к занятиям спортом и искусствам.</w:t>
      </w:r>
    </w:p>
    <w:bookmarkEnd w:id="514"/>
    <w:bookmarkStart w:name="z541" w:id="515"/>
    <w:p>
      <w:pPr>
        <w:spacing w:after="0"/>
        <w:ind w:left="0"/>
        <w:jc w:val="both"/>
      </w:pPr>
      <w:r>
        <w:rPr>
          <w:rFonts w:ascii="Times New Roman"/>
          <w:b w:val="false"/>
          <w:i w:val="false"/>
          <w:color w:val="000000"/>
          <w:sz w:val="28"/>
        </w:rPr>
        <w:t>
      Реализация государственного творческого и спортивного заказов запущена с 1 мая 2021 года. Финансирование обеспечено за счет местных бюджетов.</w:t>
      </w:r>
    </w:p>
    <w:bookmarkEnd w:id="515"/>
    <w:bookmarkStart w:name="z542" w:id="516"/>
    <w:p>
      <w:pPr>
        <w:spacing w:after="0"/>
        <w:ind w:left="0"/>
        <w:jc w:val="both"/>
      </w:pPr>
      <w:r>
        <w:rPr>
          <w:rFonts w:ascii="Times New Roman"/>
          <w:b w:val="false"/>
          <w:i w:val="false"/>
          <w:color w:val="000000"/>
          <w:sz w:val="28"/>
        </w:rPr>
        <w:t>
      Местными исполнительными органами в 2021 году на реализацию государственного творческого заказа было выделено соответствующее финансирование для обеспечения 92422 детям и подросткам в возрасте 4-17 лет на бесплатной основе.</w:t>
      </w:r>
    </w:p>
    <w:bookmarkEnd w:id="516"/>
    <w:bookmarkStart w:name="z543" w:id="517"/>
    <w:p>
      <w:pPr>
        <w:spacing w:after="0"/>
        <w:ind w:left="0"/>
        <w:jc w:val="both"/>
      </w:pPr>
      <w:r>
        <w:rPr>
          <w:rFonts w:ascii="Times New Roman"/>
          <w:b w:val="false"/>
          <w:i w:val="false"/>
          <w:color w:val="000000"/>
          <w:sz w:val="28"/>
        </w:rPr>
        <w:t>
      В 2022 году более 400 тыс детей и подростков в возрасте от 4 до 17 лет бесплатно посетили более 13 тыс спортивных секций и творческих кружков.</w:t>
      </w:r>
    </w:p>
    <w:bookmarkEnd w:id="517"/>
    <w:bookmarkStart w:name="z544" w:id="518"/>
    <w:p>
      <w:pPr>
        <w:spacing w:after="0"/>
        <w:ind w:left="0"/>
        <w:jc w:val="both"/>
      </w:pPr>
      <w:r>
        <w:rPr>
          <w:rFonts w:ascii="Times New Roman"/>
          <w:b w:val="false"/>
          <w:i w:val="false"/>
          <w:color w:val="000000"/>
          <w:sz w:val="28"/>
        </w:rPr>
        <w:t xml:space="preserve">
      По поручению Премьер-Министра Республики Казахстан местными исполнительными органами для продолжения государственного спортивного и творческого заказа на 2023 год поддержано советующее финансирование для охвата более 560 тыс детей и подростков. </w:t>
      </w:r>
    </w:p>
    <w:bookmarkEnd w:id="518"/>
    <w:bookmarkStart w:name="z545" w:id="519"/>
    <w:p>
      <w:pPr>
        <w:spacing w:after="0"/>
        <w:ind w:left="0"/>
        <w:jc w:val="both"/>
      </w:pPr>
      <w:r>
        <w:rPr>
          <w:rFonts w:ascii="Times New Roman"/>
          <w:b w:val="false"/>
          <w:i w:val="false"/>
          <w:color w:val="000000"/>
          <w:sz w:val="28"/>
        </w:rPr>
        <w:t xml:space="preserve">
      В результате на сегодняшний день активировали ваучера более 380 тыс детей и бесплатно посещают 10325 спортивных секций и творческих кружков. </w:t>
      </w:r>
    </w:p>
    <w:bookmarkEnd w:id="519"/>
    <w:bookmarkStart w:name="z546" w:id="520"/>
    <w:p>
      <w:pPr>
        <w:spacing w:after="0"/>
        <w:ind w:left="0"/>
        <w:jc w:val="both"/>
      </w:pPr>
      <w:r>
        <w:rPr>
          <w:rFonts w:ascii="Times New Roman"/>
          <w:b w:val="false"/>
          <w:i w:val="false"/>
          <w:color w:val="000000"/>
          <w:sz w:val="28"/>
        </w:rPr>
        <w:t>
      Таким образом данная мера направлена на увеличение количества детей для занятия спортом и творческим занятиям, в том числе женского пола.</w:t>
      </w:r>
    </w:p>
    <w:bookmarkEnd w:id="520"/>
    <w:bookmarkStart w:name="z547" w:id="521"/>
    <w:p>
      <w:pPr>
        <w:spacing w:after="0"/>
        <w:ind w:left="0"/>
        <w:jc w:val="both"/>
      </w:pPr>
      <w:r>
        <w:rPr>
          <w:rFonts w:ascii="Times New Roman"/>
          <w:b w:val="false"/>
          <w:i w:val="false"/>
          <w:color w:val="000000"/>
          <w:sz w:val="28"/>
        </w:rPr>
        <w:t xml:space="preserve">
      Вместе с тем по данным Национальной образовательной базы данных за 2021 – 2022 учебный год в общеобразовательных школах спортивные секции и кружки посетили около 2,7 млн детей, из них 1,3 млн девочек. </w:t>
      </w:r>
    </w:p>
    <w:bookmarkEnd w:id="521"/>
    <w:bookmarkStart w:name="z548" w:id="522"/>
    <w:p>
      <w:pPr>
        <w:spacing w:after="0"/>
        <w:ind w:left="0"/>
        <w:jc w:val="both"/>
      </w:pPr>
      <w:r>
        <w:rPr>
          <w:rFonts w:ascii="Times New Roman"/>
          <w:b w:val="false"/>
          <w:i w:val="false"/>
          <w:color w:val="000000"/>
          <w:sz w:val="28"/>
        </w:rPr>
        <w:t>
      За 2022 – 2023 учебный год в общеобразовательных школах спортивные секции и кружки посетили около 2,5 млн, из них 1,2 млн девочек.</w:t>
      </w:r>
    </w:p>
    <w:bookmarkEnd w:id="522"/>
    <w:bookmarkStart w:name="z549" w:id="523"/>
    <w:p>
      <w:pPr>
        <w:spacing w:after="0"/>
        <w:ind w:left="0"/>
        <w:jc w:val="both"/>
      </w:pPr>
      <w:r>
        <w:rPr>
          <w:rFonts w:ascii="Times New Roman"/>
          <w:b w:val="false"/>
          <w:i w:val="false"/>
          <w:color w:val="000000"/>
          <w:sz w:val="28"/>
        </w:rPr>
        <w:t xml:space="preserve">
      </w:t>
      </w:r>
      <w:r>
        <w:rPr>
          <w:rFonts w:ascii="Times New Roman"/>
          <w:b w:val="false"/>
          <w:i/>
          <w:color w:val="000000"/>
          <w:sz w:val="28"/>
        </w:rPr>
        <w:t>h</w:t>
      </w:r>
      <w:r>
        <w:rPr>
          <w:rFonts w:ascii="Times New Roman"/>
          <w:b w:val="false"/>
          <w:i/>
          <w:color w:val="000000"/>
          <w:sz w:val="28"/>
        </w:rPr>
        <w:t xml:space="preserve">) </w:t>
      </w:r>
      <w:r>
        <w:rPr>
          <w:rFonts w:ascii="Times New Roman"/>
          <w:b w:val="false"/>
          <w:i/>
          <w:color w:val="000000"/>
          <w:sz w:val="28"/>
        </w:rPr>
        <w:t>доступ к специальной информации образовательного характера в целях содействия обеспечению здоровья и благосостояния семей, включая информацию и консультации о планировании размера семьи.</w:t>
      </w:r>
    </w:p>
    <w:bookmarkEnd w:id="523"/>
    <w:bookmarkStart w:name="z550" w:id="524"/>
    <w:p>
      <w:pPr>
        <w:spacing w:after="0"/>
        <w:ind w:left="0"/>
        <w:jc w:val="both"/>
      </w:pPr>
      <w:r>
        <w:rPr>
          <w:rFonts w:ascii="Times New Roman"/>
          <w:b w:val="false"/>
          <w:i w:val="false"/>
          <w:color w:val="000000"/>
          <w:sz w:val="28"/>
        </w:rPr>
        <w:t>
      В вопросах нравственно-полового воспитания существует тесное взаимодействие семьи и школы. Права несовершеннолетних на охрану репродуктивного здоровья и нравственно-половое воспитание осуществляет более 7,5 тысяч школьных психологов, более 3 тысяч социальных педагогов и 200 тысяч классных руководителей.</w:t>
      </w:r>
    </w:p>
    <w:bookmarkEnd w:id="524"/>
    <w:bookmarkStart w:name="z551" w:id="525"/>
    <w:p>
      <w:pPr>
        <w:spacing w:after="0"/>
        <w:ind w:left="0"/>
        <w:jc w:val="both"/>
      </w:pPr>
      <w:r>
        <w:rPr>
          <w:rFonts w:ascii="Times New Roman"/>
          <w:b w:val="false"/>
          <w:i w:val="false"/>
          <w:color w:val="000000"/>
          <w:sz w:val="28"/>
        </w:rPr>
        <w:t>
      В целях пропаганды правильных взаимоотношений в семье и привития нравственных норм и морали Министерством просвещения в период с 1 по 15 мая ежегодно в организациях образования проводится республиканская акция "Час семьи", посвященная Международному дню семьи. С целью реализации прав девочек на возможность получения образования, медицинского обслуживания, защиты от дискриминации, насилия, ранних и принудительных браков ежегодно в октябре проводится декада, посвящҰнная Международному дню девочек. В 2022 году проведено более 1000 внеклассных мероприятий с охватом более 3 млн школьников и родителей.</w:t>
      </w:r>
    </w:p>
    <w:bookmarkEnd w:id="525"/>
    <w:bookmarkStart w:name="z552" w:id="526"/>
    <w:p>
      <w:pPr>
        <w:spacing w:after="0"/>
        <w:ind w:left="0"/>
        <w:jc w:val="both"/>
      </w:pPr>
      <w:r>
        <w:rPr>
          <w:rFonts w:ascii="Times New Roman"/>
          <w:b w:val="false"/>
          <w:i w:val="false"/>
          <w:color w:val="000000"/>
          <w:sz w:val="28"/>
        </w:rPr>
        <w:t>
      Кроме того, в соответствии с типовой учебной программой осуществляется получение знаний учащимися о репродуктивном здоровье. Например, по предмету "Биология" (8-ой класс) в разделе "Размножение и индивидуальное развитие человека" по темам "Значения размножения. Строения и функции размножения", "Оплодотворение", "Развитие зародыша", "Возрастные периоды жизни человека". Реализуются просветительские курсы "Программа профилактики вредных веществ", "Нравственно-половое воспитание школьников", "Охрана репродуктивного здоровья девочек и девушек" и т.д.</w:t>
      </w:r>
    </w:p>
    <w:bookmarkEnd w:id="526"/>
    <w:bookmarkStart w:name="z553" w:id="527"/>
    <w:p>
      <w:pPr>
        <w:spacing w:after="0"/>
        <w:ind w:left="0"/>
        <w:jc w:val="both"/>
      </w:pPr>
      <w:r>
        <w:rPr>
          <w:rFonts w:ascii="Times New Roman"/>
          <w:b w:val="false"/>
          <w:i w:val="false"/>
          <w:color w:val="000000"/>
          <w:sz w:val="28"/>
        </w:rPr>
        <w:t>
      В вузах в рамках образовательной программы "Социальная педагогика и самопознание" предусмотрены дисциплины "Семейная педагогика", "Воспитание и обучение на основе общечеловеческих ценностей", "Ценностно-ориентированная коммуникация и дискурс", "Самопознание и национальные ценности". Образовательная программа предусматривает подготовку специалистов, создающих психолого-педагогические условия для социализации учащихся в обществе, личностной ориентации, обучения в различных ситуациях.</w:t>
      </w:r>
    </w:p>
    <w:bookmarkEnd w:id="527"/>
    <w:bookmarkStart w:name="z554" w:id="528"/>
    <w:p>
      <w:pPr>
        <w:spacing w:after="0"/>
        <w:ind w:left="0"/>
        <w:jc w:val="both"/>
      </w:pPr>
      <w:r>
        <w:rPr>
          <w:rFonts w:ascii="Times New Roman"/>
          <w:b w:val="false"/>
          <w:i w:val="false"/>
          <w:color w:val="000000"/>
          <w:sz w:val="28"/>
        </w:rPr>
        <w:t>
      Также распространением специальной информации образовательного характера в целях содействия обеспечению здоровья и благосостояния семей занимается Национальный центр общественного здравоохранения Министерства здравоохранения Республики Казахстан. Центр на протяжении многих лет имеет партнерства с ВОЗ, Детским фондом ООН ЮНИСЕФ и др.</w:t>
      </w:r>
    </w:p>
    <w:bookmarkEnd w:id="528"/>
    <w:p>
      <w:pPr>
        <w:spacing w:after="0"/>
        <w:ind w:left="0"/>
        <w:jc w:val="both"/>
      </w:pPr>
      <w:r>
        <w:rPr>
          <w:rFonts w:ascii="Times New Roman"/>
          <w:b/>
          <w:i w:val="false"/>
          <w:color w:val="000000"/>
          <w:sz w:val="28"/>
        </w:rPr>
        <w:t xml:space="preserve">Статья 11. Занятость </w:t>
      </w:r>
    </w:p>
    <w:bookmarkStart w:name="z556" w:id="5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Государства-участники принимают все соответствующие меры для ликвидации дискриминации в отношении женщин в области занятости с тем, чтобы обеспечить на основе равенства мужчин и женщин равные права, в частности: </w:t>
      </w:r>
    </w:p>
    <w:bookmarkEnd w:id="529"/>
    <w:bookmarkStart w:name="z557" w:id="530"/>
    <w:p>
      <w:pPr>
        <w:spacing w:after="0"/>
        <w:ind w:left="0"/>
        <w:jc w:val="both"/>
      </w:pPr>
      <w:r>
        <w:rPr>
          <w:rFonts w:ascii="Times New Roman"/>
          <w:b w:val="false"/>
          <w:i w:val="false"/>
          <w:color w:val="000000"/>
          <w:sz w:val="28"/>
        </w:rPr>
        <w:t xml:space="preserve">
      </w:t>
      </w:r>
      <w:r>
        <w:rPr>
          <w:rFonts w:ascii="Times New Roman"/>
          <w:b w:val="false"/>
          <w:i/>
          <w:color w:val="000000"/>
          <w:sz w:val="28"/>
        </w:rPr>
        <w:t>а) право на труд как неотъемлемое право всех людей</w:t>
      </w:r>
    </w:p>
    <w:bookmarkEnd w:id="530"/>
    <w:bookmarkStart w:name="z558" w:id="531"/>
    <w:p>
      <w:pPr>
        <w:spacing w:after="0"/>
        <w:ind w:left="0"/>
        <w:jc w:val="both"/>
      </w:pPr>
      <w:r>
        <w:rPr>
          <w:rFonts w:ascii="Times New Roman"/>
          <w:b w:val="false"/>
          <w:i w:val="false"/>
          <w:color w:val="000000"/>
          <w:sz w:val="28"/>
        </w:rPr>
        <w:t>
      В Республике Казахстан создана достаточная нормативная правовая база, направленная на обеспечение равных возможностей в реализации работниками прав и свобод в сфере труда.</w:t>
      </w:r>
    </w:p>
    <w:bookmarkEnd w:id="531"/>
    <w:bookmarkStart w:name="z559" w:id="532"/>
    <w:p>
      <w:pPr>
        <w:spacing w:after="0"/>
        <w:ind w:left="0"/>
        <w:jc w:val="both"/>
      </w:pPr>
      <w:r>
        <w:rPr>
          <w:rFonts w:ascii="Times New Roman"/>
          <w:b w:val="false"/>
          <w:i w:val="false"/>
          <w:color w:val="000000"/>
          <w:sz w:val="28"/>
        </w:rPr>
        <w:t xml:space="preserve">
      Так,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(далее – ТК РК) никто не может подвергаться какой-либо дискриминации при реализации трудовых прав, в том числе по мотивам пола (п.2 ст. 6).</w:t>
      </w:r>
    </w:p>
    <w:bookmarkEnd w:id="532"/>
    <w:bookmarkStart w:name="z560" w:id="533"/>
    <w:p>
      <w:pPr>
        <w:spacing w:after="0"/>
        <w:ind w:left="0"/>
        <w:jc w:val="both"/>
      </w:pPr>
      <w:r>
        <w:rPr>
          <w:rFonts w:ascii="Times New Roman"/>
          <w:b w:val="false"/>
          <w:i w:val="false"/>
          <w:color w:val="000000"/>
          <w:sz w:val="28"/>
        </w:rPr>
        <w:t>
      За допущение фактов дискриминации в сфере труда, согласно статье 90 Кодекса Республики Казахстан "Об административных правонарушениях", предусмотрена административная ответственность.</w:t>
      </w:r>
    </w:p>
    <w:bookmarkEnd w:id="533"/>
    <w:bookmarkStart w:name="z561" w:id="534"/>
    <w:p>
      <w:pPr>
        <w:spacing w:after="0"/>
        <w:ind w:left="0"/>
        <w:jc w:val="both"/>
      </w:pPr>
      <w:r>
        <w:rPr>
          <w:rFonts w:ascii="Times New Roman"/>
          <w:b w:val="false"/>
          <w:i w:val="false"/>
          <w:color w:val="000000"/>
          <w:sz w:val="28"/>
        </w:rPr>
        <w:t xml:space="preserve">
      </w:t>
      </w:r>
      <w:r>
        <w:rPr>
          <w:rFonts w:ascii="Times New Roman"/>
          <w:b w:val="false"/>
          <w:i/>
          <w:color w:val="000000"/>
          <w:sz w:val="28"/>
        </w:rPr>
        <w:t>b) право на одинаковые возможности при найме на работу, в том числе, применение одинаковых критериев отбора при найме</w:t>
      </w:r>
    </w:p>
    <w:bookmarkEnd w:id="534"/>
    <w:bookmarkStart w:name="z562" w:id="535"/>
    <w:p>
      <w:pPr>
        <w:spacing w:after="0"/>
        <w:ind w:left="0"/>
        <w:jc w:val="both"/>
      </w:pPr>
      <w:r>
        <w:rPr>
          <w:rFonts w:ascii="Times New Roman"/>
          <w:b w:val="false"/>
          <w:i w:val="false"/>
          <w:color w:val="000000"/>
          <w:sz w:val="28"/>
        </w:rPr>
        <w:t>
      Приказом Министра труда и социальной защиты населения от 10 декабря 2021 года № 464 внесены изменения в приказ Министра здравоохранения и социального развития от 8 декабря 2015 года № 944 "Об утверждении списка работ, на которых запрещается применение труда работников, не достигших восемнадцатилетнего возраста, предельных норм переноски и передвижения тяжестей работниками, не достигшими восемнадцатилетнего возраста, и списка работ, на которых ограничивается применение труда женщин, предельных норм подъҰма и перемещения вручную тяжестей женщинами" по исключению Списка работ, на которых ограничивается применение труда женщин.</w:t>
      </w:r>
    </w:p>
    <w:bookmarkEnd w:id="535"/>
    <w:bookmarkStart w:name="z563" w:id="536"/>
    <w:p>
      <w:pPr>
        <w:spacing w:after="0"/>
        <w:ind w:left="0"/>
        <w:jc w:val="both"/>
      </w:pPr>
      <w:r>
        <w:rPr>
          <w:rFonts w:ascii="Times New Roman"/>
          <w:b w:val="false"/>
          <w:i w:val="false"/>
          <w:color w:val="000000"/>
          <w:sz w:val="28"/>
        </w:rPr>
        <w:t>
      Данная мера позволит расширить возможности трудоустройства женщин путҰм обеспечения их доступа ко всем работам, в том числе в сферах промышленности (нефтегазовая, горнодобывающая, обрабатывающая), транспорта и строительства, в которых заработная плата выше среднереспубликанского показателя, где запрещался использование женского труда.</w:t>
      </w:r>
    </w:p>
    <w:bookmarkEnd w:id="536"/>
    <w:bookmarkStart w:name="z564" w:id="537"/>
    <w:p>
      <w:pPr>
        <w:spacing w:after="0"/>
        <w:ind w:left="0"/>
        <w:jc w:val="both"/>
      </w:pPr>
      <w:r>
        <w:rPr>
          <w:rFonts w:ascii="Times New Roman"/>
          <w:b w:val="false"/>
          <w:i w:val="false"/>
          <w:color w:val="000000"/>
          <w:sz w:val="28"/>
        </w:rPr>
        <w:t>
      Как отмечено в статье 2, во исполнение рекомендации 38 b) Комитета СИДО начата работа по внедрению политики по защите от харассмента во организациях страны.</w:t>
      </w:r>
    </w:p>
    <w:bookmarkEnd w:id="537"/>
    <w:bookmarkStart w:name="z565" w:id="538"/>
    <w:p>
      <w:pPr>
        <w:spacing w:after="0"/>
        <w:ind w:left="0"/>
        <w:jc w:val="both"/>
      </w:pPr>
      <w:r>
        <w:rPr>
          <w:rFonts w:ascii="Times New Roman"/>
          <w:b w:val="false"/>
          <w:i w:val="false"/>
          <w:color w:val="000000"/>
          <w:sz w:val="28"/>
        </w:rPr>
        <w:t xml:space="preserve">
      </w:t>
      </w:r>
      <w:r>
        <w:rPr>
          <w:rFonts w:ascii="Times New Roman"/>
          <w:b w:val="false"/>
          <w:i/>
          <w:color w:val="000000"/>
          <w:sz w:val="28"/>
        </w:rPr>
        <w:t>с) право на свободный выбор профессии или рода работы, на продвижение по должности и гарантию занятости, а также на пользование всеми льготами и условиями работы, на получение профессиональной подготовки и переподготовки, включая ученичество, профессиональную подготовку повышенного уровня и регулярную переподготовку</w:t>
      </w:r>
    </w:p>
    <w:bookmarkEnd w:id="538"/>
    <w:bookmarkStart w:name="z566" w:id="53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гарантиях равных прав и равных возможностей мужчин и женщин" женщинам наравне с мужчинами гарантированы равное право в сфере трудовых отношений, равный доступ к государственной службе, гендерное равенство в области охраны здоровья, образования, культуры.</w:t>
      </w:r>
    </w:p>
    <w:bookmarkEnd w:id="539"/>
    <w:bookmarkStart w:name="z567" w:id="540"/>
    <w:p>
      <w:pPr>
        <w:spacing w:after="0"/>
        <w:ind w:left="0"/>
        <w:jc w:val="both"/>
      </w:pPr>
      <w:r>
        <w:rPr>
          <w:rFonts w:ascii="Times New Roman"/>
          <w:b w:val="false"/>
          <w:i w:val="false"/>
          <w:color w:val="000000"/>
          <w:sz w:val="28"/>
        </w:rPr>
        <w:t>
      По данным социологического исследования "Казахстанские семьи-2021" 89,6 % респондентов считает, что женщина может быть руководителем в большинстве сфер деятельности, 87,3 % респондентов считает, что в семье должны работать и мужчина, и женщина. Данные результаты отражают отсутствие дискриминации в отношении женщин в выборе профессии и рода работы, режима работы.</w:t>
      </w:r>
    </w:p>
    <w:bookmarkEnd w:id="540"/>
    <w:bookmarkStart w:name="z568" w:id="541"/>
    <w:p>
      <w:pPr>
        <w:spacing w:after="0"/>
        <w:ind w:left="0"/>
        <w:jc w:val="both"/>
      </w:pPr>
      <w:r>
        <w:rPr>
          <w:rFonts w:ascii="Times New Roman"/>
          <w:b w:val="false"/>
          <w:i w:val="false"/>
          <w:color w:val="000000"/>
          <w:sz w:val="28"/>
        </w:rPr>
        <w:t xml:space="preserve">
      Также в Докладе к статье 10 содержится информация о гарантиях равных прав в сфере образования и ее реализации. </w:t>
      </w:r>
    </w:p>
    <w:bookmarkEnd w:id="541"/>
    <w:bookmarkStart w:name="z569" w:id="542"/>
    <w:p>
      <w:pPr>
        <w:spacing w:after="0"/>
        <w:ind w:left="0"/>
        <w:jc w:val="both"/>
      </w:pPr>
      <w:r>
        <w:rPr>
          <w:rFonts w:ascii="Times New Roman"/>
          <w:b w:val="false"/>
          <w:i w:val="false"/>
          <w:color w:val="000000"/>
          <w:sz w:val="28"/>
        </w:rPr>
        <w:t>
      Кроме того, девочки наравне с мальчиками имеют право свободно выбирать профессию, организации высшего, технического и профессионального образования.</w:t>
      </w:r>
    </w:p>
    <w:bookmarkEnd w:id="542"/>
    <w:bookmarkStart w:name="z570" w:id="543"/>
    <w:p>
      <w:pPr>
        <w:spacing w:after="0"/>
        <w:ind w:left="0"/>
        <w:jc w:val="both"/>
      </w:pPr>
      <w:r>
        <w:rPr>
          <w:rFonts w:ascii="Times New Roman"/>
          <w:b w:val="false"/>
          <w:i w:val="false"/>
          <w:color w:val="000000"/>
          <w:sz w:val="28"/>
        </w:rPr>
        <w:t xml:space="preserve">
      Также одной из важных инициатив для усиления роли женщин в социально-экономическом развитии страны является открытие во всех регионах страны центров развития женского предпринимательства (центры) по инициативе Национальной комиссии по делам женщин и семейно-демографической политике в рамках совместного проекта Министерства национальной экономики Республики Казахстан, Азиатского Банка Развития и Программы Развития ООН "Фонд Солидарности для Казахстана в борьбе с пандемией COVID-19" ("Фонд Солидарности"). Центры являются площадкой для нефинансовой поддержки женщин-предпринимателей и женщин с предпринимательской инициативой, где они могут получить ряд услуг для стимулирования стартапов, повышения экономической активности существующего бизнеса, а также принять участие в обучающих программах и мероприятиях. Первые центры были открыты в ноябре 2021 года. Прошли консультирование и определение потребностей более 8705 женщин, 19 % из них проживает в сельской местности, общее количество обученных женщин составило 4656 женщин по профильным направлениям, сельскому хозяйству, краудинвестингу и т.д. </w:t>
      </w:r>
    </w:p>
    <w:bookmarkEnd w:id="543"/>
    <w:bookmarkStart w:name="z571" w:id="544"/>
    <w:p>
      <w:pPr>
        <w:spacing w:after="0"/>
        <w:ind w:left="0"/>
        <w:jc w:val="both"/>
      </w:pPr>
      <w:r>
        <w:rPr>
          <w:rFonts w:ascii="Times New Roman"/>
          <w:b w:val="false"/>
          <w:i w:val="false"/>
          <w:color w:val="000000"/>
          <w:sz w:val="28"/>
        </w:rPr>
        <w:t xml:space="preserve">
      С начала 2023 года центры функционируют в 20 регионах страны в рамках инструмента "Мен Кәсіпкер" Национального проекта по развитию предпринимательства на 2021 – 2025 годы и финансируются за счет республиканского бюджета, где оператором является НПП "Атамекен" (нефинансовые меры поддержки предпринимательства). Привлечено 40 менеджеров-консультантов и 27 менторов для сопровождения по развитию малого предпринимательства. </w:t>
      </w:r>
    </w:p>
    <w:bookmarkEnd w:id="544"/>
    <w:bookmarkStart w:name="z572" w:id="545"/>
    <w:p>
      <w:pPr>
        <w:spacing w:after="0"/>
        <w:ind w:left="0"/>
        <w:jc w:val="both"/>
      </w:pPr>
      <w:r>
        <w:rPr>
          <w:rFonts w:ascii="Times New Roman"/>
          <w:b w:val="false"/>
          <w:i w:val="false"/>
          <w:color w:val="000000"/>
          <w:sz w:val="28"/>
        </w:rPr>
        <w:t>
      Инструмент "Развитие предпринимательского потенциала "Мен кәсіпкер" реализуется в двух направлениях:</w:t>
      </w:r>
    </w:p>
    <w:bookmarkEnd w:id="545"/>
    <w:bookmarkStart w:name="z573" w:id="546"/>
    <w:p>
      <w:pPr>
        <w:spacing w:after="0"/>
        <w:ind w:left="0"/>
        <w:jc w:val="both"/>
      </w:pPr>
      <w:r>
        <w:rPr>
          <w:rFonts w:ascii="Times New Roman"/>
          <w:b w:val="false"/>
          <w:i w:val="false"/>
          <w:color w:val="000000"/>
          <w:sz w:val="28"/>
        </w:rPr>
        <w:t>
      1) "Кәсіпке бағыт", в который входит обучение компетенциям и профильное (профессиональное) с целью повышения предпринимательского потенциала.</w:t>
      </w:r>
    </w:p>
    <w:bookmarkEnd w:id="546"/>
    <w:bookmarkStart w:name="z574" w:id="547"/>
    <w:p>
      <w:pPr>
        <w:spacing w:after="0"/>
        <w:ind w:left="0"/>
        <w:jc w:val="both"/>
      </w:pPr>
      <w:r>
        <w:rPr>
          <w:rFonts w:ascii="Times New Roman"/>
          <w:b w:val="false"/>
          <w:i w:val="false"/>
          <w:color w:val="000000"/>
          <w:sz w:val="28"/>
        </w:rPr>
        <w:t>
      2) Центры развития женского предпринимательства.</w:t>
      </w:r>
    </w:p>
    <w:bookmarkEnd w:id="547"/>
    <w:bookmarkStart w:name="z575" w:id="548"/>
    <w:p>
      <w:pPr>
        <w:spacing w:after="0"/>
        <w:ind w:left="0"/>
        <w:jc w:val="both"/>
      </w:pPr>
      <w:r>
        <w:rPr>
          <w:rFonts w:ascii="Times New Roman"/>
          <w:b w:val="false"/>
          <w:i w:val="false"/>
          <w:color w:val="000000"/>
          <w:sz w:val="28"/>
        </w:rPr>
        <w:t>
      За текущий год (по состоянию на июнь) в центры обратилось 4084 женщины, в том числе 86 женщин прошли профессиональное и бизнес-обучение, бизнес-обзор провели на 5-ти предприятиях, возглавляемых женщинами, 160 женщин-предпринимателей приняли участие в международных проектах, проведено 7 выставок, в которых приняло участие 164 производителя товаров из местного сырья в рамках проекта "Одно село-один продукт".</w:t>
      </w:r>
    </w:p>
    <w:bookmarkEnd w:id="548"/>
    <w:bookmarkStart w:name="z576" w:id="549"/>
    <w:p>
      <w:pPr>
        <w:spacing w:after="0"/>
        <w:ind w:left="0"/>
        <w:jc w:val="both"/>
      </w:pPr>
      <w:r>
        <w:rPr>
          <w:rFonts w:ascii="Times New Roman"/>
          <w:b w:val="false"/>
          <w:i w:val="false"/>
          <w:color w:val="000000"/>
          <w:sz w:val="28"/>
        </w:rPr>
        <w:t xml:space="preserve">
      </w:t>
      </w:r>
      <w:r>
        <w:rPr>
          <w:rFonts w:ascii="Times New Roman"/>
          <w:b w:val="false"/>
          <w:i/>
          <w:color w:val="000000"/>
          <w:sz w:val="28"/>
        </w:rPr>
        <w:t>d) право на равное вознаграждение, включая получение льгот, на равные условия в отношении труда равной ценности, а также на равный подход к оценке качества работы</w:t>
      </w:r>
    </w:p>
    <w:bookmarkEnd w:id="549"/>
    <w:bookmarkStart w:name="z577" w:id="550"/>
    <w:p>
      <w:pPr>
        <w:spacing w:after="0"/>
        <w:ind w:left="0"/>
        <w:jc w:val="both"/>
      </w:pPr>
      <w:r>
        <w:rPr>
          <w:rFonts w:ascii="Times New Roman"/>
          <w:b w:val="false"/>
          <w:i w:val="false"/>
          <w:color w:val="000000"/>
          <w:sz w:val="28"/>
        </w:rPr>
        <w:t>
      Основополагающим направлением в сфере реализации прав человека в Республике Казахстан является равная оплата труда за равный труд. Этот принцип закреплҰн в Конституции Республики Казахстан.</w:t>
      </w:r>
    </w:p>
    <w:bookmarkEnd w:id="550"/>
    <w:bookmarkStart w:name="z578" w:id="551"/>
    <w:p>
      <w:pPr>
        <w:spacing w:after="0"/>
        <w:ind w:left="0"/>
        <w:jc w:val="both"/>
      </w:pPr>
      <w:r>
        <w:rPr>
          <w:rFonts w:ascii="Times New Roman"/>
          <w:b w:val="false"/>
          <w:i w:val="false"/>
          <w:color w:val="000000"/>
          <w:sz w:val="28"/>
        </w:rPr>
        <w:t>
      Трудовое законодательство Республики Казахстан гарантирует равную оплату за равный труд, (т.е. за труд одинаковой продолжительности, интенсивности и сложности), а также не допускает всякую дискриминацию в оплате труда.</w:t>
      </w:r>
    </w:p>
    <w:bookmarkEnd w:id="551"/>
    <w:bookmarkStart w:name="z579" w:id="552"/>
    <w:p>
      <w:pPr>
        <w:spacing w:after="0"/>
        <w:ind w:left="0"/>
        <w:jc w:val="both"/>
      </w:pPr>
      <w:r>
        <w:rPr>
          <w:rFonts w:ascii="Times New Roman"/>
          <w:b w:val="false"/>
          <w:i w:val="false"/>
          <w:color w:val="000000"/>
          <w:sz w:val="28"/>
        </w:rPr>
        <w:t>
      Размер месячной заработной платы работника устанавливается дифференцированно в зависимости от квалификации работника, сложности, количества и качества выполняемой работы, а также условий труда.</w:t>
      </w:r>
    </w:p>
    <w:bookmarkEnd w:id="552"/>
    <w:bookmarkStart w:name="z580" w:id="553"/>
    <w:p>
      <w:pPr>
        <w:spacing w:after="0"/>
        <w:ind w:left="0"/>
        <w:jc w:val="both"/>
      </w:pPr>
      <w:r>
        <w:rPr>
          <w:rFonts w:ascii="Times New Roman"/>
          <w:b w:val="false"/>
          <w:i w:val="false"/>
          <w:color w:val="000000"/>
          <w:sz w:val="28"/>
        </w:rPr>
        <w:t>
      Таким образом, рекомендация 38 с) Комитета СИДО выполняется.</w:t>
      </w:r>
    </w:p>
    <w:bookmarkEnd w:id="553"/>
    <w:bookmarkStart w:name="z581" w:id="554"/>
    <w:p>
      <w:pPr>
        <w:spacing w:after="0"/>
        <w:ind w:left="0"/>
        <w:jc w:val="both"/>
      </w:pPr>
      <w:r>
        <w:rPr>
          <w:rFonts w:ascii="Times New Roman"/>
          <w:b w:val="false"/>
          <w:i w:val="false"/>
          <w:color w:val="000000"/>
          <w:sz w:val="28"/>
        </w:rPr>
        <w:t>
      В соответствии со статьями 6 и 25 ТК РК запрещаются дискриминация в сфере труда, нарушение равенства прав и возможностей при заключении трудового договора.</w:t>
      </w:r>
    </w:p>
    <w:bookmarkEnd w:id="554"/>
    <w:bookmarkStart w:name="z582" w:id="555"/>
    <w:p>
      <w:pPr>
        <w:spacing w:after="0"/>
        <w:ind w:left="0"/>
        <w:jc w:val="both"/>
      </w:pPr>
      <w:r>
        <w:rPr>
          <w:rFonts w:ascii="Times New Roman"/>
          <w:b w:val="false"/>
          <w:i w:val="false"/>
          <w:color w:val="000000"/>
          <w:sz w:val="28"/>
        </w:rPr>
        <w:t>
      Беременность, наличие детей в возрасте до трҰх лет не могут ограничивать право заключения трудового договора.</w:t>
      </w:r>
    </w:p>
    <w:bookmarkEnd w:id="555"/>
    <w:bookmarkStart w:name="z583" w:id="556"/>
    <w:p>
      <w:pPr>
        <w:spacing w:after="0"/>
        <w:ind w:left="0"/>
        <w:jc w:val="both"/>
      </w:pPr>
      <w:r>
        <w:rPr>
          <w:rFonts w:ascii="Times New Roman"/>
          <w:b w:val="false"/>
          <w:i w:val="false"/>
          <w:color w:val="000000"/>
          <w:sz w:val="28"/>
        </w:rPr>
        <w:t xml:space="preserve">
      </w:t>
      </w:r>
      <w:r>
        <w:rPr>
          <w:rFonts w:ascii="Times New Roman"/>
          <w:b w:val="false"/>
          <w:i/>
          <w:color w:val="000000"/>
          <w:sz w:val="28"/>
        </w:rPr>
        <w:t>е) право на социальное обеспечение, в частности, в случаях ухода на пенсию, безработицы, болезни, инвалидности, по старости и в других случаях потери трудоспособности, а также право на оплачиваемый отпуск</w:t>
      </w:r>
    </w:p>
    <w:bookmarkEnd w:id="556"/>
    <w:bookmarkStart w:name="z584" w:id="557"/>
    <w:p>
      <w:pPr>
        <w:spacing w:after="0"/>
        <w:ind w:left="0"/>
        <w:jc w:val="both"/>
      </w:pPr>
      <w:r>
        <w:rPr>
          <w:rFonts w:ascii="Times New Roman"/>
          <w:b w:val="false"/>
          <w:i w:val="false"/>
          <w:color w:val="000000"/>
          <w:sz w:val="28"/>
        </w:rPr>
        <w:t>
      С 1 июля 2023 года введен в действие Социальный кодекс Республики Казахстан, которым предусматриваются полная трансформация системы социального обслуживания, повышение доступности специальных социальных услуг.</w:t>
      </w:r>
    </w:p>
    <w:bookmarkEnd w:id="557"/>
    <w:bookmarkStart w:name="z585" w:id="55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 каждый имеет равные возможности в реализации своих прав и свобод в сфере социальной защиты.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возраста, состояния здоровья, в том числе инвалидности, или по любым иным обстоятельствам (ст.4).</w:t>
      </w:r>
    </w:p>
    <w:bookmarkEnd w:id="558"/>
    <w:bookmarkStart w:name="z586" w:id="559"/>
    <w:p>
      <w:pPr>
        <w:spacing w:after="0"/>
        <w:ind w:left="0"/>
        <w:jc w:val="both"/>
      </w:pPr>
      <w:r>
        <w:rPr>
          <w:rFonts w:ascii="Times New Roman"/>
          <w:b w:val="false"/>
          <w:i w:val="false"/>
          <w:color w:val="000000"/>
          <w:sz w:val="28"/>
        </w:rPr>
        <w:t xml:space="preserve">
      В Социальном кодексе отражены семь основных направлений по социальной поддержке граждан, мерам содействия занятости и пенсионному обеспечению, в том числе: социальная поддержка лиц (семей), имеющих детей; меры содействия занятости населения; адресная социальная помощь семьям, проживающим ниже черты бедности; специальные социальные услуги; социальная защита лиц с инвалидностью; пенсионное обеспечение; поддержка отдельных категорий граждан, в том числе потерявших кормильца. </w:t>
      </w:r>
    </w:p>
    <w:bookmarkEnd w:id="559"/>
    <w:bookmarkStart w:name="z587" w:id="560"/>
    <w:p>
      <w:pPr>
        <w:spacing w:after="0"/>
        <w:ind w:left="0"/>
        <w:jc w:val="both"/>
      </w:pPr>
      <w:r>
        <w:rPr>
          <w:rFonts w:ascii="Times New Roman"/>
          <w:b w:val="false"/>
          <w:i w:val="false"/>
          <w:color w:val="000000"/>
          <w:sz w:val="28"/>
        </w:rPr>
        <w:t xml:space="preserve">
      </w:t>
      </w:r>
      <w:r>
        <w:rPr>
          <w:rFonts w:ascii="Times New Roman"/>
          <w:b w:val="false"/>
          <w:i/>
          <w:color w:val="000000"/>
          <w:sz w:val="28"/>
        </w:rPr>
        <w:t>f) право на охрану здоровья и безопасные условия труда, в том числе по сохранению функции продолжения рода.</w:t>
      </w:r>
    </w:p>
    <w:bookmarkEnd w:id="560"/>
    <w:bookmarkStart w:name="z588" w:id="561"/>
    <w:p>
      <w:pPr>
        <w:spacing w:after="0"/>
        <w:ind w:left="0"/>
        <w:jc w:val="both"/>
      </w:pPr>
      <w:r>
        <w:rPr>
          <w:rFonts w:ascii="Times New Roman"/>
          <w:b w:val="false"/>
          <w:i w:val="false"/>
          <w:color w:val="000000"/>
          <w:sz w:val="28"/>
        </w:rPr>
        <w:t xml:space="preserve">
      Согласно подпункту 18) пункта 2 </w:t>
      </w:r>
      <w:r>
        <w:rPr>
          <w:rFonts w:ascii="Times New Roman"/>
          <w:b w:val="false"/>
          <w:i w:val="false"/>
          <w:color w:val="000000"/>
          <w:sz w:val="28"/>
        </w:rPr>
        <w:t>статьи 23</w:t>
      </w:r>
      <w:r>
        <w:rPr>
          <w:rFonts w:ascii="Times New Roman"/>
          <w:b w:val="false"/>
          <w:i w:val="false"/>
          <w:color w:val="000000"/>
          <w:sz w:val="28"/>
        </w:rPr>
        <w:t xml:space="preserve"> ТК РК работодатель обязан предупреждать работника о вредных и (или) опасных условиях труда и возможности профессионального заболевания.</w:t>
      </w:r>
    </w:p>
    <w:bookmarkEnd w:id="561"/>
    <w:bookmarkStart w:name="z589" w:id="562"/>
    <w:p>
      <w:pPr>
        <w:spacing w:after="0"/>
        <w:ind w:left="0"/>
        <w:jc w:val="both"/>
      </w:pPr>
      <w:r>
        <w:rPr>
          <w:rFonts w:ascii="Times New Roman"/>
          <w:b w:val="false"/>
          <w:i w:val="false"/>
          <w:color w:val="000000"/>
          <w:sz w:val="28"/>
        </w:rPr>
        <w:t>
      Работодатель за счет собственных средств обязан организовывать проведение периодических медицинских осмотров и обследований работников, занятых на тяжелых работах, работах с вредными и (или) опасными условиями труда, в порядке, установленном законодательством Республики Казахстан.</w:t>
      </w:r>
    </w:p>
    <w:bookmarkEnd w:id="562"/>
    <w:bookmarkStart w:name="z590" w:id="563"/>
    <w:p>
      <w:pPr>
        <w:spacing w:after="0"/>
        <w:ind w:left="0"/>
        <w:jc w:val="both"/>
      </w:pPr>
      <w:r>
        <w:rPr>
          <w:rFonts w:ascii="Times New Roman"/>
          <w:b w:val="false"/>
          <w:i w:val="false"/>
          <w:color w:val="000000"/>
          <w:sz w:val="28"/>
        </w:rPr>
        <w:t>
      В настоящее время реализуется 3 механизма в области занятости лиц с инвалидностью (далее – ЛСИ):</w:t>
      </w:r>
    </w:p>
    <w:bookmarkEnd w:id="563"/>
    <w:bookmarkStart w:name="z591" w:id="564"/>
    <w:p>
      <w:pPr>
        <w:spacing w:after="0"/>
        <w:ind w:left="0"/>
        <w:jc w:val="both"/>
      </w:pPr>
      <w:r>
        <w:rPr>
          <w:rFonts w:ascii="Times New Roman"/>
          <w:b w:val="false"/>
          <w:i w:val="false"/>
          <w:color w:val="000000"/>
          <w:sz w:val="28"/>
        </w:rPr>
        <w:t>
      1) квотирование рабочих мест для ЛСИ;</w:t>
      </w:r>
    </w:p>
    <w:bookmarkEnd w:id="564"/>
    <w:bookmarkStart w:name="z592" w:id="565"/>
    <w:p>
      <w:pPr>
        <w:spacing w:after="0"/>
        <w:ind w:left="0"/>
        <w:jc w:val="both"/>
      </w:pPr>
      <w:r>
        <w:rPr>
          <w:rFonts w:ascii="Times New Roman"/>
          <w:b w:val="false"/>
          <w:i w:val="false"/>
          <w:color w:val="000000"/>
          <w:sz w:val="28"/>
        </w:rPr>
        <w:t xml:space="preserve">
      2) "Национальный проект по развитию предпринимательства" (см. статья 2); </w:t>
      </w:r>
    </w:p>
    <w:bookmarkEnd w:id="565"/>
    <w:bookmarkStart w:name="z593" w:id="566"/>
    <w:p>
      <w:pPr>
        <w:spacing w:after="0"/>
        <w:ind w:left="0"/>
        <w:jc w:val="both"/>
      </w:pPr>
      <w:r>
        <w:rPr>
          <w:rFonts w:ascii="Times New Roman"/>
          <w:b w:val="false"/>
          <w:i w:val="false"/>
          <w:color w:val="000000"/>
          <w:sz w:val="28"/>
        </w:rPr>
        <w:t>
      3) субсидирование затрат работодателей, связанных с оснащением специального рабочего места.</w:t>
      </w:r>
    </w:p>
    <w:bookmarkEnd w:id="566"/>
    <w:bookmarkStart w:name="z594" w:id="567"/>
    <w:p>
      <w:pPr>
        <w:spacing w:after="0"/>
        <w:ind w:left="0"/>
        <w:jc w:val="both"/>
      </w:pPr>
      <w:r>
        <w:rPr>
          <w:rFonts w:ascii="Times New Roman"/>
          <w:b w:val="false"/>
          <w:i w:val="false"/>
          <w:color w:val="000000"/>
          <w:sz w:val="28"/>
        </w:rPr>
        <w:t>
      В соответствии с Социальным кодексом местные исполнительные органы обеспечивают реализацию государственной политики в сфере занятости населения путҰм установления квоты рабочих мест для лиц с инвалидностью в размере от 2 до 4 % от численности рабочих мест без учҰта рабочих мест на тяжҰлых работах, работах с вредными, опасными условиями труда.</w:t>
      </w:r>
    </w:p>
    <w:bookmarkEnd w:id="567"/>
    <w:bookmarkStart w:name="z595" w:id="568"/>
    <w:p>
      <w:pPr>
        <w:spacing w:after="0"/>
        <w:ind w:left="0"/>
        <w:jc w:val="both"/>
      </w:pPr>
      <w:r>
        <w:rPr>
          <w:rFonts w:ascii="Times New Roman"/>
          <w:b w:val="false"/>
          <w:i w:val="false"/>
          <w:color w:val="000000"/>
          <w:sz w:val="28"/>
        </w:rPr>
        <w:t>
      Оказываемые меры содействия занятости совершенствуются на постоянной основе.</w:t>
      </w:r>
    </w:p>
    <w:bookmarkEnd w:id="568"/>
    <w:bookmarkStart w:name="z596" w:id="569"/>
    <w:p>
      <w:pPr>
        <w:spacing w:after="0"/>
        <w:ind w:left="0"/>
        <w:jc w:val="both"/>
      </w:pPr>
      <w:r>
        <w:rPr>
          <w:rFonts w:ascii="Times New Roman"/>
          <w:b w:val="false"/>
          <w:i w:val="false"/>
          <w:color w:val="000000"/>
          <w:sz w:val="28"/>
        </w:rPr>
        <w:t>
      В целях усиления механизма трудоустройства лиц с инвалидностью запланирована следующая работа:</w:t>
      </w:r>
    </w:p>
    <w:bookmarkEnd w:id="569"/>
    <w:bookmarkStart w:name="z597" w:id="570"/>
    <w:p>
      <w:pPr>
        <w:spacing w:after="0"/>
        <w:ind w:left="0"/>
        <w:jc w:val="both"/>
      </w:pPr>
      <w:r>
        <w:rPr>
          <w:rFonts w:ascii="Times New Roman"/>
          <w:b w:val="false"/>
          <w:i w:val="false"/>
          <w:color w:val="000000"/>
          <w:sz w:val="28"/>
        </w:rPr>
        <w:t>
      Первое. Трудоустройство лиц с инвалидностью в рамках социальных рабочих мест путҰм субсидирования заработной платы государством и работодателем, а именно:</w:t>
      </w:r>
    </w:p>
    <w:bookmarkEnd w:id="570"/>
    <w:bookmarkStart w:name="z598" w:id="571"/>
    <w:p>
      <w:pPr>
        <w:spacing w:after="0"/>
        <w:ind w:left="0"/>
        <w:jc w:val="both"/>
      </w:pPr>
      <w:r>
        <w:rPr>
          <w:rFonts w:ascii="Times New Roman"/>
          <w:b w:val="false"/>
          <w:i w:val="false"/>
          <w:color w:val="000000"/>
          <w:sz w:val="28"/>
        </w:rPr>
        <w:t>
      - первый год государством будет субсидироваться 70 % заработной платы, работодателем 30 %;</w:t>
      </w:r>
    </w:p>
    <w:bookmarkEnd w:id="571"/>
    <w:bookmarkStart w:name="z599" w:id="572"/>
    <w:p>
      <w:pPr>
        <w:spacing w:after="0"/>
        <w:ind w:left="0"/>
        <w:jc w:val="both"/>
      </w:pPr>
      <w:r>
        <w:rPr>
          <w:rFonts w:ascii="Times New Roman"/>
          <w:b w:val="false"/>
          <w:i w:val="false"/>
          <w:color w:val="000000"/>
          <w:sz w:val="28"/>
        </w:rPr>
        <w:t>
      - второй год 65 % государством, а 35 % работодателем;</w:t>
      </w:r>
    </w:p>
    <w:bookmarkEnd w:id="572"/>
    <w:bookmarkStart w:name="z600" w:id="573"/>
    <w:p>
      <w:pPr>
        <w:spacing w:after="0"/>
        <w:ind w:left="0"/>
        <w:jc w:val="both"/>
      </w:pPr>
      <w:r>
        <w:rPr>
          <w:rFonts w:ascii="Times New Roman"/>
          <w:b w:val="false"/>
          <w:i w:val="false"/>
          <w:color w:val="000000"/>
          <w:sz w:val="28"/>
        </w:rPr>
        <w:t>
      - третий год 60 % государством, а 40 % работодателем.</w:t>
      </w:r>
    </w:p>
    <w:bookmarkEnd w:id="573"/>
    <w:bookmarkStart w:name="z601" w:id="574"/>
    <w:p>
      <w:pPr>
        <w:spacing w:after="0"/>
        <w:ind w:left="0"/>
        <w:jc w:val="both"/>
      </w:pPr>
      <w:r>
        <w:rPr>
          <w:rFonts w:ascii="Times New Roman"/>
          <w:b w:val="false"/>
          <w:i w:val="false"/>
          <w:color w:val="000000"/>
          <w:sz w:val="28"/>
        </w:rPr>
        <w:t xml:space="preserve">
      Второе. ВедҰтся работа по переформатированию инструмента по обустройству рабочего места для лиц с инвалидностью. </w:t>
      </w:r>
    </w:p>
    <w:bookmarkEnd w:id="574"/>
    <w:bookmarkStart w:name="z602" w:id="575"/>
    <w:p>
      <w:pPr>
        <w:spacing w:after="0"/>
        <w:ind w:left="0"/>
        <w:jc w:val="both"/>
      </w:pPr>
      <w:r>
        <w:rPr>
          <w:rFonts w:ascii="Times New Roman"/>
          <w:b w:val="false"/>
          <w:i w:val="false"/>
          <w:color w:val="000000"/>
          <w:sz w:val="28"/>
        </w:rPr>
        <w:t xml:space="preserve">
      С 2023 года начата выплата компенсации затраты работодателей при организации рабочего места для лиц с инвалидностью в размере до 300 МРП. </w:t>
      </w:r>
    </w:p>
    <w:bookmarkEnd w:id="575"/>
    <w:bookmarkStart w:name="z603" w:id="576"/>
    <w:p>
      <w:pPr>
        <w:spacing w:after="0"/>
        <w:ind w:left="0"/>
        <w:jc w:val="both"/>
      </w:pPr>
      <w:r>
        <w:rPr>
          <w:rFonts w:ascii="Times New Roman"/>
          <w:b w:val="false"/>
          <w:i w:val="false"/>
          <w:color w:val="000000"/>
          <w:sz w:val="28"/>
        </w:rPr>
        <w:t>
      По итогам 2022 года в Казахстане проживает 711,8 тыс лиц с инвалидностью, из них 420 тыс – трудоспособного возраста, работает – 128,5 тыс человек (в т.ч. 52,6 тыс женщин) или 30 % от трудоспособного возраста.</w:t>
      </w:r>
    </w:p>
    <w:bookmarkEnd w:id="576"/>
    <w:bookmarkStart w:name="z604" w:id="577"/>
    <w:p>
      <w:pPr>
        <w:spacing w:after="0"/>
        <w:ind w:left="0"/>
        <w:jc w:val="both"/>
      </w:pPr>
      <w:r>
        <w:rPr>
          <w:rFonts w:ascii="Times New Roman"/>
          <w:b w:val="false"/>
          <w:i w:val="false"/>
          <w:color w:val="000000"/>
          <w:sz w:val="28"/>
        </w:rPr>
        <w:t>
      Кроме того, в целях поддержки беременных женщин, женщин, воспитывающих детей до трех лет, ухаживающих за больным членом семьи, установлено право на режим неполного рабочего времени (п. 3 ст. 70 ТК РК).</w:t>
      </w:r>
    </w:p>
    <w:bookmarkEnd w:id="577"/>
    <w:bookmarkStart w:name="z605" w:id="578"/>
    <w:p>
      <w:pPr>
        <w:spacing w:after="0"/>
        <w:ind w:left="0"/>
        <w:jc w:val="both"/>
      </w:pPr>
      <w:r>
        <w:rPr>
          <w:rFonts w:ascii="Times New Roman"/>
          <w:b w:val="false"/>
          <w:i w:val="false"/>
          <w:color w:val="000000"/>
          <w:sz w:val="28"/>
        </w:rPr>
        <w:t xml:space="preserve">
      Для работников, в том числе занятых на дистанционной работе, может устанавливаться режим гибкого рабочего времени в целях сочетания их социально-бытовых и иных личных потребностей с интересами производства (п.1 ст. 74 ТК РК). </w:t>
      </w:r>
    </w:p>
    <w:bookmarkEnd w:id="578"/>
    <w:bookmarkStart w:name="z606" w:id="579"/>
    <w:p>
      <w:pPr>
        <w:spacing w:after="0"/>
        <w:ind w:left="0"/>
        <w:jc w:val="both"/>
      </w:pPr>
      <w:r>
        <w:rPr>
          <w:rFonts w:ascii="Times New Roman"/>
          <w:b w:val="false"/>
          <w:i w:val="false"/>
          <w:color w:val="000000"/>
          <w:sz w:val="28"/>
        </w:rPr>
        <w:t>
      По инициативе работника или работодателя по соглашению сторон может устанавливаться дистанционная или комбинированная дистанционная работа (п.2 ст.138 ТК РК).</w:t>
      </w:r>
    </w:p>
    <w:bookmarkEnd w:id="579"/>
    <w:bookmarkStart w:name="z607" w:id="580"/>
    <w:p>
      <w:pPr>
        <w:spacing w:after="0"/>
        <w:ind w:left="0"/>
        <w:jc w:val="both"/>
      </w:pPr>
      <w:r>
        <w:rPr>
          <w:rFonts w:ascii="Times New Roman"/>
          <w:b w:val="false"/>
          <w:i w:val="false"/>
          <w:color w:val="000000"/>
          <w:sz w:val="28"/>
        </w:rPr>
        <w:t>
      Таким образом, рекомендации 38 f), g), h) Комитета СИДО выполняются.</w:t>
      </w:r>
    </w:p>
    <w:bookmarkEnd w:id="580"/>
    <w:bookmarkStart w:name="z608" w:id="581"/>
    <w:p>
      <w:pPr>
        <w:spacing w:after="0"/>
        <w:ind w:left="0"/>
        <w:jc w:val="both"/>
      </w:pPr>
      <w:r>
        <w:rPr>
          <w:rFonts w:ascii="Times New Roman"/>
          <w:b w:val="false"/>
          <w:i w:val="false"/>
          <w:color w:val="000000"/>
          <w:sz w:val="28"/>
        </w:rPr>
        <w:t xml:space="preserve">
      </w:t>
      </w:r>
      <w:r>
        <w:rPr>
          <w:rFonts w:ascii="Times New Roman"/>
          <w:b/>
          <w:i w:val="false"/>
          <w:color w:val="000000"/>
          <w:sz w:val="28"/>
        </w:rPr>
        <w:t>2. Для предупреждения дискриминации в отношении женщин по причине замужества или материнства и гарантирования им эффективного права на труд государства-участники принимают соответствующие меры для того, чтобы:</w:t>
      </w:r>
    </w:p>
    <w:bookmarkEnd w:id="581"/>
    <w:bookmarkStart w:name="z609" w:id="582"/>
    <w:p>
      <w:pPr>
        <w:spacing w:after="0"/>
        <w:ind w:left="0"/>
        <w:jc w:val="both"/>
      </w:pPr>
      <w:r>
        <w:rPr>
          <w:rFonts w:ascii="Times New Roman"/>
          <w:b w:val="false"/>
          <w:i w:val="false"/>
          <w:color w:val="000000"/>
          <w:sz w:val="28"/>
        </w:rPr>
        <w:t xml:space="preserve">
      </w:t>
      </w:r>
      <w:r>
        <w:rPr>
          <w:rFonts w:ascii="Times New Roman"/>
          <w:b w:val="false"/>
          <w:i/>
          <w:color w:val="000000"/>
          <w:sz w:val="28"/>
        </w:rPr>
        <w:t>а) запретить под угрозой применения санкций увольнение с работы на основании беременности или отпуска по беременности и родам или дискриминацию ввиду семейного положения при увольнении;</w:t>
      </w:r>
    </w:p>
    <w:bookmarkEnd w:id="582"/>
    <w:bookmarkStart w:name="z610" w:id="583"/>
    <w:p>
      <w:pPr>
        <w:spacing w:after="0"/>
        <w:ind w:left="0"/>
        <w:jc w:val="both"/>
      </w:pPr>
      <w:r>
        <w:rPr>
          <w:rFonts w:ascii="Times New Roman"/>
          <w:b w:val="false"/>
          <w:i w:val="false"/>
          <w:color w:val="000000"/>
          <w:sz w:val="28"/>
        </w:rPr>
        <w:t xml:space="preserve">
      </w:t>
      </w:r>
      <w:r>
        <w:rPr>
          <w:rFonts w:ascii="Times New Roman"/>
          <w:b w:val="false"/>
          <w:i/>
          <w:color w:val="000000"/>
          <w:sz w:val="28"/>
        </w:rPr>
        <w:t>b) ввести оплачиваемые отпуска или отпуска с сопоставимыми социальными пособиями по беременности и родам без утраты прежнего места работы, старшинства или социальных пособий.</w:t>
      </w:r>
    </w:p>
    <w:bookmarkEnd w:id="583"/>
    <w:bookmarkStart w:name="z611" w:id="584"/>
    <w:p>
      <w:pPr>
        <w:spacing w:after="0"/>
        <w:ind w:left="0"/>
        <w:jc w:val="both"/>
      </w:pPr>
      <w:r>
        <w:rPr>
          <w:rFonts w:ascii="Times New Roman"/>
          <w:b w:val="false"/>
          <w:i w:val="false"/>
          <w:color w:val="000000"/>
          <w:sz w:val="28"/>
        </w:rPr>
        <w:t>
      Трудовым законодательством Республики Казахстан предусмотрены предоставление гарантий при приҰме на работу и запрещение увольнения беременных женщин и женщин, имеющих детей, предоставление дополнительного отпуска без сохранения заработка матерям, имеющим детей в возрасте до трҰх лет (ст. 25 ТК РК).</w:t>
      </w:r>
    </w:p>
    <w:bookmarkEnd w:id="584"/>
    <w:bookmarkStart w:name="z612" w:id="585"/>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 3</w:t>
      </w:r>
      <w:r>
        <w:rPr>
          <w:rFonts w:ascii="Times New Roman"/>
          <w:b w:val="false"/>
          <w:i w:val="false"/>
          <w:color w:val="000000"/>
          <w:sz w:val="28"/>
        </w:rPr>
        <w:t xml:space="preserve"> ст. 100 ТК РК на время отпуска без сохранения заработной платы по уходу за ребҰнком до достижения им возраста трҰх лет за работником сохраняется место работы (должность). </w:t>
      </w:r>
    </w:p>
    <w:bookmarkEnd w:id="585"/>
    <w:bookmarkStart w:name="z613" w:id="586"/>
    <w:p>
      <w:pPr>
        <w:spacing w:after="0"/>
        <w:ind w:left="0"/>
        <w:jc w:val="both"/>
      </w:pPr>
      <w:r>
        <w:rPr>
          <w:rFonts w:ascii="Times New Roman"/>
          <w:b w:val="false"/>
          <w:i w:val="false"/>
          <w:color w:val="000000"/>
          <w:sz w:val="28"/>
        </w:rPr>
        <w:t>
      Лица (семьи), имеющие детей, имеют право на социальную защиту в виде социальных выплат по случаю потери дохода в связи с беременностью и родами, усыновлением (удочерением) новорожденного ребенка (детей); единовременного государственного пособия в связи с рождением ребенка; ежемесячного государственного пособия по уходу за ребенком по достижении им возраста полутора лет; социальной выплаты по случаю потери дохода в связи с уходом за ребенком по достижении им возраста полутора лет; субсидирования дополнительно установленных обязательных пенсионных взносов в пользу получателей социальной выплаты по случаю потери дохода в связи с уходом за ребенком по достижении им возраста полутора лет за счет бюджетных средств и другие (</w:t>
      </w:r>
      <w:r>
        <w:rPr>
          <w:rFonts w:ascii="Times New Roman"/>
          <w:b w:val="false"/>
          <w:i w:val="false"/>
          <w:color w:val="000000"/>
          <w:sz w:val="28"/>
        </w:rPr>
        <w:t>п. 1</w:t>
      </w:r>
      <w:r>
        <w:rPr>
          <w:rFonts w:ascii="Times New Roman"/>
          <w:b w:val="false"/>
          <w:i w:val="false"/>
          <w:color w:val="000000"/>
          <w:sz w:val="28"/>
        </w:rPr>
        <w:t xml:space="preserve"> ст. 71 Социального кодекса).</w:t>
      </w:r>
    </w:p>
    <w:bookmarkEnd w:id="586"/>
    <w:bookmarkStart w:name="z614" w:id="587"/>
    <w:p>
      <w:pPr>
        <w:spacing w:after="0"/>
        <w:ind w:left="0"/>
        <w:jc w:val="both"/>
      </w:pPr>
      <w:r>
        <w:rPr>
          <w:rFonts w:ascii="Times New Roman"/>
          <w:b w:val="false"/>
          <w:i w:val="false"/>
          <w:color w:val="000000"/>
          <w:sz w:val="28"/>
        </w:rPr>
        <w:t>
      Государственный контроль за соблюдением трудового законодательства Республики Казахстан осуществляют государственные инспекторы труда (</w:t>
      </w:r>
      <w:r>
        <w:rPr>
          <w:rFonts w:ascii="Times New Roman"/>
          <w:b w:val="false"/>
          <w:i w:val="false"/>
          <w:color w:val="000000"/>
          <w:sz w:val="28"/>
        </w:rPr>
        <w:t>п. 1</w:t>
      </w:r>
      <w:r>
        <w:rPr>
          <w:rFonts w:ascii="Times New Roman"/>
          <w:b w:val="false"/>
          <w:i w:val="false"/>
          <w:color w:val="000000"/>
          <w:sz w:val="28"/>
        </w:rPr>
        <w:t xml:space="preserve"> ст.191 ТК РК). </w:t>
      </w:r>
    </w:p>
    <w:bookmarkEnd w:id="587"/>
    <w:bookmarkStart w:name="z615" w:id="588"/>
    <w:p>
      <w:pPr>
        <w:spacing w:after="0"/>
        <w:ind w:left="0"/>
        <w:jc w:val="both"/>
      </w:pPr>
      <w:r>
        <w:rPr>
          <w:rFonts w:ascii="Times New Roman"/>
          <w:b w:val="false"/>
          <w:i w:val="false"/>
          <w:color w:val="000000"/>
          <w:sz w:val="28"/>
        </w:rPr>
        <w:t>
      Основными задачами государственной инспекции труда являются:</w:t>
      </w:r>
    </w:p>
    <w:bookmarkEnd w:id="588"/>
    <w:bookmarkStart w:name="z616" w:id="589"/>
    <w:p>
      <w:pPr>
        <w:spacing w:after="0"/>
        <w:ind w:left="0"/>
        <w:jc w:val="both"/>
      </w:pPr>
      <w:r>
        <w:rPr>
          <w:rFonts w:ascii="Times New Roman"/>
          <w:b w:val="false"/>
          <w:i w:val="false"/>
          <w:color w:val="000000"/>
          <w:sz w:val="28"/>
        </w:rPr>
        <w:t>
      1) обеспечение государственного контроля за соблюдением трудового законодательства Республики Казахстан;</w:t>
      </w:r>
    </w:p>
    <w:bookmarkEnd w:id="589"/>
    <w:bookmarkStart w:name="z617" w:id="590"/>
    <w:p>
      <w:pPr>
        <w:spacing w:after="0"/>
        <w:ind w:left="0"/>
        <w:jc w:val="both"/>
      </w:pPr>
      <w:r>
        <w:rPr>
          <w:rFonts w:ascii="Times New Roman"/>
          <w:b w:val="false"/>
          <w:i w:val="false"/>
          <w:color w:val="000000"/>
          <w:sz w:val="28"/>
        </w:rPr>
        <w:t>
      2) обеспечение соблюдения и защиты прав и свобод работников, включая право на безопасные условия труда;</w:t>
      </w:r>
    </w:p>
    <w:bookmarkEnd w:id="590"/>
    <w:bookmarkStart w:name="z618" w:id="591"/>
    <w:p>
      <w:pPr>
        <w:spacing w:after="0"/>
        <w:ind w:left="0"/>
        <w:jc w:val="both"/>
      </w:pPr>
      <w:r>
        <w:rPr>
          <w:rFonts w:ascii="Times New Roman"/>
          <w:b w:val="false"/>
          <w:i w:val="false"/>
          <w:color w:val="000000"/>
          <w:sz w:val="28"/>
        </w:rPr>
        <w:t>
      3) рассмотрение обращений, заявлений и жалоб работников и работодателей по вопросам трудового законодательства Республики Казахстан (</w:t>
      </w:r>
      <w:r>
        <w:rPr>
          <w:rFonts w:ascii="Times New Roman"/>
          <w:b w:val="false"/>
          <w:i w:val="false"/>
          <w:color w:val="000000"/>
          <w:sz w:val="28"/>
        </w:rPr>
        <w:t>ст. 192</w:t>
      </w:r>
      <w:r>
        <w:rPr>
          <w:rFonts w:ascii="Times New Roman"/>
          <w:b w:val="false"/>
          <w:i w:val="false"/>
          <w:color w:val="000000"/>
          <w:sz w:val="28"/>
        </w:rPr>
        <w:t xml:space="preserve"> ТК РК).</w:t>
      </w:r>
    </w:p>
    <w:bookmarkEnd w:id="591"/>
    <w:bookmarkStart w:name="z619" w:id="592"/>
    <w:p>
      <w:pPr>
        <w:spacing w:after="0"/>
        <w:ind w:left="0"/>
        <w:jc w:val="both"/>
      </w:pPr>
      <w:r>
        <w:rPr>
          <w:rFonts w:ascii="Times New Roman"/>
          <w:b w:val="false"/>
          <w:i w:val="false"/>
          <w:color w:val="000000"/>
          <w:sz w:val="28"/>
        </w:rPr>
        <w:t xml:space="preserve">
      </w:t>
      </w:r>
      <w:r>
        <w:rPr>
          <w:rFonts w:ascii="Times New Roman"/>
          <w:b w:val="false"/>
          <w:i/>
          <w:color w:val="000000"/>
          <w:sz w:val="28"/>
        </w:rPr>
        <w:t>с) поощрять предоставление необходимых дополнительных социальных услуг с тем, чтобы позволить родителям совмещать выполнение семейных обязанностей с трудовой деятельностью и участием в общественной жизни, в частности, посредством создания и расширения сети учреждений по уходу за детьми.</w:t>
      </w:r>
    </w:p>
    <w:bookmarkEnd w:id="592"/>
    <w:bookmarkStart w:name="z620" w:id="593"/>
    <w:p>
      <w:pPr>
        <w:spacing w:after="0"/>
        <w:ind w:left="0"/>
        <w:jc w:val="both"/>
      </w:pPr>
      <w:r>
        <w:rPr>
          <w:rFonts w:ascii="Times New Roman"/>
          <w:b w:val="false"/>
          <w:i w:val="false"/>
          <w:color w:val="000000"/>
          <w:sz w:val="28"/>
        </w:rPr>
        <w:t>
      ТК РК предусмотрены гибкие формы занятости, которые дают возможность работнику удачно сочетать обязанности по работе с личными и семейными нуждами и обязанностями, шире привлекать к труду женщин, имеющих детей. В частности, это:</w:t>
      </w:r>
    </w:p>
    <w:bookmarkEnd w:id="593"/>
    <w:bookmarkStart w:name="z621" w:id="594"/>
    <w:p>
      <w:pPr>
        <w:spacing w:after="0"/>
        <w:ind w:left="0"/>
        <w:jc w:val="both"/>
      </w:pPr>
      <w:r>
        <w:rPr>
          <w:rFonts w:ascii="Times New Roman"/>
          <w:b w:val="false"/>
          <w:i w:val="false"/>
          <w:color w:val="000000"/>
          <w:sz w:val="28"/>
        </w:rPr>
        <w:t>
      - неполное рабочее время - уменьшение нормы продолжительности ежедневной работы (рабочей смены) и (или) сокращение количества рабочих дней в рабочей неделе (</w:t>
      </w:r>
      <w:r>
        <w:rPr>
          <w:rFonts w:ascii="Times New Roman"/>
          <w:b w:val="false"/>
          <w:i w:val="false"/>
          <w:color w:val="000000"/>
          <w:sz w:val="28"/>
        </w:rPr>
        <w:t>ст. 70</w:t>
      </w:r>
      <w:r>
        <w:rPr>
          <w:rFonts w:ascii="Times New Roman"/>
          <w:b w:val="false"/>
          <w:i w:val="false"/>
          <w:color w:val="000000"/>
          <w:sz w:val="28"/>
        </w:rPr>
        <w:t xml:space="preserve"> ТК РК);</w:t>
      </w:r>
    </w:p>
    <w:bookmarkEnd w:id="594"/>
    <w:bookmarkStart w:name="z622" w:id="595"/>
    <w:p>
      <w:pPr>
        <w:spacing w:after="0"/>
        <w:ind w:left="0"/>
        <w:jc w:val="both"/>
      </w:pPr>
      <w:r>
        <w:rPr>
          <w:rFonts w:ascii="Times New Roman"/>
          <w:b w:val="false"/>
          <w:i w:val="false"/>
          <w:color w:val="000000"/>
          <w:sz w:val="28"/>
        </w:rPr>
        <w:t>
      - сменная работа - работа в две либо три или четыре рабочие смены в течение суток (</w:t>
      </w:r>
      <w:r>
        <w:rPr>
          <w:rFonts w:ascii="Times New Roman"/>
          <w:b w:val="false"/>
          <w:i w:val="false"/>
          <w:color w:val="000000"/>
          <w:sz w:val="28"/>
        </w:rPr>
        <w:t>ст. 73</w:t>
      </w:r>
      <w:r>
        <w:rPr>
          <w:rFonts w:ascii="Times New Roman"/>
          <w:b w:val="false"/>
          <w:i w:val="false"/>
          <w:color w:val="000000"/>
          <w:sz w:val="28"/>
        </w:rPr>
        <w:t xml:space="preserve"> ТК РК);</w:t>
      </w:r>
    </w:p>
    <w:bookmarkEnd w:id="595"/>
    <w:bookmarkStart w:name="z623" w:id="596"/>
    <w:p>
      <w:pPr>
        <w:spacing w:after="0"/>
        <w:ind w:left="0"/>
        <w:jc w:val="both"/>
      </w:pPr>
      <w:r>
        <w:rPr>
          <w:rFonts w:ascii="Times New Roman"/>
          <w:b w:val="false"/>
          <w:i w:val="false"/>
          <w:color w:val="000000"/>
          <w:sz w:val="28"/>
        </w:rPr>
        <w:t>
      - работа в режиме гибкого рабочего времени - гибкое (переменное) рабочее время, в течение которого работник вправе выполнять трудовые обязанности по своему усмотрению (</w:t>
      </w:r>
      <w:r>
        <w:rPr>
          <w:rFonts w:ascii="Times New Roman"/>
          <w:b w:val="false"/>
          <w:i w:val="false"/>
          <w:color w:val="000000"/>
          <w:sz w:val="28"/>
        </w:rPr>
        <w:t>ст. 74</w:t>
      </w:r>
      <w:r>
        <w:rPr>
          <w:rFonts w:ascii="Times New Roman"/>
          <w:b w:val="false"/>
          <w:i w:val="false"/>
          <w:color w:val="000000"/>
          <w:sz w:val="28"/>
        </w:rPr>
        <w:t xml:space="preserve"> ТК РК);</w:t>
      </w:r>
    </w:p>
    <w:bookmarkEnd w:id="596"/>
    <w:bookmarkStart w:name="z624" w:id="597"/>
    <w:p>
      <w:pPr>
        <w:spacing w:after="0"/>
        <w:ind w:left="0"/>
        <w:jc w:val="both"/>
      </w:pPr>
      <w:r>
        <w:rPr>
          <w:rFonts w:ascii="Times New Roman"/>
          <w:b w:val="false"/>
          <w:i w:val="false"/>
          <w:color w:val="000000"/>
          <w:sz w:val="28"/>
        </w:rPr>
        <w:t>
      - суммарный учет рабочего времени - продолжительность рабочего времени за отчетный период (месяц, квартал и др.) не превышает нормального количества рабочих часов, расчетный период не должен превышать один год (</w:t>
      </w:r>
      <w:r>
        <w:rPr>
          <w:rFonts w:ascii="Times New Roman"/>
          <w:b w:val="false"/>
          <w:i w:val="false"/>
          <w:color w:val="000000"/>
          <w:sz w:val="28"/>
        </w:rPr>
        <w:t>ст. 75</w:t>
      </w:r>
      <w:r>
        <w:rPr>
          <w:rFonts w:ascii="Times New Roman"/>
          <w:b w:val="false"/>
          <w:i w:val="false"/>
          <w:color w:val="000000"/>
          <w:sz w:val="28"/>
        </w:rPr>
        <w:t xml:space="preserve"> ТК РК);</w:t>
      </w:r>
    </w:p>
    <w:bookmarkEnd w:id="597"/>
    <w:bookmarkStart w:name="z625" w:id="598"/>
    <w:p>
      <w:pPr>
        <w:spacing w:after="0"/>
        <w:ind w:left="0"/>
        <w:jc w:val="both"/>
      </w:pPr>
      <w:r>
        <w:rPr>
          <w:rFonts w:ascii="Times New Roman"/>
          <w:b w:val="false"/>
          <w:i w:val="false"/>
          <w:color w:val="000000"/>
          <w:sz w:val="28"/>
        </w:rPr>
        <w:t>
      - дистанционная работа - особая форма осуществления трудового процесса вне места нахождения работодателя с применением информационно-коммуникационных технологий в процессе работы (</w:t>
      </w:r>
      <w:r>
        <w:rPr>
          <w:rFonts w:ascii="Times New Roman"/>
          <w:b w:val="false"/>
          <w:i w:val="false"/>
          <w:color w:val="000000"/>
          <w:sz w:val="28"/>
        </w:rPr>
        <w:t>ст. 138</w:t>
      </w:r>
      <w:r>
        <w:rPr>
          <w:rFonts w:ascii="Times New Roman"/>
          <w:b w:val="false"/>
          <w:i w:val="false"/>
          <w:color w:val="000000"/>
          <w:sz w:val="28"/>
        </w:rPr>
        <w:t xml:space="preserve"> ТК РК).</w:t>
      </w:r>
    </w:p>
    <w:bookmarkEnd w:id="598"/>
    <w:bookmarkStart w:name="z626" w:id="599"/>
    <w:p>
      <w:pPr>
        <w:spacing w:after="0"/>
        <w:ind w:left="0"/>
        <w:jc w:val="both"/>
      </w:pPr>
      <w:r>
        <w:rPr>
          <w:rFonts w:ascii="Times New Roman"/>
          <w:b w:val="false"/>
          <w:i w:val="false"/>
          <w:color w:val="000000"/>
          <w:sz w:val="28"/>
        </w:rPr>
        <w:t xml:space="preserve">
      Работа на указанных видах гибких форм занятости не влечет для работников каких-либо ограничений в продолжительности трудовых отпусков, исчисления трудового стажа и других трудовых прав. </w:t>
      </w:r>
    </w:p>
    <w:bookmarkEnd w:id="599"/>
    <w:bookmarkStart w:name="z627" w:id="600"/>
    <w:p>
      <w:pPr>
        <w:spacing w:after="0"/>
        <w:ind w:left="0"/>
        <w:jc w:val="both"/>
      </w:pPr>
      <w:r>
        <w:rPr>
          <w:rFonts w:ascii="Times New Roman"/>
          <w:b w:val="false"/>
          <w:i w:val="false"/>
          <w:color w:val="000000"/>
          <w:sz w:val="28"/>
        </w:rPr>
        <w:t>
      При этом введение какого-либо гибкого режима работы осуществляется по соглашению сторон с учетом интересов как работодателя, так и работника.</w:t>
      </w:r>
    </w:p>
    <w:bookmarkEnd w:id="600"/>
    <w:bookmarkStart w:name="z628" w:id="601"/>
    <w:p>
      <w:pPr>
        <w:spacing w:after="0"/>
        <w:ind w:left="0"/>
        <w:jc w:val="both"/>
      </w:pPr>
      <w:r>
        <w:rPr>
          <w:rFonts w:ascii="Times New Roman"/>
          <w:b w:val="false"/>
          <w:i w:val="false"/>
          <w:color w:val="000000"/>
          <w:sz w:val="28"/>
        </w:rPr>
        <w:t xml:space="preserve">
      Таким образом, действующее трудовое законодательство позволяет сочетать обязанности по работе с личными и семейными нуждами. </w:t>
      </w:r>
    </w:p>
    <w:bookmarkEnd w:id="601"/>
    <w:bookmarkStart w:name="z629" w:id="602"/>
    <w:p>
      <w:pPr>
        <w:spacing w:after="0"/>
        <w:ind w:left="0"/>
        <w:jc w:val="both"/>
      </w:pPr>
      <w:r>
        <w:rPr>
          <w:rFonts w:ascii="Times New Roman"/>
          <w:b w:val="false"/>
          <w:i w:val="false"/>
          <w:color w:val="000000"/>
          <w:sz w:val="28"/>
        </w:rPr>
        <w:t xml:space="preserve">
      </w:t>
      </w:r>
      <w:r>
        <w:rPr>
          <w:rFonts w:ascii="Times New Roman"/>
          <w:b w:val="false"/>
          <w:i/>
          <w:color w:val="000000"/>
          <w:sz w:val="28"/>
        </w:rPr>
        <w:t>d) обеспечить женщинам особую защиту в период беременности на тех видах работ, вредность которых для их здоровья доказана.</w:t>
      </w:r>
    </w:p>
    <w:bookmarkEnd w:id="602"/>
    <w:bookmarkStart w:name="z630" w:id="603"/>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44</w:t>
      </w:r>
      <w:r>
        <w:rPr>
          <w:rFonts w:ascii="Times New Roman"/>
          <w:b w:val="false"/>
          <w:i w:val="false"/>
          <w:color w:val="000000"/>
          <w:sz w:val="28"/>
        </w:rPr>
        <w:t xml:space="preserve"> ТК РК работодатель на основе медицинского заключения обязан перевести беременную женщину на другую работу, исключающую воздействие вредных и (или) опасных производственных факторов, с оплатой по выполняемой работе, но не ниже средней заработной платы по прежней работе.</w:t>
      </w:r>
    </w:p>
    <w:bookmarkEnd w:id="603"/>
    <w:bookmarkStart w:name="z631" w:id="604"/>
    <w:p>
      <w:pPr>
        <w:spacing w:after="0"/>
        <w:ind w:left="0"/>
        <w:jc w:val="both"/>
      </w:pPr>
      <w:r>
        <w:rPr>
          <w:rFonts w:ascii="Times New Roman"/>
          <w:b w:val="false"/>
          <w:i w:val="false"/>
          <w:color w:val="000000"/>
          <w:sz w:val="28"/>
        </w:rPr>
        <w:t>
      3. Законодательство, касающееся защиты прав, затрагиваемых в настоящей статье, периодически рассматривается в свете научно- технических знаний, а также пересматривается, отменяется или расширяется, насколько это необходимо.</w:t>
      </w:r>
    </w:p>
    <w:bookmarkEnd w:id="604"/>
    <w:bookmarkStart w:name="z632" w:id="605"/>
    <w:p>
      <w:pPr>
        <w:spacing w:after="0"/>
        <w:ind w:left="0"/>
        <w:jc w:val="both"/>
      </w:pPr>
      <w:r>
        <w:rPr>
          <w:rFonts w:ascii="Times New Roman"/>
          <w:b w:val="false"/>
          <w:i w:val="false"/>
          <w:color w:val="000000"/>
          <w:sz w:val="28"/>
        </w:rPr>
        <w:t>
      Все соответствующие изменения и дополнения в законодательство Республики Казахстан принимаются и периодически рассматриваются и обсуждаются с участием представителей неправительственных организаций, экспертных сообществ и населения (см. выше).</w:t>
      </w:r>
    </w:p>
    <w:bookmarkEnd w:id="605"/>
    <w:p>
      <w:pPr>
        <w:spacing w:after="0"/>
        <w:ind w:left="0"/>
        <w:jc w:val="both"/>
      </w:pPr>
      <w:r>
        <w:rPr>
          <w:rFonts w:ascii="Times New Roman"/>
          <w:b/>
          <w:i w:val="false"/>
          <w:color w:val="000000"/>
          <w:sz w:val="28"/>
        </w:rPr>
        <w:t xml:space="preserve">Статья 12. Равный доступ к медицинскому обслуживанию. </w:t>
      </w:r>
    </w:p>
    <w:bookmarkStart w:name="z634" w:id="606"/>
    <w:p>
      <w:pPr>
        <w:spacing w:after="0"/>
        <w:ind w:left="0"/>
        <w:jc w:val="both"/>
      </w:pPr>
      <w:r>
        <w:rPr>
          <w:rFonts w:ascii="Times New Roman"/>
          <w:b w:val="false"/>
          <w:i w:val="false"/>
          <w:color w:val="000000"/>
          <w:sz w:val="28"/>
        </w:rPr>
        <w:t xml:space="preserve">
      </w:t>
      </w:r>
      <w:r>
        <w:rPr>
          <w:rFonts w:ascii="Times New Roman"/>
          <w:b/>
          <w:i w:val="false"/>
          <w:color w:val="000000"/>
          <w:sz w:val="28"/>
        </w:rPr>
        <w:t>1. Государства-участники принимают все соответствующие меры для ликвидации дискриминации в отношении женщин в области здравоохранения с тем, чтобы обеспечить на основе равенства мужчин и женщин доступ к медицинскому обслуживанию, в частности, в том, что касается планирования размера семьи.</w:t>
      </w:r>
    </w:p>
    <w:bookmarkEnd w:id="606"/>
    <w:bookmarkStart w:name="z635" w:id="607"/>
    <w:p>
      <w:pPr>
        <w:spacing w:after="0"/>
        <w:ind w:left="0"/>
        <w:jc w:val="both"/>
      </w:pPr>
      <w:r>
        <w:rPr>
          <w:rFonts w:ascii="Times New Roman"/>
          <w:b w:val="false"/>
          <w:i w:val="false"/>
          <w:color w:val="000000"/>
          <w:sz w:val="28"/>
        </w:rPr>
        <w:t>
      В соответствии с действующим законодательством Республики Казахстан женщины, как и мужчины имеют равный доступ к медицинскому обслуживанию.</w:t>
      </w:r>
    </w:p>
    <w:bookmarkEnd w:id="607"/>
    <w:bookmarkStart w:name="z636" w:id="608"/>
    <w:p>
      <w:pPr>
        <w:spacing w:after="0"/>
        <w:ind w:left="0"/>
        <w:jc w:val="both"/>
      </w:pPr>
      <w:r>
        <w:rPr>
          <w:rFonts w:ascii="Times New Roman"/>
          <w:b w:val="false"/>
          <w:i w:val="false"/>
          <w:color w:val="000000"/>
          <w:sz w:val="28"/>
        </w:rPr>
        <w:t>
      Брак (супружество) и семья, материнство, отцовство и детство находятся под защитой государства (</w:t>
      </w:r>
      <w:r>
        <w:rPr>
          <w:rFonts w:ascii="Times New Roman"/>
          <w:b w:val="false"/>
          <w:i w:val="false"/>
          <w:color w:val="000000"/>
          <w:sz w:val="28"/>
        </w:rPr>
        <w:t>п.1</w:t>
      </w:r>
      <w:r>
        <w:rPr>
          <w:rFonts w:ascii="Times New Roman"/>
          <w:b w:val="false"/>
          <w:i w:val="false"/>
          <w:color w:val="000000"/>
          <w:sz w:val="28"/>
        </w:rPr>
        <w:t xml:space="preserve"> ст.2 Кодекса о браке).</w:t>
      </w:r>
    </w:p>
    <w:bookmarkEnd w:id="6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 (далее – Кодекс о здоровье) предусмотрены права граждан Казахстана на защиту своих репродуктивных прав, свободный репродуктивный выбор, получение услуг по охране репродуктивного здоровья и планированию семьи (ст. 76). </w:t>
      </w:r>
    </w:p>
    <w:bookmarkStart w:name="z638" w:id="609"/>
    <w:p>
      <w:pPr>
        <w:spacing w:after="0"/>
        <w:ind w:left="0"/>
        <w:jc w:val="both"/>
      </w:pPr>
      <w:r>
        <w:rPr>
          <w:rFonts w:ascii="Times New Roman"/>
          <w:b w:val="false"/>
          <w:i w:val="false"/>
          <w:color w:val="000000"/>
          <w:sz w:val="28"/>
        </w:rPr>
        <w:t>
      Медицинская помощь детям, не достигшим восемнадцатилетнего возраста, оказывается в рамках гарантированного объҰма бесплатной медицинской помощи (далее – ГОБМП) организациями здравоохранения, обеспечивающими профилактику, раннюю диагностику, лечение с соблюдением преемственности на всех этапах оказания медицинской помощи</w:t>
      </w:r>
      <w:r>
        <w:rPr>
          <w:rFonts w:ascii="Times New Roman"/>
          <w:b w:val="false"/>
          <w:i/>
          <w:color w:val="000000"/>
          <w:sz w:val="28"/>
        </w:rPr>
        <w:t>.</w:t>
      </w:r>
    </w:p>
    <w:bookmarkEnd w:id="609"/>
    <w:bookmarkStart w:name="z639" w:id="610"/>
    <w:p>
      <w:pPr>
        <w:spacing w:after="0"/>
        <w:ind w:left="0"/>
        <w:jc w:val="both"/>
      </w:pPr>
      <w:r>
        <w:rPr>
          <w:rFonts w:ascii="Times New Roman"/>
          <w:b w:val="false"/>
          <w:i w:val="false"/>
          <w:color w:val="000000"/>
          <w:sz w:val="28"/>
        </w:rPr>
        <w:t>
      Женщины репродуктивного здоровья (в том числе с инвалидностью) получают консультации по санитарно-гигиеническому просвещению, направленному на соблюдение здорового образа жизни, соблюдение личной гигиены, приобретение ответственного отношения к своим репродуктивным возможностям.</w:t>
      </w:r>
    </w:p>
    <w:bookmarkEnd w:id="610"/>
    <w:bookmarkStart w:name="z640" w:id="611"/>
    <w:p>
      <w:pPr>
        <w:spacing w:after="0"/>
        <w:ind w:left="0"/>
        <w:jc w:val="both"/>
      </w:pPr>
      <w:r>
        <w:rPr>
          <w:rFonts w:ascii="Times New Roman"/>
          <w:b w:val="false"/>
          <w:i w:val="false"/>
          <w:color w:val="000000"/>
          <w:sz w:val="28"/>
        </w:rPr>
        <w:t>
      Во всех регионах функционируют кабинеты планирования семьи, в которых проводится работа по вопросам информирования пациентов о современных методах контрацепции, консультирования и обучения методам контрацепции, порядку применения, критериям приемлемости современных контрацептивных средств в различных возрастных группах женщин.</w:t>
      </w:r>
    </w:p>
    <w:bookmarkEnd w:id="611"/>
    <w:bookmarkStart w:name="z641" w:id="612"/>
    <w:p>
      <w:pPr>
        <w:spacing w:after="0"/>
        <w:ind w:left="0"/>
        <w:jc w:val="both"/>
      </w:pPr>
      <w:r>
        <w:rPr>
          <w:rFonts w:ascii="Times New Roman"/>
          <w:b w:val="false"/>
          <w:i w:val="false"/>
          <w:color w:val="000000"/>
          <w:sz w:val="28"/>
        </w:rPr>
        <w:t>
      В рамках реализации Национального проекта "Здоровая нация" по итогам 2022 года достигнуты следующие результаты: снизилась общая смертность на 29 %, материнская смертность – в 2,6 раза, младенческая смертность - на 5,6 %, смертность от болезни системы кровообращения – на 33 % и болезней органов дыхания - на 17 %, туберкулеза на 12 %, злокачественных новообразований - на 8 %, смертность от болезней органов дыхания на 39 % и от туберкулеза – на 18 %, что свидетельствует о положительной динамике работы системы здравоохранения. Показатель младенческой смертности составил 7,9 против 8,7, снижение на 8,4 %.</w:t>
      </w:r>
    </w:p>
    <w:bookmarkEnd w:id="612"/>
    <w:bookmarkStart w:name="z642" w:id="613"/>
    <w:p>
      <w:pPr>
        <w:spacing w:after="0"/>
        <w:ind w:left="0"/>
        <w:jc w:val="both"/>
      </w:pPr>
      <w:r>
        <w:rPr>
          <w:rFonts w:ascii="Times New Roman"/>
          <w:b w:val="false"/>
          <w:i w:val="false"/>
          <w:color w:val="000000"/>
          <w:sz w:val="28"/>
        </w:rPr>
        <w:t>
      В стране обеспечен доступ к безопасным и эффективным методам контрацепции и контроль над ними позволяет предотвратить нежеланную беременность. Согласно законодательству Республики Казахстан стерилизация девочек и женщин не проводится.</w:t>
      </w:r>
    </w:p>
    <w:bookmarkEnd w:id="613"/>
    <w:bookmarkStart w:name="z643" w:id="614"/>
    <w:p>
      <w:pPr>
        <w:spacing w:after="0"/>
        <w:ind w:left="0"/>
        <w:jc w:val="both"/>
      </w:pPr>
      <w:r>
        <w:rPr>
          <w:rFonts w:ascii="Times New Roman"/>
          <w:b w:val="false"/>
          <w:i w:val="false"/>
          <w:color w:val="000000"/>
          <w:sz w:val="28"/>
        </w:rPr>
        <w:t xml:space="preserve">
      Охват контрацепцией в стране составляет 40 %, в этом направлении проводится работа по повышению информированности населения и обеспечению доступных контрацептивных средств. </w:t>
      </w:r>
    </w:p>
    <w:bookmarkEnd w:id="614"/>
    <w:bookmarkStart w:name="z644" w:id="615"/>
    <w:p>
      <w:pPr>
        <w:spacing w:after="0"/>
        <w:ind w:left="0"/>
        <w:jc w:val="both"/>
      </w:pPr>
      <w:r>
        <w:rPr>
          <w:rFonts w:ascii="Times New Roman"/>
          <w:b w:val="false"/>
          <w:i w:val="false"/>
          <w:color w:val="000000"/>
          <w:sz w:val="28"/>
        </w:rPr>
        <w:t xml:space="preserve">
      По итогам 2022 года охват контрацепцией увеличился на 1,9 % (32,9 %) в сравнении 2020 годом. </w:t>
      </w:r>
    </w:p>
    <w:bookmarkEnd w:id="615"/>
    <w:bookmarkStart w:name="z645" w:id="616"/>
    <w:p>
      <w:pPr>
        <w:spacing w:after="0"/>
        <w:ind w:left="0"/>
        <w:jc w:val="both"/>
      </w:pPr>
      <w:r>
        <w:rPr>
          <w:rFonts w:ascii="Times New Roman"/>
          <w:b w:val="false"/>
          <w:i w:val="false"/>
          <w:color w:val="000000"/>
          <w:sz w:val="28"/>
        </w:rPr>
        <w:t xml:space="preserve">
      Для улучшения здоровья подростков и молодҰжи проводится скрининг на раннее выявление заболеваний </w:t>
      </w:r>
      <w:r>
        <w:rPr>
          <w:rFonts w:ascii="Times New Roman"/>
          <w:b w:val="false"/>
          <w:i/>
          <w:color w:val="000000"/>
          <w:sz w:val="28"/>
        </w:rPr>
        <w:t xml:space="preserve">(для городского по 8 нозологиям, </w:t>
      </w:r>
      <w:r>
        <w:rPr>
          <w:rFonts w:ascii="Times New Roman"/>
          <w:b w:val="false"/>
          <w:i/>
          <w:color w:val="000000"/>
          <w:sz w:val="28"/>
        </w:rPr>
        <w:t>сельских -12 (выявления заболеваний почек, ЖКТ, органов дыхания)</w:t>
      </w:r>
      <w:r>
        <w:rPr>
          <w:rFonts w:ascii="Times New Roman"/>
          <w:b w:val="false"/>
          <w:i w:val="false"/>
          <w:color w:val="000000"/>
          <w:sz w:val="28"/>
        </w:rPr>
        <w:t xml:space="preserve"> и поведенческих факторов риска. </w:t>
      </w:r>
    </w:p>
    <w:bookmarkEnd w:id="616"/>
    <w:bookmarkStart w:name="z646" w:id="617"/>
    <w:p>
      <w:pPr>
        <w:spacing w:after="0"/>
        <w:ind w:left="0"/>
        <w:jc w:val="both"/>
      </w:pPr>
      <w:r>
        <w:rPr>
          <w:rFonts w:ascii="Times New Roman"/>
          <w:b w:val="false"/>
          <w:i w:val="false"/>
          <w:color w:val="000000"/>
          <w:sz w:val="28"/>
        </w:rPr>
        <w:t>
      Детям от 0 до 18 лет проводятся профилактические осмотры в рамках ГОБМП.</w:t>
      </w:r>
    </w:p>
    <w:bookmarkEnd w:id="617"/>
    <w:bookmarkStart w:name="z647" w:id="618"/>
    <w:p>
      <w:pPr>
        <w:spacing w:after="0"/>
        <w:ind w:left="0"/>
        <w:jc w:val="both"/>
      </w:pPr>
      <w:r>
        <w:rPr>
          <w:rFonts w:ascii="Times New Roman"/>
          <w:b w:val="false"/>
          <w:i w:val="false"/>
          <w:color w:val="000000"/>
          <w:sz w:val="28"/>
        </w:rPr>
        <w:t xml:space="preserve">
      По итогам 2022 года профилактическими осмотрами в стране охвачено более 3,1 млн детей, что составило 97 % от общего числа подлежащих осмотру </w:t>
      </w:r>
      <w:r>
        <w:rPr>
          <w:rFonts w:ascii="Times New Roman"/>
          <w:b w:val="false"/>
          <w:i/>
          <w:color w:val="000000"/>
          <w:sz w:val="28"/>
        </w:rPr>
        <w:t xml:space="preserve">(2020 г. – 3,6 млн детей (97 %), удельный вес впервые выявленных больных составил </w:t>
      </w:r>
      <w:r>
        <w:rPr>
          <w:rFonts w:ascii="Times New Roman"/>
          <w:b w:val="false"/>
          <w:i/>
          <w:color w:val="000000"/>
          <w:sz w:val="28"/>
        </w:rPr>
        <w:t>8,4 %</w:t>
      </w:r>
      <w:r>
        <w:rPr>
          <w:rFonts w:ascii="Times New Roman"/>
          <w:b w:val="false"/>
          <w:i/>
          <w:color w:val="000000"/>
          <w:sz w:val="28"/>
        </w:rPr>
        <w:t xml:space="preserve"> (269644 детей)</w:t>
      </w:r>
      <w:r>
        <w:rPr>
          <w:rFonts w:ascii="Times New Roman"/>
          <w:b w:val="false"/>
          <w:i w:val="false"/>
          <w:color w:val="000000"/>
          <w:sz w:val="28"/>
        </w:rPr>
        <w:t>, из них после оздоровления взято на динамическое наблюдение 37,6 % или 101386 детей.</w:t>
      </w:r>
    </w:p>
    <w:bookmarkEnd w:id="618"/>
    <w:bookmarkStart w:name="z648" w:id="619"/>
    <w:p>
      <w:pPr>
        <w:spacing w:after="0"/>
        <w:ind w:left="0"/>
        <w:jc w:val="both"/>
      </w:pPr>
      <w:r>
        <w:rPr>
          <w:rFonts w:ascii="Times New Roman"/>
          <w:b w:val="false"/>
          <w:i w:val="false"/>
          <w:color w:val="000000"/>
          <w:sz w:val="28"/>
        </w:rPr>
        <w:t xml:space="preserve">
      Кроме того, Министерством здравоохранения совместно с местными исполнительными органами реализуется проект Всемирной организации здравоохранения "ШСУЗ" - школы, способствующие укреплению здоровья </w:t>
      </w:r>
      <w:r>
        <w:rPr>
          <w:rFonts w:ascii="Times New Roman"/>
          <w:b w:val="false"/>
          <w:i/>
          <w:color w:val="000000"/>
          <w:sz w:val="28"/>
        </w:rPr>
        <w:t>(профилактика избыточной массы тела и ожирения, формирование здорового образа жизни среди школьников).</w:t>
      </w:r>
    </w:p>
    <w:bookmarkEnd w:id="619"/>
    <w:bookmarkStart w:name="z649" w:id="620"/>
    <w:p>
      <w:pPr>
        <w:spacing w:after="0"/>
        <w:ind w:left="0"/>
        <w:jc w:val="both"/>
      </w:pPr>
      <w:r>
        <w:rPr>
          <w:rFonts w:ascii="Times New Roman"/>
          <w:b w:val="false"/>
          <w:i w:val="false"/>
          <w:color w:val="000000"/>
          <w:sz w:val="28"/>
        </w:rPr>
        <w:t xml:space="preserve">
      Стратегия внедрения концепции ШСУЗ разрабатывается на каждую школу с участием и поддержкой школьной администрации, персонала школы, учеников и родителей. </w:t>
      </w:r>
    </w:p>
    <w:bookmarkEnd w:id="620"/>
    <w:bookmarkStart w:name="z650" w:id="621"/>
    <w:p>
      <w:pPr>
        <w:spacing w:after="0"/>
        <w:ind w:left="0"/>
        <w:jc w:val="both"/>
      </w:pPr>
      <w:r>
        <w:rPr>
          <w:rFonts w:ascii="Times New Roman"/>
          <w:b w:val="false"/>
          <w:i w:val="false"/>
          <w:color w:val="000000"/>
          <w:sz w:val="28"/>
        </w:rPr>
        <w:t>
      По итогам 1 полугодия 2023 года количество школ, способствующих укреплению здоровья, составило 1472 школ, что составляет 19,5 % от общего количества школ. Ведется работа по увеличению охвата школ проектом ШСУЗ.</w:t>
      </w:r>
    </w:p>
    <w:bookmarkEnd w:id="621"/>
    <w:bookmarkStart w:name="z651" w:id="622"/>
    <w:p>
      <w:pPr>
        <w:spacing w:after="0"/>
        <w:ind w:left="0"/>
        <w:jc w:val="both"/>
      </w:pPr>
      <w:r>
        <w:rPr>
          <w:rFonts w:ascii="Times New Roman"/>
          <w:b w:val="false"/>
          <w:i w:val="false"/>
          <w:color w:val="000000"/>
          <w:sz w:val="28"/>
        </w:rPr>
        <w:t>
      Согласно статье 78 Кодекса о здоровье несовершеннолетние в возрасте шестнадцати лет и старше имеют право на информированное добровольное согласие или отказ на оказание профилактической, консультативно-диагностической, лечебной и реабилитационной помощи с применением медицинских вмешательств, за исключением искусственного прерывания беременности.</w:t>
      </w:r>
    </w:p>
    <w:bookmarkEnd w:id="6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искусственного прерывания беременности регламентируются в соответствии с приказом Министра здравоохранения Республики Казахстан от 9 октября 2020 года № ҚР ДСМ-122/2020 "Об утверждении Правил проведения искусственного прерывания беременности и перечня медицинских и социальных показаний, а также противопоказаний для проведения искусственного прерывания беременности".</w:t>
      </w:r>
    </w:p>
    <w:bookmarkStart w:name="z653" w:id="623"/>
    <w:p>
      <w:pPr>
        <w:spacing w:after="0"/>
        <w:ind w:left="0"/>
        <w:jc w:val="both"/>
      </w:pPr>
      <w:r>
        <w:rPr>
          <w:rFonts w:ascii="Times New Roman"/>
          <w:b w:val="false"/>
          <w:i w:val="false"/>
          <w:color w:val="000000"/>
          <w:sz w:val="28"/>
        </w:rPr>
        <w:t xml:space="preserve">
      Для повышения уровня информированности и доступности квалифицированной медико-психосоциальной помощи подросткам и молодежи в республике функционирует 157 молодежных центров здоровья (далее – МЦЗ). Ежегодно растет число обращений молодежи. Совместно со Страновым офисом Фонда народонаселения ООН проводится работа по поэтапному приближению практики МЦЗ к международным стандартам предоставления услуг по охране репродуктивного здоровья молодежи. </w:t>
      </w:r>
    </w:p>
    <w:bookmarkEnd w:id="623"/>
    <w:bookmarkStart w:name="z654" w:id="624"/>
    <w:p>
      <w:pPr>
        <w:spacing w:after="0"/>
        <w:ind w:left="0"/>
        <w:jc w:val="both"/>
      </w:pPr>
      <w:r>
        <w:rPr>
          <w:rFonts w:ascii="Times New Roman"/>
          <w:b w:val="false"/>
          <w:i w:val="false"/>
          <w:color w:val="000000"/>
          <w:sz w:val="28"/>
        </w:rPr>
        <w:t>
      В 2022 году более 700 тыс подросткам и молодежи оказана медико-психосоциальная помощь по охране репродуктивного и психического здоровья.</w:t>
      </w:r>
    </w:p>
    <w:bookmarkEnd w:id="624"/>
    <w:bookmarkStart w:name="z655" w:id="625"/>
    <w:p>
      <w:pPr>
        <w:spacing w:after="0"/>
        <w:ind w:left="0"/>
        <w:jc w:val="both"/>
      </w:pPr>
      <w:r>
        <w:rPr>
          <w:rFonts w:ascii="Times New Roman"/>
          <w:b w:val="false"/>
          <w:i w:val="false"/>
          <w:color w:val="000000"/>
          <w:sz w:val="28"/>
        </w:rPr>
        <w:t>
      По итогам первого полугодия 2023 года 404104 подросткам и молодежи оказана медико-психосоциальная помощь по охране репродуктивного и психического здоровья, что составляет 39,8 % от целевого показателя (81 % - 327395 городские жители и 18 % - 76709 жители села).</w:t>
      </w:r>
    </w:p>
    <w:bookmarkEnd w:id="625"/>
    <w:bookmarkStart w:name="z656" w:id="626"/>
    <w:p>
      <w:pPr>
        <w:spacing w:after="0"/>
        <w:ind w:left="0"/>
        <w:jc w:val="both"/>
      </w:pPr>
      <w:r>
        <w:rPr>
          <w:rFonts w:ascii="Times New Roman"/>
          <w:b w:val="false"/>
          <w:i w:val="false"/>
          <w:color w:val="000000"/>
          <w:sz w:val="28"/>
        </w:rPr>
        <w:t>
      За последние 5 лет среди подростков количество родов снизилось на 14 % (с 3778 до 2 699), а уровень абортов - в 2 раза, с 5,8 до 2,7 на 1 000 подростков.</w:t>
      </w:r>
    </w:p>
    <w:bookmarkEnd w:id="626"/>
    <w:bookmarkStart w:name="z657" w:id="627"/>
    <w:p>
      <w:pPr>
        <w:spacing w:after="0"/>
        <w:ind w:left="0"/>
        <w:jc w:val="both"/>
      </w:pPr>
      <w:r>
        <w:rPr>
          <w:rFonts w:ascii="Times New Roman"/>
          <w:b w:val="false"/>
          <w:i w:val="false"/>
          <w:color w:val="000000"/>
          <w:sz w:val="28"/>
        </w:rPr>
        <w:t xml:space="preserve">
      Медицинскими работниками на постоянной основе ведҰтся информационно-разъяснительная работа по вопросам профилактики нежелательной беременности и инфекций, передающихся половым путҰм, среди подростков и контрацепции. </w:t>
      </w:r>
    </w:p>
    <w:bookmarkEnd w:id="627"/>
    <w:bookmarkStart w:name="z658" w:id="628"/>
    <w:p>
      <w:pPr>
        <w:spacing w:after="0"/>
        <w:ind w:left="0"/>
        <w:jc w:val="both"/>
      </w:pPr>
      <w:r>
        <w:rPr>
          <w:rFonts w:ascii="Times New Roman"/>
          <w:b w:val="false"/>
          <w:i w:val="false"/>
          <w:color w:val="000000"/>
          <w:sz w:val="28"/>
        </w:rPr>
        <w:t>
      В этой связи в целом по республике за 2022 год проведено более 25 тыс мероприятий, в том числе: семинары-тренинги, молодҰжные акции, круглые столы, конференции, дни открытых дверей с общим охватом 250 тыс подростков и молодежи.</w:t>
      </w:r>
    </w:p>
    <w:bookmarkEnd w:id="628"/>
    <w:bookmarkStart w:name="z659" w:id="629"/>
    <w:p>
      <w:pPr>
        <w:spacing w:after="0"/>
        <w:ind w:left="0"/>
        <w:jc w:val="both"/>
      </w:pPr>
      <w:r>
        <w:rPr>
          <w:rFonts w:ascii="Times New Roman"/>
          <w:b w:val="false"/>
          <w:i w:val="false"/>
          <w:color w:val="000000"/>
          <w:sz w:val="28"/>
        </w:rPr>
        <w:t>
      В средствах массовой информации было организовано всего – 22557 мероприятий, из них: 21541 - трансляция телепередач, видеороликов, аудиороликов на местных каналах, на LED-мониторах, в общественном транспорте, в местах массового пребывания населения, в организациях ПМСП, в системе образования; 44 - наружных реклам, 68 - публикаций в печатных изданиях, 855 - на веб-сайтах ПМСП, в социальных сетях.</w:t>
      </w:r>
    </w:p>
    <w:bookmarkEnd w:id="629"/>
    <w:bookmarkStart w:name="z660" w:id="630"/>
    <w:p>
      <w:pPr>
        <w:spacing w:after="0"/>
        <w:ind w:left="0"/>
        <w:jc w:val="both"/>
      </w:pPr>
      <w:r>
        <w:rPr>
          <w:rFonts w:ascii="Times New Roman"/>
          <w:b w:val="false"/>
          <w:i w:val="false"/>
          <w:color w:val="000000"/>
          <w:sz w:val="28"/>
        </w:rPr>
        <w:t>
      Количество розданных информационно-коммуникационных материалов – 137516, из них буклет-инфографик – 42800, плакатов – 3635, листовок – 48676, брошюр – 35224, выставки, стенды, сауголки, санбюллетни – 775, другие – 6406.</w:t>
      </w:r>
    </w:p>
    <w:bookmarkEnd w:id="630"/>
    <w:bookmarkStart w:name="z661" w:id="631"/>
    <w:p>
      <w:pPr>
        <w:spacing w:after="0"/>
        <w:ind w:left="0"/>
        <w:jc w:val="both"/>
      </w:pPr>
      <w:r>
        <w:rPr>
          <w:rFonts w:ascii="Times New Roman"/>
          <w:b w:val="false"/>
          <w:i w:val="false"/>
          <w:color w:val="000000"/>
          <w:sz w:val="28"/>
        </w:rPr>
        <w:t>
      Реализуются социальные проекты с участием НПО и международных организаций (ВОЗ, Юнисеф, ЮНФПА, КМПА).</w:t>
      </w:r>
    </w:p>
    <w:bookmarkEnd w:id="631"/>
    <w:bookmarkStart w:name="z662" w:id="632"/>
    <w:p>
      <w:pPr>
        <w:spacing w:after="0"/>
        <w:ind w:left="0"/>
        <w:jc w:val="both"/>
      </w:pPr>
      <w:r>
        <w:rPr>
          <w:rFonts w:ascii="Times New Roman"/>
          <w:b w:val="false"/>
          <w:i w:val="false"/>
          <w:color w:val="000000"/>
          <w:sz w:val="28"/>
        </w:rPr>
        <w:t>
      Политика в области профилактики, лечения и диагностики ВИЧ-инфекции адаптирована для всех ключевых групп населения (далее - лица, употребляющие инъекционные наркотики (далее - ЛУИН), секс работники (далее - СР), мужчины, имеющие секс с мужчинами (далее - МСМ), трансгендерные люди (далее - ТГ)) и предоставляется за счет государственных средств.</w:t>
      </w:r>
    </w:p>
    <w:bookmarkEnd w:id="632"/>
    <w:bookmarkStart w:name="z663" w:id="633"/>
    <w:p>
      <w:pPr>
        <w:spacing w:after="0"/>
        <w:ind w:left="0"/>
        <w:jc w:val="both"/>
      </w:pPr>
      <w:r>
        <w:rPr>
          <w:rFonts w:ascii="Times New Roman"/>
          <w:b w:val="false"/>
          <w:i w:val="false"/>
          <w:color w:val="000000"/>
          <w:sz w:val="28"/>
        </w:rPr>
        <w:t xml:space="preserve">
       С целью снижения их уровня в Казахстане принят Национальный план по борьбе со стигмой и дискриминацией ЛЖВ на 2018 – 2019 годы, где был сделан акцент на искоренение дискриминации, прежде всего в медицинских учреждениях. </w:t>
      </w:r>
    </w:p>
    <w:bookmarkEnd w:id="633"/>
    <w:bookmarkStart w:name="z664" w:id="634"/>
    <w:p>
      <w:pPr>
        <w:spacing w:after="0"/>
        <w:ind w:left="0"/>
        <w:jc w:val="both"/>
      </w:pPr>
      <w:r>
        <w:rPr>
          <w:rFonts w:ascii="Times New Roman"/>
          <w:b w:val="false"/>
          <w:i w:val="false"/>
          <w:color w:val="000000"/>
          <w:sz w:val="28"/>
        </w:rPr>
        <w:t xml:space="preserve">
      Законодательно предусмотрены профилактические мероприятия: предоставление средств профилактики (шприцы, презервативы), информационные материалы, экспресс тесты, предоставляемые за счет государства, тестирование. </w:t>
      </w:r>
    </w:p>
    <w:bookmarkEnd w:id="634"/>
    <w:bookmarkStart w:name="z665" w:id="635"/>
    <w:p>
      <w:pPr>
        <w:spacing w:after="0"/>
        <w:ind w:left="0"/>
        <w:jc w:val="both"/>
      </w:pPr>
      <w:r>
        <w:rPr>
          <w:rFonts w:ascii="Times New Roman"/>
          <w:b w:val="false"/>
          <w:i w:val="false"/>
          <w:color w:val="000000"/>
          <w:sz w:val="28"/>
        </w:rPr>
        <w:t>
      В соответствии с приказом МЗ от 19 октября 2020 года № ҚР ДСМ-137/2020, "Об утверждении правил проведения мероприятий по профилактике ВИЧ-инфекции ключевым группам населения (секс работницы, заключенные и др. группы), а также людям, живущим с ВИЧ, на бесплатной основе предоставляются профилактические средства от заражения ИППП, также относящейся к средствам контрацепции, – презервативы.</w:t>
      </w:r>
    </w:p>
    <w:bookmarkEnd w:id="635"/>
    <w:bookmarkStart w:name="z666" w:id="636"/>
    <w:p>
      <w:pPr>
        <w:spacing w:after="0"/>
        <w:ind w:left="0"/>
        <w:jc w:val="both"/>
      </w:pPr>
      <w:r>
        <w:rPr>
          <w:rFonts w:ascii="Times New Roman"/>
          <w:b w:val="false"/>
          <w:i w:val="false"/>
          <w:color w:val="000000"/>
          <w:sz w:val="28"/>
        </w:rPr>
        <w:t>
      В 2020 году было роздано – 10446022 шт., в 2021 году – 7316562, в 2022 году – 6782290.</w:t>
      </w:r>
    </w:p>
    <w:bookmarkEnd w:id="636"/>
    <w:bookmarkStart w:name="z667" w:id="637"/>
    <w:p>
      <w:pPr>
        <w:spacing w:after="0"/>
        <w:ind w:left="0"/>
        <w:jc w:val="both"/>
      </w:pPr>
      <w:r>
        <w:rPr>
          <w:rFonts w:ascii="Times New Roman"/>
          <w:b w:val="false"/>
          <w:i w:val="false"/>
          <w:color w:val="000000"/>
          <w:sz w:val="28"/>
        </w:rPr>
        <w:t xml:space="preserve">
      Для ЛУИН, РС, МСМ и ТГ внедрен комплексный пакет услуг из 12 видов помощи, рекомендованный ВОЗ </w:t>
      </w:r>
      <w:r>
        <w:rPr>
          <w:rFonts w:ascii="Times New Roman"/>
          <w:b w:val="false"/>
          <w:i/>
          <w:color w:val="000000"/>
          <w:sz w:val="28"/>
        </w:rPr>
        <w:t>(консультирование, тестирование, предоставление антиретровирусной терапии, лечение туберкулеза, обмен шприцев, раздача презервативов, информационно-образовательного материала, постконтактная и доконтактная профилактикика</w:t>
      </w:r>
      <w:r>
        <w:rPr>
          <w:rFonts w:ascii="Times New Roman"/>
          <w:b w:val="false"/>
          <w:i w:val="false"/>
          <w:color w:val="000000"/>
          <w:sz w:val="28"/>
        </w:rPr>
        <w:t xml:space="preserve"> </w:t>
      </w:r>
      <w:r>
        <w:rPr>
          <w:rFonts w:ascii="Times New Roman"/>
          <w:b w:val="false"/>
          <w:i/>
          <w:color w:val="000000"/>
          <w:sz w:val="28"/>
        </w:rPr>
        <w:t>и др.).</w:t>
      </w:r>
      <w:r>
        <w:rPr>
          <w:rFonts w:ascii="Times New Roman"/>
          <w:b w:val="false"/>
          <w:i w:val="false"/>
          <w:color w:val="000000"/>
          <w:sz w:val="28"/>
        </w:rPr>
        <w:t xml:space="preserve"> На уровне пилотных областей внедряется программа поддерживающей заместительной (метадоновой) терапии. </w:t>
      </w:r>
    </w:p>
    <w:bookmarkEnd w:id="637"/>
    <w:bookmarkStart w:name="z668" w:id="638"/>
    <w:p>
      <w:pPr>
        <w:spacing w:after="0"/>
        <w:ind w:left="0"/>
        <w:jc w:val="both"/>
      </w:pPr>
      <w:r>
        <w:rPr>
          <w:rFonts w:ascii="Times New Roman"/>
          <w:b w:val="false"/>
          <w:i w:val="false"/>
          <w:color w:val="000000"/>
          <w:sz w:val="28"/>
        </w:rPr>
        <w:t>
      Для контроля за распространением ВИЧ проводятся биоповеденческие исследования среди ЛУИН, РС, МСМ. Распространенность ВИЧ в течение 5 лет в популяции лиц, употребляющих инъекционные наркотики, остается на уровне 8,5 %-8,3 %. Снизилась распространенность ВИЧ среди секс работниц с 1,9 % до 1,3 %. В группе МСМ отмечается рост с 3,2 % до 6,9 %.</w:t>
      </w:r>
    </w:p>
    <w:bookmarkEnd w:id="638"/>
    <w:bookmarkStart w:name="z669" w:id="639"/>
    <w:p>
      <w:pPr>
        <w:spacing w:after="0"/>
        <w:ind w:left="0"/>
        <w:jc w:val="both"/>
      </w:pPr>
      <w:r>
        <w:rPr>
          <w:rFonts w:ascii="Times New Roman"/>
          <w:b w:val="false"/>
          <w:i w:val="false"/>
          <w:color w:val="000000"/>
          <w:sz w:val="28"/>
        </w:rPr>
        <w:t xml:space="preserve">
      Комплексные профилактические и медико-социальные услуги в соответствии с рекомендациями ВОЗ/ЮНЭЙДС осуществляются в 132 пунктах доверия и 29 дружественных кабинетах. </w:t>
      </w:r>
    </w:p>
    <w:bookmarkEnd w:id="639"/>
    <w:bookmarkStart w:name="z670" w:id="640"/>
    <w:p>
      <w:pPr>
        <w:spacing w:after="0"/>
        <w:ind w:left="0"/>
        <w:jc w:val="both"/>
      </w:pPr>
      <w:r>
        <w:rPr>
          <w:rFonts w:ascii="Times New Roman"/>
          <w:b w:val="false"/>
          <w:i w:val="false"/>
          <w:color w:val="000000"/>
          <w:sz w:val="28"/>
        </w:rPr>
        <w:t>
      Для дальнейшего расширения предоставляемых профилактических услуг в 2023 году утверждена Дорожная карта реализации мер по предотвращению ВИЧ-инфекции в Республике Казахстан на 2023 – 2026 годы (далее – ДК). В ДК предусмотрены меры по совершенствованию законодательства по вопросам ВИЧ-инфекции с акцентом на ключевые группы. Предусмотрены обучение врачей всех специальностей, включая пенитенциарные учреждения, на циклах повышения квалификации, разработка плана по противодействию стигмы и дискриминации силами сообщества и др.</w:t>
      </w:r>
    </w:p>
    <w:bookmarkEnd w:id="640"/>
    <w:bookmarkStart w:name="z671" w:id="641"/>
    <w:p>
      <w:pPr>
        <w:spacing w:after="0"/>
        <w:ind w:left="0"/>
        <w:jc w:val="both"/>
      </w:pPr>
      <w:r>
        <w:rPr>
          <w:rFonts w:ascii="Times New Roman"/>
          <w:b w:val="false"/>
          <w:i w:val="false"/>
          <w:color w:val="000000"/>
          <w:sz w:val="28"/>
        </w:rPr>
        <w:t xml:space="preserve">
      Медицинская помощь осужденным женщинам оказывается в соответствии с законодательством Республики Казахстан в области здравоохранения (ст. 117 Уголовно-исполнительного кодекса Республики Казахстан регламентирует вопросы медико-санитарного обеспечения в тюрьмах). </w:t>
      </w:r>
    </w:p>
    <w:bookmarkEnd w:id="641"/>
    <w:bookmarkStart w:name="z672" w:id="642"/>
    <w:p>
      <w:pPr>
        <w:spacing w:after="0"/>
        <w:ind w:left="0"/>
        <w:jc w:val="both"/>
      </w:pPr>
      <w:r>
        <w:rPr>
          <w:rFonts w:ascii="Times New Roman"/>
          <w:b w:val="false"/>
          <w:i w:val="false"/>
          <w:color w:val="000000"/>
          <w:sz w:val="28"/>
        </w:rPr>
        <w:t xml:space="preserve">
      В республике функционирует 6 учреждений уголовно-исправительной системы для содержания осужденных женщин, где содержится 1788 человек. Лицам, содержащимся в пенитенциарной системе, оказывается гарантированный объем бесплатной медицинской помощи совместно с территориальными управлениями здравоохранения, то есть это врачебные амбулатории и медпункты, областные центры по профилактике и борьбе со СПИД. </w:t>
      </w:r>
    </w:p>
    <w:bookmarkEnd w:id="642"/>
    <w:bookmarkStart w:name="z673" w:id="643"/>
    <w:p>
      <w:pPr>
        <w:spacing w:after="0"/>
        <w:ind w:left="0"/>
        <w:jc w:val="both"/>
      </w:pPr>
      <w:r>
        <w:rPr>
          <w:rFonts w:ascii="Times New Roman"/>
          <w:b w:val="false"/>
          <w:i w:val="false"/>
          <w:color w:val="000000"/>
          <w:sz w:val="28"/>
        </w:rPr>
        <w:t>
      Для оказания помощи пострадавшим от жестокого насилия функционирует 20 центров психического здоровья в каждой области, 74 первичных центра психического здоровья на уровне городских амбулаторно-поликлинических организаций, 219 кабинетов психического здоровья на районном уровне.</w:t>
      </w:r>
    </w:p>
    <w:bookmarkEnd w:id="643"/>
    <w:bookmarkStart w:name="z674" w:id="644"/>
    <w:p>
      <w:pPr>
        <w:spacing w:after="0"/>
        <w:ind w:left="0"/>
        <w:jc w:val="both"/>
      </w:pPr>
      <w:r>
        <w:rPr>
          <w:rFonts w:ascii="Times New Roman"/>
          <w:b w:val="false"/>
          <w:i w:val="false"/>
          <w:color w:val="000000"/>
          <w:sz w:val="28"/>
        </w:rPr>
        <w:t xml:space="preserve">
      В рамках Стамбульского протокола ООН с целью проведения эффективного расследования и документирования жестоких, бесчеловечных или унижающих достоинство видов обращения и наказания в соответствии с Законом Республики Казахстан от 29 июня 1998 года "О присоединении Республики Казахстан к Конвенции против пыток и других жестоких, бесчеловечных и унижающих достоинство видов обращения и наказания" и подпунктом 4) </w:t>
      </w:r>
      <w:r>
        <w:rPr>
          <w:rFonts w:ascii="Times New Roman"/>
          <w:b w:val="false"/>
          <w:i w:val="false"/>
          <w:color w:val="000000"/>
          <w:sz w:val="28"/>
        </w:rPr>
        <w:t>статьи 7</w:t>
      </w:r>
      <w:r>
        <w:rPr>
          <w:rFonts w:ascii="Times New Roman"/>
          <w:b w:val="false"/>
          <w:i w:val="false"/>
          <w:color w:val="000000"/>
          <w:sz w:val="28"/>
        </w:rPr>
        <w:t xml:space="preserve"> Кодекса Республики Казахстан "О здоровье" Министерством здравоохранения Республики Казахстан 1 июля 2022 года внесены изменения и дополнения в приказ Министра здравоохранения Республики Казахстан от 30 октября 2020 года № ҚР ДСМ-175/2020 "Об утверждении форм учетной документации в области здравоохранения" в части документирования симптомов жестокого обращения для раннего выявления и учета. Медицинская помощь пострадавшим оказывается в травмпунктах с дальнейшим направлением пациентов в лечебные учреждения для стационарной помощи.</w:t>
      </w:r>
    </w:p>
    <w:bookmarkEnd w:id="644"/>
    <w:bookmarkStart w:name="z675" w:id="645"/>
    <w:p>
      <w:pPr>
        <w:spacing w:after="0"/>
        <w:ind w:left="0"/>
        <w:jc w:val="both"/>
      </w:pPr>
      <w:r>
        <w:rPr>
          <w:rFonts w:ascii="Times New Roman"/>
          <w:b w:val="false"/>
          <w:i w:val="false"/>
          <w:color w:val="000000"/>
          <w:sz w:val="28"/>
        </w:rPr>
        <w:t>
      С целью повышения доступности и качества оказания онкологической помощи рабочей группой разработан проект Комплексного плана по борьбе с онкологическими заболеваниями в Республике Казахстан на 2023 – 2027 годы (далее – Комплексный план), который включает пять направлений:</w:t>
      </w:r>
    </w:p>
    <w:bookmarkEnd w:id="645"/>
    <w:bookmarkStart w:name="z676" w:id="646"/>
    <w:p>
      <w:pPr>
        <w:spacing w:after="0"/>
        <w:ind w:left="0"/>
        <w:jc w:val="both"/>
      </w:pPr>
      <w:r>
        <w:rPr>
          <w:rFonts w:ascii="Times New Roman"/>
          <w:b w:val="false"/>
          <w:i w:val="false"/>
          <w:color w:val="000000"/>
          <w:sz w:val="28"/>
        </w:rPr>
        <w:t>
      1) профилактика и управление факторами риска;</w:t>
      </w:r>
    </w:p>
    <w:bookmarkEnd w:id="646"/>
    <w:bookmarkStart w:name="z677" w:id="647"/>
    <w:p>
      <w:pPr>
        <w:spacing w:after="0"/>
        <w:ind w:left="0"/>
        <w:jc w:val="both"/>
      </w:pPr>
      <w:r>
        <w:rPr>
          <w:rFonts w:ascii="Times New Roman"/>
          <w:b w:val="false"/>
          <w:i w:val="false"/>
          <w:color w:val="000000"/>
          <w:sz w:val="28"/>
        </w:rPr>
        <w:t>
      2) высокоэффективная ранняя диагностика;</w:t>
      </w:r>
    </w:p>
    <w:bookmarkEnd w:id="647"/>
    <w:bookmarkStart w:name="z678" w:id="648"/>
    <w:p>
      <w:pPr>
        <w:spacing w:after="0"/>
        <w:ind w:left="0"/>
        <w:jc w:val="both"/>
      </w:pPr>
      <w:r>
        <w:rPr>
          <w:rFonts w:ascii="Times New Roman"/>
          <w:b w:val="false"/>
          <w:i w:val="false"/>
          <w:color w:val="000000"/>
          <w:sz w:val="28"/>
        </w:rPr>
        <w:t>
      3) развитие специализированного лечения;</w:t>
      </w:r>
    </w:p>
    <w:bookmarkEnd w:id="648"/>
    <w:bookmarkStart w:name="z679" w:id="649"/>
    <w:p>
      <w:pPr>
        <w:spacing w:after="0"/>
        <w:ind w:left="0"/>
        <w:jc w:val="both"/>
      </w:pPr>
      <w:r>
        <w:rPr>
          <w:rFonts w:ascii="Times New Roman"/>
          <w:b w:val="false"/>
          <w:i w:val="false"/>
          <w:color w:val="000000"/>
          <w:sz w:val="28"/>
        </w:rPr>
        <w:t>
      4) паллиативная помощь и реабилитация;</w:t>
      </w:r>
    </w:p>
    <w:bookmarkEnd w:id="649"/>
    <w:bookmarkStart w:name="z680" w:id="650"/>
    <w:p>
      <w:pPr>
        <w:spacing w:after="0"/>
        <w:ind w:left="0"/>
        <w:jc w:val="both"/>
      </w:pPr>
      <w:r>
        <w:rPr>
          <w:rFonts w:ascii="Times New Roman"/>
          <w:b w:val="false"/>
          <w:i w:val="false"/>
          <w:color w:val="000000"/>
          <w:sz w:val="28"/>
        </w:rPr>
        <w:t>
      5) развитие кадрового потенциала и науки.</w:t>
      </w:r>
    </w:p>
    <w:bookmarkEnd w:id="650"/>
    <w:bookmarkStart w:name="z681" w:id="651"/>
    <w:p>
      <w:pPr>
        <w:spacing w:after="0"/>
        <w:ind w:left="0"/>
        <w:jc w:val="both"/>
      </w:pPr>
      <w:r>
        <w:rPr>
          <w:rFonts w:ascii="Times New Roman"/>
          <w:b w:val="false"/>
          <w:i w:val="false"/>
          <w:color w:val="000000"/>
          <w:sz w:val="28"/>
        </w:rPr>
        <w:t xml:space="preserve">
      По профилактике и управлению факторами риска планируются расширение онкологических скрининговых программ, в частности, внедрение низкодозной компьютерной томографии для выявления рака легких, который на протяжении последних лет является основной причиной смертности. </w:t>
      </w:r>
    </w:p>
    <w:bookmarkEnd w:id="651"/>
    <w:bookmarkStart w:name="z682" w:id="652"/>
    <w:p>
      <w:pPr>
        <w:spacing w:after="0"/>
        <w:ind w:left="0"/>
        <w:jc w:val="both"/>
      </w:pPr>
      <w:r>
        <w:rPr>
          <w:rFonts w:ascii="Times New Roman"/>
          <w:b w:val="false"/>
          <w:i w:val="false"/>
          <w:color w:val="000000"/>
          <w:sz w:val="28"/>
        </w:rPr>
        <w:t xml:space="preserve">
      Для профилактики рака шейки матки, как самого распространенного рака среди женщин молодого возраста, поэтапно с 2024 года планируется внедрить вакцинацию против вируса папилломы человека с предварительным проведением информационной разъяснительной кампании. </w:t>
      </w:r>
    </w:p>
    <w:bookmarkEnd w:id="652"/>
    <w:bookmarkStart w:name="z683" w:id="653"/>
    <w:p>
      <w:pPr>
        <w:spacing w:after="0"/>
        <w:ind w:left="0"/>
        <w:jc w:val="both"/>
      </w:pPr>
      <w:r>
        <w:rPr>
          <w:rFonts w:ascii="Times New Roman"/>
          <w:b w:val="false"/>
          <w:i w:val="false"/>
          <w:color w:val="000000"/>
          <w:sz w:val="28"/>
        </w:rPr>
        <w:t>
      Проект Комплексного плана состоит из 70-ти мероприятий, на реализацию мероприятий Комплексного плана предусмотрено выделение из средств республиканского бюджета 271,4 млрд тенге, местного бюджета – 14,9 млрд тенге, внебюджетных средств – 174,3 млрд тенге, в том числе средств ОСМС – 45,1 млрд тенге, ОФ "Қазақстан халқына" – 129,2 млрд тенге, всего 460,7 млрд тенге.</w:t>
      </w:r>
    </w:p>
    <w:bookmarkEnd w:id="653"/>
    <w:bookmarkStart w:name="z684" w:id="6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Наряду с положениями пункта 1 этой статьи государства-участники обеспечивают женщинам соответствующее обслуживание в период беременности, родов и послеродовой период, предоставляя, когда это необходимо, бесплатные услуги, а также соответствующее питание в период беременности и кормления. </w:t>
      </w:r>
    </w:p>
    <w:bookmarkEnd w:id="654"/>
    <w:bookmarkStart w:name="z685" w:id="655"/>
    <w:p>
      <w:pPr>
        <w:spacing w:after="0"/>
        <w:ind w:left="0"/>
        <w:jc w:val="both"/>
      </w:pPr>
      <w:r>
        <w:rPr>
          <w:rFonts w:ascii="Times New Roman"/>
          <w:b w:val="false"/>
          <w:i w:val="false"/>
          <w:color w:val="000000"/>
          <w:sz w:val="28"/>
        </w:rPr>
        <w:t xml:space="preserve">
      В рамках Послания Главы государства народу Казахстана от 1 сентября 2020 года "Казахстан в новой реальности: время действий" по улучшению семейно-демографической ситуации с 2021 года реализуется программа "Аңсаған сәби" с увеличением квот на ЭКО в 7 раз ежегодно. В 2021 году 7000 женщинам проведено ЭКО (100 %), беременность наступила в 3400 случаях, родилось 2900 детей. В 2022 году проведено женщинам 7000 процедур ЭКО. </w:t>
      </w:r>
    </w:p>
    <w:bookmarkEnd w:id="655"/>
    <w:bookmarkStart w:name="z686" w:id="656"/>
    <w:p>
      <w:pPr>
        <w:spacing w:after="0"/>
        <w:ind w:left="0"/>
        <w:jc w:val="both"/>
      </w:pPr>
      <w:r>
        <w:rPr>
          <w:rFonts w:ascii="Times New Roman"/>
          <w:b w:val="false"/>
          <w:i w:val="false"/>
          <w:color w:val="000000"/>
          <w:sz w:val="28"/>
        </w:rPr>
        <w:t>
      Ежегодно принимается более 400 тысяч родов, ежедневно - 1100 родов. Ежегодно проводится около 80 тысяч операций "кесарево сечение", ежедневно около 210 оперативных родов.</w:t>
      </w:r>
    </w:p>
    <w:bookmarkEnd w:id="656"/>
    <w:bookmarkStart w:name="z687" w:id="657"/>
    <w:p>
      <w:pPr>
        <w:spacing w:after="0"/>
        <w:ind w:left="0"/>
        <w:jc w:val="both"/>
      </w:pPr>
      <w:r>
        <w:rPr>
          <w:rFonts w:ascii="Times New Roman"/>
          <w:b w:val="false"/>
          <w:i w:val="false"/>
          <w:color w:val="000000"/>
          <w:sz w:val="28"/>
        </w:rPr>
        <w:t>
      В соответствии со стандартом организации акушерско-гинекологической помощи (утвержден приказом Министра здравоохранения Республики Казахстан от 26.08.2021 года № ҚР ДСМ-92) структура акушерско-гинекологического отделения в медицинских организациях (независимо от форм собственности), оказывающих амбулаторно-поликлиническую помощь, предусматривает наличие акушерско-гинекологического отделения (расположение не выше 2 этажа) с отдельным коридором, где имеется кабинет, оснащенный гидравлическим креслом, для осмотра женщин с инвалидностью.</w:t>
      </w:r>
    </w:p>
    <w:bookmarkEnd w:id="657"/>
    <w:bookmarkStart w:name="z688" w:id="658"/>
    <w:p>
      <w:pPr>
        <w:spacing w:after="0"/>
        <w:ind w:left="0"/>
        <w:jc w:val="both"/>
      </w:pPr>
      <w:r>
        <w:rPr>
          <w:rFonts w:ascii="Times New Roman"/>
          <w:b w:val="false"/>
          <w:i w:val="false"/>
          <w:color w:val="000000"/>
          <w:sz w:val="28"/>
        </w:rPr>
        <w:t xml:space="preserve">
      Обеспечивается защищенность всех женщин с инвалидностью от принудительных абортов, контрацепции или стерилизации против их воли или без их осознанного согласия. </w:t>
      </w:r>
    </w:p>
    <w:bookmarkEnd w:id="658"/>
    <w:bookmarkStart w:name="z689" w:id="659"/>
    <w:p>
      <w:pPr>
        <w:spacing w:after="0"/>
        <w:ind w:left="0"/>
        <w:jc w:val="both"/>
      </w:pPr>
      <w:r>
        <w:rPr>
          <w:rFonts w:ascii="Times New Roman"/>
          <w:b w:val="false"/>
          <w:i w:val="false"/>
          <w:color w:val="000000"/>
          <w:sz w:val="28"/>
        </w:rPr>
        <w:t xml:space="preserve">
      Государство предоставляет женщинам с инвалидностью возможность самостоятельно родить ребенка, предоставляя квалифицированных медицинских работников, имеющих навыки ведения беременности с экстрагенитальными диагнозами. </w:t>
      </w:r>
    </w:p>
    <w:bookmarkEnd w:id="659"/>
    <w:bookmarkStart w:name="z690" w:id="660"/>
    <w:p>
      <w:pPr>
        <w:spacing w:after="0"/>
        <w:ind w:left="0"/>
        <w:jc w:val="both"/>
      </w:pPr>
      <w:r>
        <w:rPr>
          <w:rFonts w:ascii="Times New Roman"/>
          <w:b w:val="false"/>
          <w:i w:val="false"/>
          <w:color w:val="000000"/>
          <w:sz w:val="28"/>
        </w:rPr>
        <w:t xml:space="preserve">
      Каждый конкретный случай наступления беременности у женщин с ограниченными возможностями разбирается индивидуально. В зависимости от тяжести и стадии заболевания, степени инвалидности некоторым женщинам разрешается беременеть и рожать. Ведением беременности и родов у данных категории лиц занимается мультидисциплинарная группа. </w:t>
      </w:r>
    </w:p>
    <w:bookmarkEnd w:id="660"/>
    <w:bookmarkStart w:name="z691" w:id="661"/>
    <w:p>
      <w:pPr>
        <w:spacing w:after="0"/>
        <w:ind w:left="0"/>
        <w:jc w:val="both"/>
      </w:pPr>
      <w:r>
        <w:rPr>
          <w:rFonts w:ascii="Times New Roman"/>
          <w:b w:val="false"/>
          <w:i w:val="false"/>
          <w:color w:val="000000"/>
          <w:sz w:val="28"/>
        </w:rPr>
        <w:t>
      В Казахстане развита сеть центров планирования семьи и репродукции, специализирующихся на сохранении и восстановлении репродуктивной функции мужчин и женщин, которые действуют в составе женских консультаций, больниц, перинатальных центров и могут являться самостоятельными организациями.</w:t>
      </w:r>
    </w:p>
    <w:bookmarkEnd w:id="661"/>
    <w:bookmarkStart w:name="z692" w:id="662"/>
    <w:p>
      <w:pPr>
        <w:spacing w:after="0"/>
        <w:ind w:left="0"/>
        <w:jc w:val="both"/>
      </w:pPr>
      <w:r>
        <w:rPr>
          <w:rFonts w:ascii="Times New Roman"/>
          <w:b w:val="false"/>
          <w:i w:val="false"/>
          <w:color w:val="000000"/>
          <w:sz w:val="28"/>
        </w:rPr>
        <w:t>
      На основании вышеизложенного рекомендации пп. a), b), c), d), e) п. 40 заключительных замечаний Комитета СИДО выполняются.</w:t>
      </w:r>
    </w:p>
    <w:bookmarkEnd w:id="662"/>
    <w:p>
      <w:pPr>
        <w:spacing w:after="0"/>
        <w:ind w:left="0"/>
        <w:jc w:val="both"/>
      </w:pPr>
      <w:r>
        <w:rPr>
          <w:rFonts w:ascii="Times New Roman"/>
          <w:b/>
          <w:i w:val="false"/>
          <w:color w:val="000000"/>
          <w:sz w:val="28"/>
        </w:rPr>
        <w:t>Статья 13. Социальные и экономические пособия</w:t>
      </w:r>
    </w:p>
    <w:bookmarkStart w:name="z694" w:id="6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Государства-участники принимают все соответствующие меры для ликвидации дискриминации в отношении женщин в других областях экономической и социальной жизни с тем, чтобы обеспечить на основе равенства мужчин и женщин равные права, в частности: </w:t>
      </w:r>
    </w:p>
    <w:bookmarkEnd w:id="663"/>
    <w:bookmarkStart w:name="z695" w:id="664"/>
    <w:p>
      <w:pPr>
        <w:spacing w:after="0"/>
        <w:ind w:left="0"/>
        <w:jc w:val="both"/>
      </w:pPr>
      <w:r>
        <w:rPr>
          <w:rFonts w:ascii="Times New Roman"/>
          <w:b w:val="false"/>
          <w:i w:val="false"/>
          <w:color w:val="000000"/>
          <w:sz w:val="28"/>
        </w:rPr>
        <w:t xml:space="preserve">
      </w:t>
      </w:r>
      <w:r>
        <w:rPr>
          <w:rFonts w:ascii="Times New Roman"/>
          <w:b w:val="false"/>
          <w:i/>
          <w:color w:val="000000"/>
          <w:sz w:val="28"/>
        </w:rPr>
        <w:t>а) право на семейные пособия</w:t>
      </w:r>
    </w:p>
    <w:bookmarkEnd w:id="664"/>
    <w:bookmarkStart w:name="z696" w:id="665"/>
    <w:p>
      <w:pPr>
        <w:spacing w:after="0"/>
        <w:ind w:left="0"/>
        <w:jc w:val="both"/>
      </w:pPr>
      <w:r>
        <w:rPr>
          <w:rFonts w:ascii="Times New Roman"/>
          <w:b w:val="false"/>
          <w:i w:val="false"/>
          <w:color w:val="000000"/>
          <w:sz w:val="28"/>
        </w:rPr>
        <w:t>
      На сегодняшний день выстроена национальная модель поддержки семей с детьми, представленная системой государственных пособий и выплат, направленных на стимулирование рождаемости и содействие воспитанию детей в семье, повышение престижа и авторитета многодетных семей и многодетных матерей, поддержку семей, воспитывающих ребенка с инвалидностью:</w:t>
      </w:r>
    </w:p>
    <w:bookmarkEnd w:id="665"/>
    <w:bookmarkStart w:name="z697" w:id="666"/>
    <w:p>
      <w:pPr>
        <w:spacing w:after="0"/>
        <w:ind w:left="0"/>
        <w:jc w:val="both"/>
      </w:pPr>
      <w:r>
        <w:rPr>
          <w:rFonts w:ascii="Times New Roman"/>
          <w:b w:val="false"/>
          <w:i w:val="false"/>
          <w:color w:val="000000"/>
          <w:sz w:val="28"/>
        </w:rPr>
        <w:t>
      - вне зависимости от занятости женщины за счет средств республиканского бюджета предусмотрено единовременное пособие на рождение ребенка (размер на рождение первого, второго, третьего ребенка - 38 МРП, на четвертого и более ребенка 63 МРП);</w:t>
      </w:r>
    </w:p>
    <w:bookmarkEnd w:id="666"/>
    <w:bookmarkStart w:name="z698" w:id="667"/>
    <w:p>
      <w:pPr>
        <w:spacing w:after="0"/>
        <w:ind w:left="0"/>
        <w:jc w:val="both"/>
      </w:pPr>
      <w:r>
        <w:rPr>
          <w:rFonts w:ascii="Times New Roman"/>
          <w:b w:val="false"/>
          <w:i w:val="false"/>
          <w:color w:val="000000"/>
          <w:sz w:val="28"/>
        </w:rPr>
        <w:t xml:space="preserve">
      - ежемесячное государственное пособие по уходу за ребенком до достижения полутора лет для неработающих женщин (размер по уходу на первого ребенка 5,76 МРП, на второго ребенка 6,81 МРП, на третьего ребенка 7,85 МРП, на четвертого и более ребенка 8,90 МРП); </w:t>
      </w:r>
    </w:p>
    <w:bookmarkEnd w:id="667"/>
    <w:bookmarkStart w:name="z699" w:id="668"/>
    <w:p>
      <w:pPr>
        <w:spacing w:after="0"/>
        <w:ind w:left="0"/>
        <w:jc w:val="both"/>
      </w:pPr>
      <w:r>
        <w:rPr>
          <w:rFonts w:ascii="Times New Roman"/>
          <w:b w:val="false"/>
          <w:i w:val="false"/>
          <w:color w:val="000000"/>
          <w:sz w:val="28"/>
        </w:rPr>
        <w:t>
      - ежемесячное государственное пособие, назначаемое и выплачиваемое матери или отцу, усыновителю (удочерителю), опекуну (попечителю), воспитывающему ребенка с инвалидностью, до достижения им совершеннолетия (размер составляет 1,4 ПМ). В рамках Социального кодекса размер пособия с 1 июля 2023 года повышен до 1,61 ПМ;</w:t>
      </w:r>
    </w:p>
    <w:bookmarkEnd w:id="668"/>
    <w:bookmarkStart w:name="z700" w:id="669"/>
    <w:p>
      <w:pPr>
        <w:spacing w:after="0"/>
        <w:ind w:left="0"/>
        <w:jc w:val="both"/>
      </w:pPr>
      <w:r>
        <w:rPr>
          <w:rFonts w:ascii="Times New Roman"/>
          <w:b w:val="false"/>
          <w:i w:val="false"/>
          <w:color w:val="000000"/>
          <w:sz w:val="28"/>
        </w:rPr>
        <w:t xml:space="preserve">
      - ежемесячное государственное пособие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выплачиваемое независимо от дохода (размер составляет 6,4 МРП). Социальным кодексом введено новое понятие – "Награжденные матери". При этом будет дифференцирован размер пособия награжденным матерям: размер пособия для матерей, награжденных подвеской "Алтын алқа", орденами "Материнская слава" I и II степеней, имеющих звание "Мать-героиня", то есть родивших и воспитавших 7 и более детей, будет повышен до 7,4 МРП. Данная дифференциация вступила в силу с 1 июля 2023 года; </w:t>
      </w:r>
    </w:p>
    <w:bookmarkEnd w:id="669"/>
    <w:bookmarkStart w:name="z701" w:id="670"/>
    <w:p>
      <w:pPr>
        <w:spacing w:after="0"/>
        <w:ind w:left="0"/>
        <w:jc w:val="both"/>
      </w:pPr>
      <w:r>
        <w:rPr>
          <w:rFonts w:ascii="Times New Roman"/>
          <w:b w:val="false"/>
          <w:i w:val="false"/>
          <w:color w:val="000000"/>
          <w:sz w:val="28"/>
        </w:rPr>
        <w:t>
      - ежемесячное государственное пособие многодетным семьям, имеющим 4-х и более несовершеннолетних детей (размер пособия для семей с 4 детьми составляет 16,03 МРП, для семей с 5 детьми 20,04 МРП, с 6 детьми 24,05 МРП, с 7 детьми 28,06 МРП, с 8 и более детей – по 4 МРП на каждого ребенка);</w:t>
      </w:r>
    </w:p>
    <w:bookmarkEnd w:id="670"/>
    <w:bookmarkStart w:name="z702" w:id="671"/>
    <w:p>
      <w:pPr>
        <w:spacing w:after="0"/>
        <w:ind w:left="0"/>
        <w:jc w:val="both"/>
      </w:pPr>
      <w:r>
        <w:rPr>
          <w:rFonts w:ascii="Times New Roman"/>
          <w:b w:val="false"/>
          <w:i w:val="false"/>
          <w:color w:val="000000"/>
          <w:sz w:val="28"/>
        </w:rPr>
        <w:t>
      - выплата по беременности и родам, размер которой зависит от среднемесячного дохода женщины за последние 12 месяцев;</w:t>
      </w:r>
    </w:p>
    <w:bookmarkEnd w:id="671"/>
    <w:bookmarkStart w:name="z703" w:id="672"/>
    <w:p>
      <w:pPr>
        <w:spacing w:after="0"/>
        <w:ind w:left="0"/>
        <w:jc w:val="both"/>
      </w:pPr>
      <w:r>
        <w:rPr>
          <w:rFonts w:ascii="Times New Roman"/>
          <w:b w:val="false"/>
          <w:i w:val="false"/>
          <w:color w:val="000000"/>
          <w:sz w:val="28"/>
        </w:rPr>
        <w:t>
      - выплата по уходу за ребенком до 1,5 лет в размере 40 % от среднемесячного дохода за последние 2 года для работающих женщин;</w:t>
      </w:r>
    </w:p>
    <w:bookmarkEnd w:id="672"/>
    <w:bookmarkStart w:name="z704" w:id="673"/>
    <w:p>
      <w:pPr>
        <w:spacing w:after="0"/>
        <w:ind w:left="0"/>
        <w:jc w:val="both"/>
      </w:pPr>
      <w:r>
        <w:rPr>
          <w:rFonts w:ascii="Times New Roman"/>
          <w:b w:val="false"/>
          <w:i w:val="false"/>
          <w:color w:val="000000"/>
          <w:sz w:val="28"/>
        </w:rPr>
        <w:t>
      - субсидирование обязательных пенсионных взносов для работающих женщин в период их нахождения в отпусках по уходу за детьми до 1,5 лет, способствующее увеличению их пенсионных накоплений, достижению адекватного уровня пенсионного обеспечения.</w:t>
      </w:r>
    </w:p>
    <w:bookmarkEnd w:id="673"/>
    <w:bookmarkStart w:name="z705" w:id="674"/>
    <w:p>
      <w:pPr>
        <w:spacing w:after="0"/>
        <w:ind w:left="0"/>
        <w:jc w:val="both"/>
      </w:pPr>
      <w:r>
        <w:rPr>
          <w:rFonts w:ascii="Times New Roman"/>
          <w:b w:val="false"/>
          <w:i w:val="false"/>
          <w:color w:val="000000"/>
          <w:sz w:val="28"/>
        </w:rPr>
        <w:t>
      Меры поддержки семей, женщин с детьми предусмотрены для всех граждан Республики Казахстан, кандасов, а также иностранцев, право на получение пособия которых предусмотрено международным договором, ратифицированным Республикой Казахстан, независимо от категории и статуса.</w:t>
      </w:r>
    </w:p>
    <w:bookmarkEnd w:id="674"/>
    <w:bookmarkStart w:name="z706" w:id="675"/>
    <w:p>
      <w:pPr>
        <w:spacing w:after="0"/>
        <w:ind w:left="0"/>
        <w:jc w:val="both"/>
      </w:pPr>
      <w:r>
        <w:rPr>
          <w:rFonts w:ascii="Times New Roman"/>
          <w:b w:val="false"/>
          <w:i w:val="false"/>
          <w:color w:val="000000"/>
          <w:sz w:val="28"/>
        </w:rPr>
        <w:t xml:space="preserve">
      Пособие многодетным семьям в среднем получили по состоянию на 1 января 2023 года 501,2 тыс семей на сумму 346,8 млрд тенге. </w:t>
      </w:r>
    </w:p>
    <w:bookmarkEnd w:id="675"/>
    <w:bookmarkStart w:name="z707" w:id="676"/>
    <w:p>
      <w:pPr>
        <w:spacing w:after="0"/>
        <w:ind w:left="0"/>
        <w:jc w:val="both"/>
      </w:pPr>
      <w:r>
        <w:rPr>
          <w:rFonts w:ascii="Times New Roman"/>
          <w:b w:val="false"/>
          <w:i w:val="false"/>
          <w:color w:val="000000"/>
          <w:sz w:val="28"/>
        </w:rPr>
        <w:t>
      Государственная адресная социальная помощь (далее – АСП) предоставляется семьям, имеющим среднедушевой доход ниже черты бедности (70 % от прожиточного минимума), установленной в областях, городах республиканского значения, столице.</w:t>
      </w:r>
    </w:p>
    <w:bookmarkEnd w:id="676"/>
    <w:bookmarkStart w:name="z708" w:id="677"/>
    <w:p>
      <w:pPr>
        <w:spacing w:after="0"/>
        <w:ind w:left="0"/>
        <w:jc w:val="both"/>
      </w:pPr>
      <w:r>
        <w:rPr>
          <w:rFonts w:ascii="Times New Roman"/>
          <w:b w:val="false"/>
          <w:i w:val="false"/>
          <w:color w:val="000000"/>
          <w:sz w:val="28"/>
        </w:rPr>
        <w:t>
      Кроме того, с 1 января 2020 года внедрен гарантированный социальный пакет для детей из числа малообеспеченных семей в возрасте от 1 до 18 лет, предусматривающий бесплатное питание по месту обучения, льготный проезд на городском общественном транспорте, обеспечение школьной формой и принадлежностями, для детей дошкольного возраста - обеспечение продуктовыми наборами и товарами бытовой химии.</w:t>
      </w:r>
    </w:p>
    <w:bookmarkEnd w:id="677"/>
    <w:bookmarkStart w:name="z709" w:id="678"/>
    <w:p>
      <w:pPr>
        <w:spacing w:after="0"/>
        <w:ind w:left="0"/>
        <w:jc w:val="both"/>
      </w:pPr>
      <w:r>
        <w:rPr>
          <w:rFonts w:ascii="Times New Roman"/>
          <w:b w:val="false"/>
          <w:i w:val="false"/>
          <w:color w:val="000000"/>
          <w:sz w:val="28"/>
        </w:rPr>
        <w:t xml:space="preserve">
      За 2022 год АСП назначена более 141,5 тыс семьям или 728,7 тыс человек (в т.ч. 468,1 тыс детей, 61,8 тыс многодетных семей). </w:t>
      </w:r>
    </w:p>
    <w:bookmarkEnd w:id="678"/>
    <w:bookmarkStart w:name="z710" w:id="679"/>
    <w:p>
      <w:pPr>
        <w:spacing w:after="0"/>
        <w:ind w:left="0"/>
        <w:jc w:val="both"/>
      </w:pPr>
      <w:r>
        <w:rPr>
          <w:rFonts w:ascii="Times New Roman"/>
          <w:b w:val="false"/>
          <w:i w:val="false"/>
          <w:color w:val="000000"/>
          <w:sz w:val="28"/>
        </w:rPr>
        <w:t>
      На 1 июля 2023 года АСП назначена 98,7 тыс семей, из них 517,9 тыс человек (в т.ч. 341,5 тыс детей, многодетных семей - 45,6 тыс).</w:t>
      </w:r>
    </w:p>
    <w:bookmarkEnd w:id="679"/>
    <w:bookmarkStart w:name="z711" w:id="680"/>
    <w:p>
      <w:pPr>
        <w:spacing w:after="0"/>
        <w:ind w:left="0"/>
        <w:jc w:val="both"/>
      </w:pPr>
      <w:r>
        <w:rPr>
          <w:rFonts w:ascii="Times New Roman"/>
          <w:b w:val="false"/>
          <w:i w:val="false"/>
          <w:color w:val="000000"/>
          <w:sz w:val="28"/>
        </w:rPr>
        <w:t>
      Вместе с тем гарантированный социальный пакет для детей из числа малообеспеченных семей в возрасте от 1 до 18 лет с 1 января 2023 года был монетизирован в виде дополнительной выплаты детям с 1 года до 6 лет в размере 1,5 МРП.</w:t>
      </w:r>
    </w:p>
    <w:bookmarkEnd w:id="680"/>
    <w:bookmarkStart w:name="z712" w:id="681"/>
    <w:p>
      <w:pPr>
        <w:spacing w:after="0"/>
        <w:ind w:left="0"/>
        <w:jc w:val="both"/>
      </w:pPr>
      <w:r>
        <w:rPr>
          <w:rFonts w:ascii="Times New Roman"/>
          <w:b w:val="false"/>
          <w:i w:val="false"/>
          <w:color w:val="000000"/>
          <w:sz w:val="28"/>
        </w:rPr>
        <w:t>
      В настоящее время действующим налоговым законодательством Республики Казахстан не предусмотрены вычеты в виде расходов по уходу за детьми и другими членами семьи, а также обложением супругов налогами по отдельности.</w:t>
      </w:r>
    </w:p>
    <w:bookmarkEnd w:id="681"/>
    <w:bookmarkStart w:name="z713" w:id="682"/>
    <w:p>
      <w:pPr>
        <w:spacing w:after="0"/>
        <w:ind w:left="0"/>
        <w:jc w:val="both"/>
      </w:pPr>
      <w:r>
        <w:rPr>
          <w:rFonts w:ascii="Times New Roman"/>
          <w:b w:val="false"/>
          <w:i w:val="false"/>
          <w:color w:val="000000"/>
          <w:sz w:val="28"/>
        </w:rPr>
        <w:t xml:space="preserve">
      Вместе с тем, согласно изменениям, внесҰнным Законом Республики Казахстан от 10 декабря 2020 года № 382-VI в статью 33 Закона Республики Казахстан "О введении в действие Налогового кодекса", приостановление действия раздела 8 "Индивидуальный подоходный налог" Налогового кодекса продлено до 1 января 2025 года, в связи с чем налоговый вычет для многодетных семей вступит в силу с 1 января 2025 года. </w:t>
      </w:r>
    </w:p>
    <w:bookmarkEnd w:id="682"/>
    <w:bookmarkStart w:name="z714" w:id="683"/>
    <w:p>
      <w:pPr>
        <w:spacing w:after="0"/>
        <w:ind w:left="0"/>
        <w:jc w:val="both"/>
      </w:pPr>
      <w:r>
        <w:rPr>
          <w:rFonts w:ascii="Times New Roman"/>
          <w:b w:val="false"/>
          <w:i w:val="false"/>
          <w:color w:val="000000"/>
          <w:sz w:val="28"/>
        </w:rPr>
        <w:t>
      Данный налоговый вычет предусматривает для одного из родителей многодетной семьи в 23 МРП за каждый месяц, для каждого родителя многодетной семьи в 12 МРП за каждый месяц, но в совокупности на обоих родителей в размере не более 282 МРП, определҰнного за календарный год.</w:t>
      </w:r>
    </w:p>
    <w:bookmarkEnd w:id="683"/>
    <w:bookmarkStart w:name="z715" w:id="684"/>
    <w:p>
      <w:pPr>
        <w:spacing w:after="0"/>
        <w:ind w:left="0"/>
        <w:jc w:val="both"/>
      </w:pPr>
      <w:r>
        <w:rPr>
          <w:rFonts w:ascii="Times New Roman"/>
          <w:b w:val="false"/>
          <w:i w:val="false"/>
          <w:color w:val="000000"/>
          <w:sz w:val="28"/>
        </w:rPr>
        <w:t>
      Также налоговый вычет для многодетной семьи применяется в случае наличия у физического лица на 1 января календарного года, в котором применяется вычет, четырҰх и более несовершеннолетних детей, подтверждаемого копиями свидетельств о рождении таких детей.</w:t>
      </w:r>
    </w:p>
    <w:bookmarkEnd w:id="684"/>
    <w:bookmarkStart w:name="z716" w:id="685"/>
    <w:p>
      <w:pPr>
        <w:spacing w:after="0"/>
        <w:ind w:left="0"/>
        <w:jc w:val="both"/>
      </w:pPr>
      <w:r>
        <w:rPr>
          <w:rFonts w:ascii="Times New Roman"/>
          <w:b w:val="false"/>
          <w:i w:val="false"/>
          <w:color w:val="000000"/>
          <w:sz w:val="28"/>
        </w:rPr>
        <w:t>
      Таким образом, во исполнение пункта 42 а) заключительных замечаний Комитета по СИДО все женщины имеют доступ к программам социальной защиты.</w:t>
      </w:r>
    </w:p>
    <w:bookmarkEnd w:id="685"/>
    <w:bookmarkStart w:name="z717" w:id="686"/>
    <w:p>
      <w:pPr>
        <w:spacing w:after="0"/>
        <w:ind w:left="0"/>
        <w:jc w:val="both"/>
      </w:pPr>
      <w:r>
        <w:rPr>
          <w:rFonts w:ascii="Times New Roman"/>
          <w:b w:val="false"/>
          <w:i w:val="false"/>
          <w:color w:val="000000"/>
          <w:sz w:val="28"/>
        </w:rPr>
        <w:t xml:space="preserve">
      </w:t>
      </w:r>
      <w:r>
        <w:rPr>
          <w:rFonts w:ascii="Times New Roman"/>
          <w:b w:val="false"/>
          <w:i/>
          <w:color w:val="000000"/>
          <w:sz w:val="28"/>
        </w:rPr>
        <w:t>b) право на получение займов, ссуд под недвижимость и других форм финансового кредита.</w:t>
      </w:r>
    </w:p>
    <w:bookmarkEnd w:id="686"/>
    <w:bookmarkStart w:name="z718" w:id="687"/>
    <w:p>
      <w:pPr>
        <w:spacing w:after="0"/>
        <w:ind w:left="0"/>
        <w:jc w:val="both"/>
      </w:pPr>
      <w:r>
        <w:rPr>
          <w:rFonts w:ascii="Times New Roman"/>
          <w:b w:val="false"/>
          <w:i w:val="false"/>
          <w:color w:val="000000"/>
          <w:sz w:val="28"/>
        </w:rPr>
        <w:t>
      В Республике Казахстан законодательные ограничения для получения кредитов, а также необходимость согласования со стороны родственников отсутствуют. Займы выдаются вне зависимости от полового признака.</w:t>
      </w:r>
    </w:p>
    <w:bookmarkEnd w:id="687"/>
    <w:bookmarkStart w:name="z719" w:id="688"/>
    <w:p>
      <w:pPr>
        <w:spacing w:after="0"/>
        <w:ind w:left="0"/>
        <w:jc w:val="both"/>
      </w:pPr>
      <w:r>
        <w:rPr>
          <w:rFonts w:ascii="Times New Roman"/>
          <w:b w:val="false"/>
          <w:i w:val="false"/>
          <w:color w:val="000000"/>
          <w:sz w:val="28"/>
        </w:rPr>
        <w:t xml:space="preserve">
      Так, в кредитном портфеле банков 48 % (4,63 млн кредитов на общую сумму 7,35 трлн тенге) занимают кредиты женщинам. При этом доля просроченной задолженности женщин меньше, чем у мужчин и составляет 41,1 %. Количество кредитов составляет при этом 9,64 млн на общую сумму 15,32 трлн тенге. </w:t>
      </w:r>
    </w:p>
    <w:bookmarkEnd w:id="688"/>
    <w:bookmarkStart w:name="z720" w:id="689"/>
    <w:p>
      <w:pPr>
        <w:spacing w:after="0"/>
        <w:ind w:left="0"/>
        <w:jc w:val="both"/>
      </w:pPr>
      <w:r>
        <w:rPr>
          <w:rFonts w:ascii="Times New Roman"/>
          <w:b w:val="false"/>
          <w:i w:val="false"/>
          <w:color w:val="000000"/>
          <w:sz w:val="28"/>
        </w:rPr>
        <w:t>
      Ипотечные кредиты составляют 4,91 трлн тенге в количестве 447 тысяч. Процентные пропорции женщин и мужчин аналогичны общим по портфелю.</w:t>
      </w:r>
    </w:p>
    <w:bookmarkEnd w:id="689"/>
    <w:bookmarkStart w:name="z721" w:id="690"/>
    <w:p>
      <w:pPr>
        <w:spacing w:after="0"/>
        <w:ind w:left="0"/>
        <w:jc w:val="both"/>
      </w:pPr>
      <w:r>
        <w:rPr>
          <w:rFonts w:ascii="Times New Roman"/>
          <w:b w:val="false"/>
          <w:i w:val="false"/>
          <w:color w:val="000000"/>
          <w:sz w:val="28"/>
        </w:rPr>
        <w:t xml:space="preserve">
      В рамках Договора о техническом сотрудничестве между Европейским банком Реконструкции и Развития (далее – ЕБРР) и Правительством Республики Казахстан от 24 апреля 2015 года реализуется программа "Женщины в бизнесе". ЕБРР в рамках программы "Женщины в бизнесе" предоставлено финансирование на сумму более 100 млн долл. США, реализовано 48 местных консалтинговых проектов и 6 проектов с привлечением международных экспертов. Ресурсы предназначены для финансирования технической поддержки участвующих финансовых институтов и предприятий, возглавляемых женщинами. </w:t>
      </w:r>
    </w:p>
    <w:bookmarkEnd w:id="690"/>
    <w:bookmarkStart w:name="z722" w:id="691"/>
    <w:p>
      <w:pPr>
        <w:spacing w:after="0"/>
        <w:ind w:left="0"/>
        <w:jc w:val="both"/>
      </w:pPr>
      <w:r>
        <w:rPr>
          <w:rFonts w:ascii="Times New Roman"/>
          <w:b w:val="false"/>
          <w:i w:val="false"/>
          <w:color w:val="000000"/>
          <w:sz w:val="28"/>
        </w:rPr>
        <w:t xml:space="preserve">
      В целях расширения экономических прав и возможностей женщин Азиатским Банком Развития с 2021 года были выпущены гендерные облигации на сумму 35,7 млрд тенге, за счет которых финансируется женская ипотека "Ұмай" банка "Отбасы". В рамках первых двух траншей 2074 женщинам выдано кредитов на сумму 22,4 млрд тенге. В текущем году по программе "Ұмай" планируется финансирование еще на 15,6 млрд тенге. </w:t>
      </w:r>
    </w:p>
    <w:bookmarkEnd w:id="691"/>
    <w:bookmarkStart w:name="z723" w:id="692"/>
    <w:p>
      <w:pPr>
        <w:spacing w:after="0"/>
        <w:ind w:left="0"/>
        <w:jc w:val="both"/>
      </w:pPr>
      <w:r>
        <w:rPr>
          <w:rFonts w:ascii="Times New Roman"/>
          <w:b w:val="false"/>
          <w:i w:val="false"/>
          <w:color w:val="000000"/>
          <w:sz w:val="28"/>
        </w:rPr>
        <w:t>
      В 2023 году впервые микрофинансовой организацией АО "МФО "ОнлайнКазФинанс" (Solva) были размещены гендерные облигации на сумму 6,3 млрд тенге. Средства от размещения данных облигаций будут направлены на финансирование женщин в малом и среднем бизнесе.</w:t>
      </w:r>
    </w:p>
    <w:bookmarkEnd w:id="692"/>
    <w:bookmarkStart w:name="z724" w:id="693"/>
    <w:p>
      <w:pPr>
        <w:spacing w:after="0"/>
        <w:ind w:left="0"/>
        <w:jc w:val="both"/>
      </w:pPr>
      <w:r>
        <w:rPr>
          <w:rFonts w:ascii="Times New Roman"/>
          <w:b w:val="false"/>
          <w:i w:val="false"/>
          <w:color w:val="000000"/>
          <w:sz w:val="28"/>
        </w:rPr>
        <w:t xml:space="preserve">
      В рамках Национального проекта по развитию предпринимательства на 2021 – 2025 годы ведҰтся активная работа по поддержке женских инициатив в предпринимательстве. </w:t>
      </w:r>
    </w:p>
    <w:bookmarkEnd w:id="693"/>
    <w:bookmarkStart w:name="z725" w:id="694"/>
    <w:p>
      <w:pPr>
        <w:spacing w:after="0"/>
        <w:ind w:left="0"/>
        <w:jc w:val="both"/>
      </w:pPr>
      <w:r>
        <w:rPr>
          <w:rFonts w:ascii="Times New Roman"/>
          <w:b w:val="false"/>
          <w:i w:val="false"/>
          <w:color w:val="000000"/>
          <w:sz w:val="28"/>
        </w:rPr>
        <w:t>
      Вместе с тем с 2023 года начато микрокредитование молодых предпринимателей на льготных условиях на срок до 5 или 7 лет с процентной ставкой не более 2,5 процентов годовых. Микрокредиты предоставляются молодежи через Аграрную кредитную корпорацию (далее – АКК) и максимальная сумма микрокредитов составляет 5 миллионов тенге.</w:t>
      </w:r>
    </w:p>
    <w:bookmarkEnd w:id="694"/>
    <w:bookmarkStart w:name="z726" w:id="695"/>
    <w:p>
      <w:pPr>
        <w:spacing w:after="0"/>
        <w:ind w:left="0"/>
        <w:jc w:val="both"/>
      </w:pPr>
      <w:r>
        <w:rPr>
          <w:rFonts w:ascii="Times New Roman"/>
          <w:b w:val="false"/>
          <w:i w:val="false"/>
          <w:color w:val="000000"/>
          <w:sz w:val="28"/>
        </w:rPr>
        <w:t>
      В 2023 году планируется выдача 5,8 тыс микрокредитов на сумму 28,9 млрд тенге.</w:t>
      </w:r>
    </w:p>
    <w:bookmarkEnd w:id="695"/>
    <w:bookmarkStart w:name="z727" w:id="696"/>
    <w:p>
      <w:pPr>
        <w:spacing w:after="0"/>
        <w:ind w:left="0"/>
        <w:jc w:val="both"/>
      </w:pPr>
      <w:r>
        <w:rPr>
          <w:rFonts w:ascii="Times New Roman"/>
          <w:b w:val="false"/>
          <w:i w:val="false"/>
          <w:color w:val="000000"/>
          <w:sz w:val="28"/>
        </w:rPr>
        <w:t>
      Заявки на получение микрокредитов от молодежи начались с 1 марта т.г.</w:t>
      </w:r>
    </w:p>
    <w:bookmarkEnd w:id="696"/>
    <w:bookmarkStart w:name="z728" w:id="697"/>
    <w:p>
      <w:pPr>
        <w:spacing w:after="0"/>
        <w:ind w:left="0"/>
        <w:jc w:val="both"/>
      </w:pPr>
      <w:r>
        <w:rPr>
          <w:rFonts w:ascii="Times New Roman"/>
          <w:b w:val="false"/>
          <w:i w:val="false"/>
          <w:color w:val="000000"/>
          <w:sz w:val="28"/>
        </w:rPr>
        <w:t>
      По состоянию на 3 августа 2023 года филиалами АКК принято 5118 заявок на сумму 23,5 млрд. тенге. Всего выдано 2385 микрокредитов на сумму 10,6 млрд. тенге.</w:t>
      </w:r>
    </w:p>
    <w:bookmarkEnd w:id="697"/>
    <w:bookmarkStart w:name="z729" w:id="698"/>
    <w:p>
      <w:pPr>
        <w:spacing w:after="0"/>
        <w:ind w:left="0"/>
        <w:jc w:val="both"/>
      </w:pPr>
      <w:r>
        <w:rPr>
          <w:rFonts w:ascii="Times New Roman"/>
          <w:b w:val="false"/>
          <w:i w:val="false"/>
          <w:color w:val="000000"/>
          <w:sz w:val="28"/>
        </w:rPr>
        <w:t>
      Во исполнение пункта 42 b) заключительных замечаний Комитета по СИДО сообщаем следующее.</w:t>
      </w:r>
    </w:p>
    <w:bookmarkEnd w:id="698"/>
    <w:bookmarkStart w:name="z730" w:id="699"/>
    <w:p>
      <w:pPr>
        <w:spacing w:after="0"/>
        <w:ind w:left="0"/>
        <w:jc w:val="both"/>
      </w:pPr>
      <w:r>
        <w:rPr>
          <w:rFonts w:ascii="Times New Roman"/>
          <w:b w:val="false"/>
          <w:i w:val="false"/>
          <w:color w:val="000000"/>
          <w:sz w:val="28"/>
        </w:rPr>
        <w:t xml:space="preserve">
      В соответствии с законодательством Республики Казахстан о жилищных отношениях ведется учет граждан Республики Казахстан, которым может быть предоставлено жилище из коммунального жилищного фонда или жилище, арендованное местным исполнительным органом в частном жилищном фонде. Категории граждан, которые ставятся на учет, определены в </w:t>
      </w:r>
      <w:r>
        <w:rPr>
          <w:rFonts w:ascii="Times New Roman"/>
          <w:b w:val="false"/>
          <w:i w:val="false"/>
          <w:color w:val="000000"/>
          <w:sz w:val="28"/>
        </w:rPr>
        <w:t>пункте 1</w:t>
      </w:r>
      <w:r>
        <w:rPr>
          <w:rFonts w:ascii="Times New Roman"/>
          <w:b w:val="false"/>
          <w:i w:val="false"/>
          <w:color w:val="000000"/>
          <w:sz w:val="28"/>
        </w:rPr>
        <w:t xml:space="preserve"> статьи 67 Закона "О жилищных отношениях", в том числе на учет могут встать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 женщины из социально уязвимых слоев населения, которые подпадают под условия, содержащиеся в законодательстве. </w:t>
      </w:r>
    </w:p>
    <w:bookmarkEnd w:id="699"/>
    <w:bookmarkStart w:name="z731" w:id="700"/>
    <w:p>
      <w:pPr>
        <w:spacing w:after="0"/>
        <w:ind w:left="0"/>
        <w:jc w:val="both"/>
      </w:pPr>
      <w:r>
        <w:rPr>
          <w:rFonts w:ascii="Times New Roman"/>
          <w:b w:val="false"/>
          <w:i w:val="false"/>
          <w:color w:val="000000"/>
          <w:sz w:val="28"/>
        </w:rPr>
        <w:t>
      Вместе с тем для многодетных семей, состоящих в очереди из государственного жилищного фонда, предоставляется арендное жилье в порядке очередности, также есть льготные ипотечные программы "2-10-20" и "5-10-20".</w:t>
      </w:r>
    </w:p>
    <w:bookmarkEnd w:id="700"/>
    <w:bookmarkStart w:name="z732" w:id="701"/>
    <w:p>
      <w:pPr>
        <w:spacing w:after="0"/>
        <w:ind w:left="0"/>
        <w:jc w:val="both"/>
      </w:pPr>
      <w:r>
        <w:rPr>
          <w:rFonts w:ascii="Times New Roman"/>
          <w:b w:val="false"/>
          <w:i w:val="false"/>
          <w:color w:val="000000"/>
          <w:sz w:val="28"/>
        </w:rPr>
        <w:t>
      Также местные исполнительные органы предоставляют жилищные сертификаты как социальная помощь или социальная поддержка в виде бюджетного кредита. В текущем году по республике выделены средства на сумму 102,7 млрд тенге на выкуп 10703 квартир.</w:t>
      </w:r>
    </w:p>
    <w:bookmarkEnd w:id="701"/>
    <w:bookmarkStart w:name="z733" w:id="702"/>
    <w:p>
      <w:pPr>
        <w:spacing w:after="0"/>
        <w:ind w:left="0"/>
        <w:jc w:val="both"/>
      </w:pPr>
      <w:r>
        <w:rPr>
          <w:rFonts w:ascii="Times New Roman"/>
          <w:b w:val="false"/>
          <w:i w:val="false"/>
          <w:color w:val="000000"/>
          <w:sz w:val="28"/>
        </w:rPr>
        <w:t xml:space="preserve">
      </w:t>
      </w:r>
      <w:r>
        <w:rPr>
          <w:rFonts w:ascii="Times New Roman"/>
          <w:b w:val="false"/>
          <w:i/>
          <w:color w:val="000000"/>
          <w:sz w:val="28"/>
        </w:rPr>
        <w:t>с) право участвовать в мероприятиях, связанных с отдыхом, занятиях спортом и во всех областях культурной жизни.</w:t>
      </w:r>
    </w:p>
    <w:bookmarkEnd w:id="702"/>
    <w:bookmarkStart w:name="z734" w:id="703"/>
    <w:p>
      <w:pPr>
        <w:spacing w:after="0"/>
        <w:ind w:left="0"/>
        <w:jc w:val="both"/>
      </w:pPr>
      <w:r>
        <w:rPr>
          <w:rFonts w:ascii="Times New Roman"/>
          <w:b w:val="false"/>
          <w:i w:val="false"/>
          <w:color w:val="000000"/>
          <w:sz w:val="28"/>
        </w:rPr>
        <w:t>
      В Казахстане законодательно предусмотрены меры по обеспечению доступности и стимулированию граждан к занятию физической культурой и спортом, обеспечению прав на деятельность в сфере культуры и творческой самореализации вне зависимости от гендерной принадлежности.</w:t>
      </w:r>
    </w:p>
    <w:bookmarkEnd w:id="703"/>
    <w:bookmarkStart w:name="z735" w:id="704"/>
    <w:p>
      <w:pPr>
        <w:spacing w:after="0"/>
        <w:ind w:left="0"/>
        <w:jc w:val="both"/>
      </w:pPr>
      <w:r>
        <w:rPr>
          <w:rFonts w:ascii="Times New Roman"/>
          <w:b w:val="false"/>
          <w:i w:val="false"/>
          <w:color w:val="000000"/>
          <w:sz w:val="28"/>
        </w:rPr>
        <w:t xml:space="preserve">
      Так, согласно </w:t>
      </w:r>
      <w:r>
        <w:rPr>
          <w:rFonts w:ascii="Times New Roman"/>
          <w:b w:val="false"/>
          <w:i w:val="false"/>
          <w:color w:val="000000"/>
          <w:sz w:val="28"/>
        </w:rPr>
        <w:t>пункту 1</w:t>
      </w:r>
      <w:r>
        <w:rPr>
          <w:rFonts w:ascii="Times New Roman"/>
          <w:b w:val="false"/>
          <w:i w:val="false"/>
          <w:color w:val="000000"/>
          <w:sz w:val="28"/>
        </w:rPr>
        <w:t xml:space="preserve"> статьи 12 Закона Республики Казахстан "О культуре" государство гарантирует гражданам право на деятельность в области культуры путем обеспечения права на участие в культурной жизни, доступа к культурным ценностям, получения образования по специальностям культуры и искусства. </w:t>
      </w:r>
    </w:p>
    <w:bookmarkEnd w:id="704"/>
    <w:bookmarkStart w:name="z736" w:id="705"/>
    <w:p>
      <w:pPr>
        <w:spacing w:after="0"/>
        <w:ind w:left="0"/>
        <w:jc w:val="both"/>
      </w:pPr>
      <w:r>
        <w:rPr>
          <w:rFonts w:ascii="Times New Roman"/>
          <w:b w:val="false"/>
          <w:i w:val="false"/>
          <w:color w:val="000000"/>
          <w:sz w:val="28"/>
        </w:rPr>
        <w:t xml:space="preserve">
      На сегодня на республиканском уровне в сфере культуры работает порядка 11754 человек (театры, библиотеки, музеи, музыка, кино, архив, книжное дело), из них более 6324 составляет женщины, более 754 из которых занимают руководящие должности. </w:t>
      </w:r>
    </w:p>
    <w:bookmarkEnd w:id="705"/>
    <w:bookmarkStart w:name="z737" w:id="706"/>
    <w:p>
      <w:pPr>
        <w:spacing w:after="0"/>
        <w:ind w:left="0"/>
        <w:jc w:val="both"/>
      </w:pPr>
      <w:r>
        <w:rPr>
          <w:rFonts w:ascii="Times New Roman"/>
          <w:b w:val="false"/>
          <w:i w:val="false"/>
          <w:color w:val="000000"/>
          <w:sz w:val="28"/>
        </w:rPr>
        <w:t xml:space="preserve">
      На региональном уровне численность работников в сфере культуры составляет порядка 58829 (театры, библиотеки, музеи, музыка, кино), из них более 31260 женщины, более 2545 из которых занимают руководящие должности. </w:t>
      </w:r>
    </w:p>
    <w:bookmarkEnd w:id="706"/>
    <w:bookmarkStart w:name="z738" w:id="707"/>
    <w:p>
      <w:pPr>
        <w:spacing w:after="0"/>
        <w:ind w:left="0"/>
        <w:jc w:val="both"/>
      </w:pPr>
      <w:r>
        <w:rPr>
          <w:rFonts w:ascii="Times New Roman"/>
          <w:b w:val="false"/>
          <w:i w:val="false"/>
          <w:color w:val="000000"/>
          <w:sz w:val="28"/>
        </w:rPr>
        <w:t>
      Яркими примерами творческих успехов и достижений женщин в сфере культуры являются: Еслямова Самал ‒ гран-при Каннского фестиваля "За лучшую женскую роль", Джазильбекова Аружан ‒ премия Golden Screen Awards "Лучшая женская роль", Суворова Катерина ‒ фильм "Завтра море", который вышел в октябре 2021 года на Netflix, став первым казахстанским проектом на стриминговом сервисе, Абралы Назерке Абайқызы - лауреат премии Республиканского конкурса-фестиваля "Созвездие талантов-Мир. Творчество. Дружба" и др.</w:t>
      </w:r>
    </w:p>
    <w:bookmarkEnd w:id="707"/>
    <w:bookmarkStart w:name="z739" w:id="708"/>
    <w:p>
      <w:pPr>
        <w:spacing w:after="0"/>
        <w:ind w:left="0"/>
        <w:jc w:val="both"/>
      </w:pPr>
      <w:r>
        <w:rPr>
          <w:rFonts w:ascii="Times New Roman"/>
          <w:b w:val="false"/>
          <w:i w:val="false"/>
          <w:color w:val="000000"/>
          <w:sz w:val="28"/>
        </w:rPr>
        <w:t>
      В 2022 году в 7 городах страны (Астане, Алматы, Шымкенте, Актау, Талдыкоргане, Петропавловске и Семей) реализована программа "Доступный спорт". Данная программа охватила более 20 тысяч человек.</w:t>
      </w:r>
    </w:p>
    <w:bookmarkEnd w:id="708"/>
    <w:bookmarkStart w:name="z740" w:id="709"/>
    <w:p>
      <w:pPr>
        <w:spacing w:after="0"/>
        <w:ind w:left="0"/>
        <w:jc w:val="both"/>
      </w:pPr>
      <w:r>
        <w:rPr>
          <w:rFonts w:ascii="Times New Roman"/>
          <w:b w:val="false"/>
          <w:i w:val="false"/>
          <w:color w:val="000000"/>
          <w:sz w:val="28"/>
        </w:rPr>
        <w:t>
      Таким образом, рекомендации пп. c), d), е) п. 42 заключительных замечаний Комитета СИДО выполняются.</w:t>
      </w:r>
    </w:p>
    <w:bookmarkEnd w:id="709"/>
    <w:p>
      <w:pPr>
        <w:spacing w:after="0"/>
        <w:ind w:left="0"/>
        <w:jc w:val="both"/>
      </w:pPr>
      <w:r>
        <w:rPr>
          <w:rFonts w:ascii="Times New Roman"/>
          <w:b/>
          <w:i w:val="false"/>
          <w:color w:val="000000"/>
          <w:sz w:val="28"/>
        </w:rPr>
        <w:t>Статья 14. Женщины, проживающие в сельской местности</w:t>
      </w:r>
    </w:p>
    <w:bookmarkStart w:name="z742" w:id="7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Государства-участники принимают во внимание особые проблемы, с которыми сталкиваются женщины, проживающие в сельской местности, и значительную роль, которую они играют в обеспечении экономического благосостояния своих семей, в том числе их деятельность в нетоварных отраслях хозяйства, и принимают все соответствующие меры для обеспечения применения положений этой Конвенции к женщинам, проживающим в сельской местности. </w:t>
      </w:r>
    </w:p>
    <w:bookmarkEnd w:id="710"/>
    <w:bookmarkStart w:name="z743" w:id="711"/>
    <w:p>
      <w:pPr>
        <w:spacing w:after="0"/>
        <w:ind w:left="0"/>
        <w:jc w:val="both"/>
      </w:pPr>
      <w:r>
        <w:rPr>
          <w:rFonts w:ascii="Times New Roman"/>
          <w:b w:val="false"/>
          <w:i w:val="false"/>
          <w:color w:val="000000"/>
          <w:sz w:val="28"/>
        </w:rPr>
        <w:t>
      На начало 2023 года в сельской местности проживает 7,6 млн чел. или 38,2 % от общей численности населения страны. Среди них 3,7 млн женщин (49,3 %) и 3,8 млн мужчин (50,7 %). Численность занятых в сельской местности в 2022 году составила 3,5 млн человек, в том числе женщин 1,6 млн человек или 45,2 %.</w:t>
      </w:r>
    </w:p>
    <w:bookmarkEnd w:id="711"/>
    <w:bookmarkStart w:name="z744" w:id="712"/>
    <w:p>
      <w:pPr>
        <w:spacing w:after="0"/>
        <w:ind w:left="0"/>
        <w:jc w:val="both"/>
      </w:pPr>
      <w:r>
        <w:rPr>
          <w:rFonts w:ascii="Times New Roman"/>
          <w:b w:val="false"/>
          <w:i w:val="false"/>
          <w:color w:val="000000"/>
          <w:sz w:val="28"/>
        </w:rPr>
        <w:t xml:space="preserve">
      По данным БНС АСПиР количество зарегистрированных СХТП по АПК в 2022 году составило 19535, в том числе женщины-руководители – 3178 или 16,3 %, а в текущем году (за 6 месяцев 2023 года) составил 20069, в том числе женщины-руководители – 3281 или 16,3 %. </w:t>
      </w:r>
    </w:p>
    <w:bookmarkEnd w:id="712"/>
    <w:bookmarkStart w:name="z745" w:id="713"/>
    <w:p>
      <w:pPr>
        <w:spacing w:after="0"/>
        <w:ind w:left="0"/>
        <w:jc w:val="both"/>
      </w:pPr>
      <w:r>
        <w:rPr>
          <w:rFonts w:ascii="Times New Roman"/>
          <w:b w:val="false"/>
          <w:i w:val="false"/>
          <w:color w:val="000000"/>
          <w:sz w:val="28"/>
        </w:rPr>
        <w:t>
      Количество перерабатывающих предприятий по АПК в 2022 году составило 4042, в том числе женщины-руководители – 1061 или 26,2 %, а в текущем году (за 6 месяцев 2023 года) составил 4147, в том числе женщины-руководители – 1073 или 25,8 %.</w:t>
      </w:r>
    </w:p>
    <w:bookmarkEnd w:id="713"/>
    <w:bookmarkStart w:name="z746" w:id="714"/>
    <w:p>
      <w:pPr>
        <w:spacing w:after="0"/>
        <w:ind w:left="0"/>
        <w:jc w:val="both"/>
      </w:pPr>
      <w:r>
        <w:rPr>
          <w:rFonts w:ascii="Times New Roman"/>
          <w:b w:val="false"/>
          <w:i w:val="false"/>
          <w:color w:val="000000"/>
          <w:sz w:val="28"/>
        </w:rPr>
        <w:t>
      Количество зарегистрированных крестьянских хозяйств в 2022 году составило 248602, в том числе женщины-руководители – 67801 или 27,3 %, а в текущем году (за 6 месяцев 2023 года) составил 268103, в том числе женщины-руководители – 75241 или 28,1 %.</w:t>
      </w:r>
    </w:p>
    <w:bookmarkEnd w:id="714"/>
    <w:bookmarkStart w:name="z747" w:id="715"/>
    <w:p>
      <w:pPr>
        <w:spacing w:after="0"/>
        <w:ind w:left="0"/>
        <w:jc w:val="both"/>
      </w:pPr>
      <w:r>
        <w:rPr>
          <w:rFonts w:ascii="Times New Roman"/>
          <w:b w:val="false"/>
          <w:i w:val="false"/>
          <w:color w:val="000000"/>
          <w:sz w:val="28"/>
        </w:rPr>
        <w:t>
      Вместе с тем в рамках программ по обеспечению занятости и повышению дохода населения принимаются меры для активного участия женщин в сельскохозяйственном производстве.</w:t>
      </w:r>
    </w:p>
    <w:bookmarkEnd w:id="715"/>
    <w:bookmarkStart w:name="z748" w:id="716"/>
    <w:p>
      <w:pPr>
        <w:spacing w:after="0"/>
        <w:ind w:left="0"/>
        <w:jc w:val="both"/>
      </w:pPr>
      <w:r>
        <w:rPr>
          <w:rFonts w:ascii="Times New Roman"/>
          <w:b w:val="false"/>
          <w:i w:val="false"/>
          <w:color w:val="000000"/>
          <w:sz w:val="28"/>
        </w:rPr>
        <w:t xml:space="preserve">
      По поручению Главы государства в текущем году начата реализация проекта по повышению доходов сельского населения "Ауыл аманаты". </w:t>
      </w:r>
    </w:p>
    <w:bookmarkEnd w:id="716"/>
    <w:bookmarkStart w:name="z749" w:id="717"/>
    <w:p>
      <w:pPr>
        <w:spacing w:after="0"/>
        <w:ind w:left="0"/>
        <w:jc w:val="both"/>
      </w:pPr>
      <w:r>
        <w:rPr>
          <w:rFonts w:ascii="Times New Roman"/>
          <w:b w:val="false"/>
          <w:i w:val="false"/>
          <w:color w:val="000000"/>
          <w:sz w:val="28"/>
        </w:rPr>
        <w:t xml:space="preserve">
      В текущем году для реализации проекта "Ауыл аманаты" выделено 100 млрд тенге, что позволит выдать порядка 17 тыс льготных микрокредитов населению под 2,5 % с созданием свыше 18 тысяч рабочих мест на селе. </w:t>
      </w:r>
    </w:p>
    <w:bookmarkEnd w:id="717"/>
    <w:bookmarkStart w:name="z750" w:id="718"/>
    <w:p>
      <w:pPr>
        <w:spacing w:after="0"/>
        <w:ind w:left="0"/>
        <w:jc w:val="both"/>
      </w:pPr>
      <w:r>
        <w:rPr>
          <w:rFonts w:ascii="Times New Roman"/>
          <w:b w:val="false"/>
          <w:i w:val="false"/>
          <w:color w:val="000000"/>
          <w:sz w:val="28"/>
        </w:rPr>
        <w:t>
      В целом за 7 лет на проект планируется направить до 1 трлн тенге с охватом более 1 миллиона сельчан и вовлечением их в кооперативное предпринимательство с созданием порядка 350 тысяч рабочих мест.</w:t>
      </w:r>
    </w:p>
    <w:bookmarkEnd w:id="718"/>
    <w:bookmarkStart w:name="z751" w:id="719"/>
    <w:p>
      <w:pPr>
        <w:spacing w:after="0"/>
        <w:ind w:left="0"/>
        <w:jc w:val="both"/>
      </w:pPr>
      <w:r>
        <w:rPr>
          <w:rFonts w:ascii="Times New Roman"/>
          <w:b w:val="false"/>
          <w:i w:val="false"/>
          <w:color w:val="000000"/>
          <w:sz w:val="28"/>
        </w:rPr>
        <w:t xml:space="preserve">
      Успешная реализация проекта станет несомненным катализатором роста доходов многих сельчан и позволит вовлечь в предпринимательство более половины сельских жителей и в первую очередь женщин. </w:t>
      </w:r>
    </w:p>
    <w:bookmarkEnd w:id="719"/>
    <w:bookmarkStart w:name="z752" w:id="720"/>
    <w:p>
      <w:pPr>
        <w:spacing w:after="0"/>
        <w:ind w:left="0"/>
        <w:jc w:val="both"/>
      </w:pPr>
      <w:r>
        <w:rPr>
          <w:rFonts w:ascii="Times New Roman"/>
          <w:b w:val="false"/>
          <w:i w:val="false"/>
          <w:color w:val="000000"/>
          <w:sz w:val="28"/>
        </w:rPr>
        <w:t>
      В 2022 году в рамках проекта "Ауыл аманаты" микрокредиты получили 55 человек на сумму 246,5 млн тенге, из них мужчин – 40 человек на сумму 178,4 млн тенге, женщин – 15 человек или 27,3 % на сумму 68,1 млн тенге.</w:t>
      </w:r>
    </w:p>
    <w:bookmarkEnd w:id="720"/>
    <w:bookmarkStart w:name="z753" w:id="721"/>
    <w:p>
      <w:pPr>
        <w:spacing w:after="0"/>
        <w:ind w:left="0"/>
        <w:jc w:val="both"/>
      </w:pPr>
      <w:r>
        <w:rPr>
          <w:rFonts w:ascii="Times New Roman"/>
          <w:b w:val="false"/>
          <w:i w:val="false"/>
          <w:color w:val="000000"/>
          <w:sz w:val="28"/>
        </w:rPr>
        <w:t xml:space="preserve">
      В текущем году микрокредиты выданы 1154 человек на сумму 5,8 млрд тенге, из них мужчины – 721 человек на сумму 3,6 млрд тенге, женщины – 433 человек или 37,5 % на сумму 2,2 млрд тенге. </w:t>
      </w:r>
    </w:p>
    <w:bookmarkEnd w:id="721"/>
    <w:bookmarkStart w:name="z754" w:id="722"/>
    <w:p>
      <w:pPr>
        <w:spacing w:after="0"/>
        <w:ind w:left="0"/>
        <w:jc w:val="both"/>
      </w:pPr>
      <w:r>
        <w:rPr>
          <w:rFonts w:ascii="Times New Roman"/>
          <w:b w:val="false"/>
          <w:i w:val="false"/>
          <w:color w:val="000000"/>
          <w:sz w:val="28"/>
        </w:rPr>
        <w:t xml:space="preserve">
      С целью обеспечения населения и бизнеса высокоскоростным доступом к сети интернет со скоростью не менее 100 Мбит/с, в том числе сельских, реализуется национальный проект в области связи "Доступный Интернет" на 2023 – 2027 годы. </w:t>
      </w:r>
    </w:p>
    <w:bookmarkEnd w:id="722"/>
    <w:bookmarkStart w:name="z755" w:id="723"/>
    <w:p>
      <w:pPr>
        <w:spacing w:after="0"/>
        <w:ind w:left="0"/>
        <w:jc w:val="both"/>
      </w:pPr>
      <w:r>
        <w:rPr>
          <w:rFonts w:ascii="Times New Roman"/>
          <w:b w:val="false"/>
          <w:i w:val="false"/>
          <w:color w:val="000000"/>
          <w:sz w:val="28"/>
        </w:rPr>
        <w:t>
      В рамках национального проекта предусмотрены мероприятия по обеспечению широкополосным доступом к сети Интернет сельских населенных пунктов.</w:t>
      </w:r>
    </w:p>
    <w:bookmarkEnd w:id="723"/>
    <w:bookmarkStart w:name="z756" w:id="724"/>
    <w:p>
      <w:pPr>
        <w:spacing w:after="0"/>
        <w:ind w:left="0"/>
        <w:jc w:val="both"/>
      </w:pPr>
      <w:r>
        <w:rPr>
          <w:rFonts w:ascii="Times New Roman"/>
          <w:b w:val="false"/>
          <w:i w:val="false"/>
          <w:color w:val="000000"/>
          <w:sz w:val="28"/>
        </w:rPr>
        <w:t>
      Таким образом, планируется обеспечить оптическими линиями связи более 3000 сел или 1,2 миллиона человек (2024 год – 475 сел, 2025 год – 795 сел, 2026 год – 954 сел, 2027 год – 959 сел).</w:t>
      </w:r>
    </w:p>
    <w:bookmarkEnd w:id="724"/>
    <w:bookmarkStart w:name="z757" w:id="725"/>
    <w:p>
      <w:pPr>
        <w:spacing w:after="0"/>
        <w:ind w:left="0"/>
        <w:jc w:val="both"/>
      </w:pPr>
      <w:r>
        <w:rPr>
          <w:rFonts w:ascii="Times New Roman"/>
          <w:b w:val="false"/>
          <w:i w:val="false"/>
          <w:color w:val="000000"/>
          <w:sz w:val="28"/>
        </w:rPr>
        <w:t>
      Вместе с тем для решения вопроса обеспечения широкополосным доступом к сети Интернет малых отдаленных сельских населенных пунктов (менее 250 жителей), где отсутствуют какие-либо технологии связи, планируется использование космической системы связи.</w:t>
      </w:r>
    </w:p>
    <w:bookmarkEnd w:id="725"/>
    <w:bookmarkStart w:name="z758" w:id="726"/>
    <w:p>
      <w:pPr>
        <w:spacing w:after="0"/>
        <w:ind w:left="0"/>
        <w:jc w:val="both"/>
      </w:pPr>
      <w:r>
        <w:rPr>
          <w:rFonts w:ascii="Times New Roman"/>
          <w:b w:val="false"/>
          <w:i w:val="false"/>
          <w:color w:val="000000"/>
          <w:sz w:val="28"/>
        </w:rPr>
        <w:t>
      Проект обеспечит 504 села услугами Интернет. В качестве технологии абонентского доступа рассматривается точка коллективного доступа.</w:t>
      </w:r>
    </w:p>
    <w:bookmarkEnd w:id="726"/>
    <w:bookmarkStart w:name="z759" w:id="727"/>
    <w:p>
      <w:pPr>
        <w:spacing w:after="0"/>
        <w:ind w:left="0"/>
        <w:jc w:val="both"/>
      </w:pPr>
      <w:r>
        <w:rPr>
          <w:rFonts w:ascii="Times New Roman"/>
          <w:b w:val="false"/>
          <w:i w:val="false"/>
          <w:color w:val="000000"/>
          <w:sz w:val="28"/>
        </w:rPr>
        <w:t xml:space="preserve">
      В свою очередь в 2023 году в рамках вышеуказанного проекта планируется обеспечить услугами связи 176 сел из 504. </w:t>
      </w:r>
    </w:p>
    <w:bookmarkEnd w:id="727"/>
    <w:bookmarkStart w:name="z760" w:id="728"/>
    <w:p>
      <w:pPr>
        <w:spacing w:after="0"/>
        <w:ind w:left="0"/>
        <w:jc w:val="both"/>
      </w:pPr>
      <w:r>
        <w:rPr>
          <w:rFonts w:ascii="Times New Roman"/>
          <w:b w:val="false"/>
          <w:i w:val="false"/>
          <w:color w:val="000000"/>
          <w:sz w:val="28"/>
        </w:rPr>
        <w:t xml:space="preserve">
      По итогам 2022 года доля пользователей-женщин компьютером в возрасте 6-74 лет составляет 89,9 % (в 2021 году – 88,9 %, в 2020 году – 85,4 %), доля пользователей Интернет ‒ 94,2 % (в 2021 году – 92,6 %, в 2020 году – 88,0 %) </w:t>
      </w:r>
    </w:p>
    <w:bookmarkEnd w:id="728"/>
    <w:bookmarkStart w:name="z761" w:id="729"/>
    <w:p>
      <w:pPr>
        <w:spacing w:after="0"/>
        <w:ind w:left="0"/>
        <w:jc w:val="both"/>
      </w:pPr>
      <w:r>
        <w:rPr>
          <w:rFonts w:ascii="Times New Roman"/>
          <w:b w:val="false"/>
          <w:i w:val="false"/>
          <w:color w:val="000000"/>
          <w:sz w:val="28"/>
        </w:rPr>
        <w:t>
      Таким образом, рекомендация п. 44 а) Комитета СИДО частично выполняется.</w:t>
      </w:r>
    </w:p>
    <w:bookmarkEnd w:id="729"/>
    <w:bookmarkStart w:name="z762" w:id="730"/>
    <w:p>
      <w:pPr>
        <w:spacing w:after="0"/>
        <w:ind w:left="0"/>
        <w:jc w:val="both"/>
      </w:pPr>
      <w:r>
        <w:rPr>
          <w:rFonts w:ascii="Times New Roman"/>
          <w:b w:val="false"/>
          <w:i w:val="false"/>
          <w:color w:val="000000"/>
          <w:sz w:val="28"/>
        </w:rPr>
        <w:t xml:space="preserve">
      Вместе с тем в целях выявления наиболее перспективных проектов в регионах, кооперации односельчан для создания уникальной продукции с применением местных ресурсов и традиций, в особенности привлечения женщин к данному проекту, с конца 2021 года стартовал в пилотном режиме проект "Одно село – один продукт" (далее - ОСОП). Пилотный проект реализован в 4 регионах (Жамбылская, Западно-Казахстанская, Костанайская, Мангистауская области). </w:t>
      </w:r>
    </w:p>
    <w:bookmarkEnd w:id="730"/>
    <w:bookmarkStart w:name="z763" w:id="731"/>
    <w:p>
      <w:pPr>
        <w:spacing w:after="0"/>
        <w:ind w:left="0"/>
        <w:jc w:val="both"/>
      </w:pPr>
      <w:r>
        <w:rPr>
          <w:rFonts w:ascii="Times New Roman"/>
          <w:b w:val="false"/>
          <w:i w:val="false"/>
          <w:color w:val="000000"/>
          <w:sz w:val="28"/>
        </w:rPr>
        <w:t>
      В рамках реализации пилотного проекта ОСОП акцент был сделан на выявление потребностей сельской аудитории в обучении и повышении их профессиональных навыков, и "прокачке" личностных качеств. Проведено порядка 25 тренингов, включая как общие тренинги по кооперации, лидерскому потенциалу, креативным подходам в развитии местной продукции, так и точечные тренинги по приоритетным направлениям (например, по технологии производства сыров, хлебобулочных изделий из хмеля, войлочных игрушек и сувениров и др.).</w:t>
      </w:r>
    </w:p>
    <w:bookmarkEnd w:id="731"/>
    <w:bookmarkStart w:name="z764" w:id="732"/>
    <w:p>
      <w:pPr>
        <w:spacing w:after="0"/>
        <w:ind w:left="0"/>
        <w:jc w:val="both"/>
      </w:pPr>
      <w:r>
        <w:rPr>
          <w:rFonts w:ascii="Times New Roman"/>
          <w:b w:val="false"/>
          <w:i w:val="false"/>
          <w:color w:val="000000"/>
          <w:sz w:val="28"/>
        </w:rPr>
        <w:t>
      При поддержке структуры "ООН-женщины" реализован проект: "Поддержка деятельности центров по женскому предпринимательству, внедрения философии "Одно село - один продукт" в Казахстане".</w:t>
      </w:r>
    </w:p>
    <w:bookmarkEnd w:id="732"/>
    <w:bookmarkStart w:name="z765" w:id="733"/>
    <w:p>
      <w:pPr>
        <w:spacing w:after="0"/>
        <w:ind w:left="0"/>
        <w:jc w:val="both"/>
      </w:pPr>
      <w:r>
        <w:rPr>
          <w:rFonts w:ascii="Times New Roman"/>
          <w:b w:val="false"/>
          <w:i w:val="false"/>
          <w:color w:val="000000"/>
          <w:sz w:val="28"/>
        </w:rPr>
        <w:t>
      В рамках данного проекта разработан проект Стратегии развития ЦРЖП, национальными экспертами проведен анализ проблем и перспектив развития "женских отраслей" в Казахстане, проведен пресс-тренинг для представителей СМИ на тему "Как не упустить важное при освещении темы гендерной политики", 45 офлайн- и онлайн-тренингов для женщин-предпринимателей с общим охватом более 1200 женщин из 17 регионов, обратившихся в центры в регионах, и для участников (лидеров) проекта и другие.</w:t>
      </w:r>
    </w:p>
    <w:bookmarkEnd w:id="733"/>
    <w:bookmarkStart w:name="z766" w:id="734"/>
    <w:p>
      <w:pPr>
        <w:spacing w:after="0"/>
        <w:ind w:left="0"/>
        <w:jc w:val="both"/>
      </w:pPr>
      <w:r>
        <w:rPr>
          <w:rFonts w:ascii="Times New Roman"/>
          <w:b w:val="false"/>
          <w:i w:val="false"/>
          <w:color w:val="000000"/>
          <w:sz w:val="28"/>
        </w:rPr>
        <w:t xml:space="preserve">
      </w:t>
      </w:r>
      <w:r>
        <w:rPr>
          <w:rFonts w:ascii="Times New Roman"/>
          <w:b/>
          <w:i w:val="false"/>
          <w:color w:val="000000"/>
          <w:sz w:val="28"/>
        </w:rPr>
        <w:t>2. Государства-участники принимают все соответствующие меры для ликвидации дискриминации в отношении женщин в сельских районах, с тем чтобы обеспечить на основе равенства мужчин и женщин их участие в развитии сельских районов и получении выгод от такого развития и, в частности, обеспечивают таким женщинам право</w:t>
      </w:r>
      <w:r>
        <w:rPr>
          <w:rFonts w:ascii="Times New Roman"/>
          <w:b w:val="false"/>
          <w:i w:val="false"/>
          <w:color w:val="000000"/>
          <w:sz w:val="28"/>
        </w:rPr>
        <w:t xml:space="preserve">: </w:t>
      </w:r>
    </w:p>
    <w:bookmarkEnd w:id="734"/>
    <w:bookmarkStart w:name="z767" w:id="735"/>
    <w:p>
      <w:pPr>
        <w:spacing w:after="0"/>
        <w:ind w:left="0"/>
        <w:jc w:val="both"/>
      </w:pPr>
      <w:r>
        <w:rPr>
          <w:rFonts w:ascii="Times New Roman"/>
          <w:b w:val="false"/>
          <w:i w:val="false"/>
          <w:color w:val="000000"/>
          <w:sz w:val="28"/>
        </w:rPr>
        <w:t xml:space="preserve">
      </w:t>
      </w:r>
      <w:r>
        <w:rPr>
          <w:rFonts w:ascii="Times New Roman"/>
          <w:b w:val="false"/>
          <w:i/>
          <w:color w:val="000000"/>
          <w:sz w:val="28"/>
        </w:rPr>
        <w:t>а) участвовать в разработке и осуществлении планов развития на всех уровнях.</w:t>
      </w:r>
    </w:p>
    <w:bookmarkEnd w:id="735"/>
    <w:bookmarkStart w:name="z768" w:id="736"/>
    <w:p>
      <w:pPr>
        <w:spacing w:after="0"/>
        <w:ind w:left="0"/>
        <w:jc w:val="both"/>
      </w:pPr>
      <w:r>
        <w:rPr>
          <w:rFonts w:ascii="Times New Roman"/>
          <w:b w:val="false"/>
          <w:i w:val="false"/>
          <w:color w:val="000000"/>
          <w:sz w:val="28"/>
        </w:rPr>
        <w:t>
      Сельские женщины принимают активное участие в разработке и осуществлении планов развития своих аулов и сел, они работают во всех сферах экономики. На 1 января 2023 года женщины являются руководителями более 65 тыс или более 27 % крестьянских или фермерских хозяйств, в 2011 году эта доля составляла 11 %.</w:t>
      </w:r>
    </w:p>
    <w:bookmarkEnd w:id="736"/>
    <w:bookmarkStart w:name="z769" w:id="737"/>
    <w:p>
      <w:pPr>
        <w:spacing w:after="0"/>
        <w:ind w:left="0"/>
        <w:jc w:val="both"/>
      </w:pPr>
      <w:r>
        <w:rPr>
          <w:rFonts w:ascii="Times New Roman"/>
          <w:b w:val="false"/>
          <w:i w:val="false"/>
          <w:color w:val="000000"/>
          <w:sz w:val="28"/>
        </w:rPr>
        <w:t>
      Информация касательно представленности женщин на уровне принятия решений содержится в части І. Общие сведения.</w:t>
      </w:r>
    </w:p>
    <w:bookmarkEnd w:id="737"/>
    <w:bookmarkStart w:name="z770" w:id="73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b) на доступ к соответствующему медицинскому обслуживанию, включая информацию, консультации и обслуживание по вопросам планирования размера семьи. </w:t>
      </w:r>
    </w:p>
    <w:bookmarkEnd w:id="738"/>
    <w:bookmarkStart w:name="z771" w:id="739"/>
    <w:p>
      <w:pPr>
        <w:spacing w:after="0"/>
        <w:ind w:left="0"/>
        <w:jc w:val="both"/>
      </w:pPr>
      <w:r>
        <w:rPr>
          <w:rFonts w:ascii="Times New Roman"/>
          <w:b w:val="false"/>
          <w:i w:val="false"/>
          <w:color w:val="000000"/>
          <w:sz w:val="28"/>
        </w:rPr>
        <w:t xml:space="preserve">
      Информация касательно доступа к соответствующему медицинскому обслуживанию, включая информацию, консультации и обслуживание по вопросам планирования размера семьи содержится в статье 12. </w:t>
      </w:r>
    </w:p>
    <w:bookmarkEnd w:id="739"/>
    <w:bookmarkStart w:name="z772" w:id="740"/>
    <w:p>
      <w:pPr>
        <w:spacing w:after="0"/>
        <w:ind w:left="0"/>
        <w:jc w:val="both"/>
      </w:pPr>
      <w:r>
        <w:rPr>
          <w:rFonts w:ascii="Times New Roman"/>
          <w:b w:val="false"/>
          <w:i w:val="false"/>
          <w:color w:val="000000"/>
          <w:sz w:val="28"/>
        </w:rPr>
        <w:t xml:space="preserve">
      </w:t>
      </w:r>
      <w:r>
        <w:rPr>
          <w:rFonts w:ascii="Times New Roman"/>
          <w:b w:val="false"/>
          <w:i/>
          <w:color w:val="000000"/>
          <w:sz w:val="28"/>
        </w:rPr>
        <w:t>с) непосредственно пользоваться благами программ социального страхования.</w:t>
      </w:r>
    </w:p>
    <w:bookmarkEnd w:id="740"/>
    <w:bookmarkStart w:name="z773" w:id="741"/>
    <w:p>
      <w:pPr>
        <w:spacing w:after="0"/>
        <w:ind w:left="0"/>
        <w:jc w:val="both"/>
      </w:pPr>
      <w:r>
        <w:rPr>
          <w:rFonts w:ascii="Times New Roman"/>
          <w:b w:val="false"/>
          <w:i w:val="false"/>
          <w:color w:val="000000"/>
          <w:sz w:val="28"/>
        </w:rPr>
        <w:t>
      Согласно законодательству, регулирующему основы обязательного социального страхования, в Казахстане право на получение социальных выплат по уходу за ребенком возникает при наступлении случаев социального риска.</w:t>
      </w:r>
    </w:p>
    <w:bookmarkEnd w:id="741"/>
    <w:bookmarkStart w:name="z774" w:id="742"/>
    <w:p>
      <w:pPr>
        <w:spacing w:after="0"/>
        <w:ind w:left="0"/>
        <w:jc w:val="both"/>
      </w:pPr>
      <w:r>
        <w:rPr>
          <w:rFonts w:ascii="Times New Roman"/>
          <w:b w:val="false"/>
          <w:i w:val="false"/>
          <w:color w:val="000000"/>
          <w:sz w:val="28"/>
        </w:rPr>
        <w:t>
      При этом, как социальная выплата из Государственного фонда социального страхования, так и пособие по уходу за ребенком до 1,5 лет из республиканского бюджета выплачивается лицу, осуществляющему уход за ребенком до достижения возраста 1,5 лет (для социальной выплаты по уходу за ребенком из ГФСС также обязательными условиями являются: участие в системе ОСС и потеря дохода в связи с уходом за ребенком до 1,5 лет).</w:t>
      </w:r>
    </w:p>
    <w:bookmarkEnd w:id="742"/>
    <w:bookmarkStart w:name="z775" w:id="743"/>
    <w:p>
      <w:pPr>
        <w:spacing w:after="0"/>
        <w:ind w:left="0"/>
        <w:jc w:val="both"/>
      </w:pPr>
      <w:r>
        <w:rPr>
          <w:rFonts w:ascii="Times New Roman"/>
          <w:b w:val="false"/>
          <w:i w:val="false"/>
          <w:color w:val="000000"/>
          <w:sz w:val="28"/>
        </w:rPr>
        <w:t>
      Таким образом, исходя из установленных законодательством норм гендерные различия не установлены, и уход за ребенком может осуществлять как мужчина (отец), так и женщина (мать).</w:t>
      </w:r>
    </w:p>
    <w:bookmarkEnd w:id="743"/>
    <w:bookmarkStart w:name="z776" w:id="744"/>
    <w:p>
      <w:pPr>
        <w:spacing w:after="0"/>
        <w:ind w:left="0"/>
        <w:jc w:val="both"/>
      </w:pPr>
      <w:r>
        <w:rPr>
          <w:rFonts w:ascii="Times New Roman"/>
          <w:b w:val="false"/>
          <w:i w:val="false"/>
          <w:color w:val="000000"/>
          <w:sz w:val="28"/>
        </w:rPr>
        <w:t xml:space="preserve">
      </w:t>
      </w:r>
      <w:r>
        <w:rPr>
          <w:rFonts w:ascii="Times New Roman"/>
          <w:b w:val="false"/>
          <w:i/>
          <w:color w:val="000000"/>
          <w:sz w:val="28"/>
        </w:rPr>
        <w:t>d) получать все виды подготовки и формального и неформального образования, включая функциональную грамотность, а также пользоваться услугами всех средств общинного обслуживания, консультативных служб по сельскохозяйственным вопросам, в частности, для повышения их технического уровня.</w:t>
      </w:r>
    </w:p>
    <w:bookmarkEnd w:id="744"/>
    <w:bookmarkStart w:name="z777" w:id="745"/>
    <w:p>
      <w:pPr>
        <w:spacing w:after="0"/>
        <w:ind w:left="0"/>
        <w:jc w:val="both"/>
      </w:pPr>
      <w:r>
        <w:rPr>
          <w:rFonts w:ascii="Times New Roman"/>
          <w:b w:val="false"/>
          <w:i w:val="false"/>
          <w:color w:val="000000"/>
          <w:sz w:val="28"/>
        </w:rPr>
        <w:t>
      На законодательном уровне обеспечен равный доступ мужчин и женщин к образованию, который в полной мере реализуется на практике (см. статью 10).</w:t>
      </w:r>
    </w:p>
    <w:bookmarkEnd w:id="745"/>
    <w:bookmarkStart w:name="z778" w:id="746"/>
    <w:p>
      <w:pPr>
        <w:spacing w:after="0"/>
        <w:ind w:left="0"/>
        <w:jc w:val="both"/>
      </w:pPr>
      <w:r>
        <w:rPr>
          <w:rFonts w:ascii="Times New Roman"/>
          <w:b w:val="false"/>
          <w:i w:val="false"/>
          <w:color w:val="000000"/>
          <w:sz w:val="28"/>
        </w:rPr>
        <w:t xml:space="preserve">
      </w:t>
      </w:r>
      <w:r>
        <w:rPr>
          <w:rFonts w:ascii="Times New Roman"/>
          <w:b w:val="false"/>
          <w:i/>
          <w:color w:val="000000"/>
          <w:sz w:val="28"/>
        </w:rPr>
        <w:t>е) организовать группы самопомощи и кооперативы, с тем чтобы обеспечить равный доступ к экономическим возможностям посредством работы по найму или независимой трудовой деятельности.</w:t>
      </w:r>
    </w:p>
    <w:bookmarkEnd w:id="746"/>
    <w:bookmarkStart w:name="z779" w:id="747"/>
    <w:p>
      <w:pPr>
        <w:spacing w:after="0"/>
        <w:ind w:left="0"/>
        <w:jc w:val="both"/>
      </w:pPr>
      <w:r>
        <w:rPr>
          <w:rFonts w:ascii="Times New Roman"/>
          <w:b w:val="false"/>
          <w:i w:val="false"/>
          <w:color w:val="000000"/>
          <w:sz w:val="28"/>
        </w:rPr>
        <w:t xml:space="preserve">
      С принятием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сельскохозяйственных кооперативах" в 2015 году устранены основные барьеры для развития кооперации. Так, кооперативы переведены из разряда некоммерческих в коммерческие и получили возможность распределения прибыли в сельхозкооперативе, сохранены принципы демократичности (один член – один голос), предусмотрены финансовые меры и налоговые льготы.</w:t>
      </w:r>
    </w:p>
    <w:bookmarkEnd w:id="747"/>
    <w:bookmarkStart w:name="z780" w:id="748"/>
    <w:p>
      <w:pPr>
        <w:spacing w:after="0"/>
        <w:ind w:left="0"/>
        <w:jc w:val="both"/>
      </w:pPr>
      <w:r>
        <w:rPr>
          <w:rFonts w:ascii="Times New Roman"/>
          <w:b w:val="false"/>
          <w:i w:val="false"/>
          <w:color w:val="000000"/>
          <w:sz w:val="28"/>
        </w:rPr>
        <w:t>
      На сегодняшний день сельхозкооперативам доступны все имеющиеся меры государственной поддержки на равных условиях с остальными СХТП, в том числе и за счет местных бюджетов.</w:t>
      </w:r>
    </w:p>
    <w:bookmarkEnd w:id="748"/>
    <w:bookmarkStart w:name="z781" w:id="749"/>
    <w:p>
      <w:pPr>
        <w:spacing w:after="0"/>
        <w:ind w:left="0"/>
        <w:jc w:val="both"/>
      </w:pPr>
      <w:r>
        <w:rPr>
          <w:rFonts w:ascii="Times New Roman"/>
          <w:b w:val="false"/>
          <w:i w:val="false"/>
          <w:color w:val="000000"/>
          <w:sz w:val="28"/>
        </w:rPr>
        <w:t xml:space="preserve">
      Более того, в настоящее время для стимулирования кооперации в рамках инвестиционного субсидирования предусмотрена приоритетность и повышенный норматив на субсидирование стоимости приобретаемой техники и оборудования для сельхозкооперативов до 50 % за счет средств местного бюджета. </w:t>
      </w:r>
    </w:p>
    <w:bookmarkEnd w:id="749"/>
    <w:bookmarkStart w:name="z782" w:id="750"/>
    <w:p>
      <w:pPr>
        <w:spacing w:after="0"/>
        <w:ind w:left="0"/>
        <w:jc w:val="both"/>
      </w:pPr>
      <w:r>
        <w:rPr>
          <w:rFonts w:ascii="Times New Roman"/>
          <w:b w:val="false"/>
          <w:i w:val="false"/>
          <w:color w:val="000000"/>
          <w:sz w:val="28"/>
        </w:rPr>
        <w:t>
      В налоговом законодательстве сельхозкооперативы подпадают под специальный налоговый режим, предусматривающий 70 %-ую льготу по всем налогам.</w:t>
      </w:r>
    </w:p>
    <w:bookmarkEnd w:id="750"/>
    <w:bookmarkStart w:name="z783" w:id="751"/>
    <w:p>
      <w:pPr>
        <w:spacing w:after="0"/>
        <w:ind w:left="0"/>
        <w:jc w:val="both"/>
      </w:pPr>
      <w:r>
        <w:rPr>
          <w:rFonts w:ascii="Times New Roman"/>
          <w:b w:val="false"/>
          <w:i w:val="false"/>
          <w:color w:val="000000"/>
          <w:sz w:val="28"/>
        </w:rPr>
        <w:t>
      Кроме того, в рамках масштабирования проекта "Ауыл аманаты" по повышению доходов сельского населения (далее – проект "Ауыл аманаты") путем сельхозкооперации планируется создание сельхозкооперативов в каждом сельском округе, которые будут задействованы в производстве, переработке, сбыте, хранении сельскохозяйственной продукции, снабжении средствами производства и материально-техническими ресурсами.</w:t>
      </w:r>
    </w:p>
    <w:bookmarkEnd w:id="751"/>
    <w:bookmarkStart w:name="z784" w:id="752"/>
    <w:p>
      <w:pPr>
        <w:spacing w:after="0"/>
        <w:ind w:left="0"/>
        <w:jc w:val="both"/>
      </w:pPr>
      <w:r>
        <w:rPr>
          <w:rFonts w:ascii="Times New Roman"/>
          <w:b w:val="false"/>
          <w:i w:val="false"/>
          <w:color w:val="000000"/>
          <w:sz w:val="28"/>
        </w:rPr>
        <w:t>
      В рамках данного проекта для развития сельхозкооперативов предусмотрено получение кредита (это 8 тысяч МРП или 27,6 млн тенге), что должно способствовать приобретению сельхозтехники, необходимого оборудования и открытию малых цехов по переработке растениеводческой и животноводческой продукции.</w:t>
      </w:r>
    </w:p>
    <w:bookmarkEnd w:id="752"/>
    <w:bookmarkStart w:name="z785" w:id="753"/>
    <w:p>
      <w:pPr>
        <w:spacing w:after="0"/>
        <w:ind w:left="0"/>
        <w:jc w:val="both"/>
      </w:pPr>
      <w:r>
        <w:rPr>
          <w:rFonts w:ascii="Times New Roman"/>
          <w:b w:val="false"/>
          <w:i w:val="false"/>
          <w:color w:val="000000"/>
          <w:sz w:val="28"/>
        </w:rPr>
        <w:t xml:space="preserve">
      В 2022 – 2023 годах в рамках указанного проекта распределены 1209 микрокредитов на сумму более 6 млрд тг, из них 448 микрокредитов получили женщины на сумму 2,3 млрд тг, что составляет 37,2 % от общей доли выданных кредитов. </w:t>
      </w:r>
    </w:p>
    <w:bookmarkEnd w:id="753"/>
    <w:bookmarkStart w:name="z786" w:id="754"/>
    <w:p>
      <w:pPr>
        <w:spacing w:after="0"/>
        <w:ind w:left="0"/>
        <w:jc w:val="both"/>
      </w:pPr>
      <w:r>
        <w:rPr>
          <w:rFonts w:ascii="Times New Roman"/>
          <w:b w:val="false"/>
          <w:i w:val="false"/>
          <w:color w:val="000000"/>
          <w:sz w:val="28"/>
        </w:rPr>
        <w:t xml:space="preserve">
      </w:t>
      </w:r>
      <w:r>
        <w:rPr>
          <w:rFonts w:ascii="Times New Roman"/>
          <w:b w:val="false"/>
          <w:i/>
          <w:color w:val="000000"/>
          <w:sz w:val="28"/>
        </w:rPr>
        <w:t>f</w:t>
      </w:r>
      <w:r>
        <w:rPr>
          <w:rFonts w:ascii="Times New Roman"/>
          <w:b w:val="false"/>
          <w:i/>
          <w:color w:val="000000"/>
          <w:sz w:val="28"/>
        </w:rPr>
        <w:t>) участвовать во всех видах коллективной деятельности.</w:t>
      </w:r>
    </w:p>
    <w:bookmarkEnd w:id="754"/>
    <w:bookmarkStart w:name="z787" w:id="755"/>
    <w:p>
      <w:pPr>
        <w:spacing w:after="0"/>
        <w:ind w:left="0"/>
        <w:jc w:val="both"/>
      </w:pPr>
      <w:r>
        <w:rPr>
          <w:rFonts w:ascii="Times New Roman"/>
          <w:b w:val="false"/>
          <w:i w:val="false"/>
          <w:color w:val="000000"/>
          <w:sz w:val="28"/>
        </w:rPr>
        <w:t>
      В Казахстане нет ограничений сельским женщинам участвовать в коллективной деятельности. Как отмечено выше, сельские женщины наравне с мужчинами осущестляют право на образование, здравоохранение, занятость, досуг, спорт и другие.</w:t>
      </w:r>
    </w:p>
    <w:bookmarkEnd w:id="755"/>
    <w:bookmarkStart w:name="z788" w:id="756"/>
    <w:p>
      <w:pPr>
        <w:spacing w:after="0"/>
        <w:ind w:left="0"/>
        <w:jc w:val="both"/>
      </w:pPr>
      <w:r>
        <w:rPr>
          <w:rFonts w:ascii="Times New Roman"/>
          <w:b w:val="false"/>
          <w:i w:val="false"/>
          <w:color w:val="000000"/>
          <w:sz w:val="28"/>
        </w:rPr>
        <w:t xml:space="preserve">
      </w:t>
      </w:r>
      <w:r>
        <w:rPr>
          <w:rFonts w:ascii="Times New Roman"/>
          <w:b w:val="false"/>
          <w:i/>
          <w:color w:val="000000"/>
          <w:sz w:val="28"/>
        </w:rPr>
        <w:t>g</w:t>
      </w:r>
      <w:r>
        <w:rPr>
          <w:rFonts w:ascii="Times New Roman"/>
          <w:b w:val="false"/>
          <w:i/>
          <w:color w:val="000000"/>
          <w:sz w:val="28"/>
        </w:rPr>
        <w:t>) на доступ к сельскохозяйственным кредитам и займам, системе сбыта, соответствующей технологии и на равный статус в земельных и аграрных реформах, а также в планах перезаселения земель.</w:t>
      </w:r>
    </w:p>
    <w:bookmarkEnd w:id="756"/>
    <w:bookmarkStart w:name="z789" w:id="757"/>
    <w:p>
      <w:pPr>
        <w:spacing w:after="0"/>
        <w:ind w:left="0"/>
        <w:jc w:val="both"/>
      </w:pPr>
      <w:r>
        <w:rPr>
          <w:rFonts w:ascii="Times New Roman"/>
          <w:b w:val="false"/>
          <w:i w:val="false"/>
          <w:color w:val="000000"/>
          <w:sz w:val="28"/>
        </w:rPr>
        <w:t xml:space="preserve">
      Земли сельскохозяйственного назначения предоставляются на конкурсной основе. Таким образом, всем гражданам и юридическим лицам земельные участки сельскохозяйственного назначения предоставляются на общих основаниях, предусмотренных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757"/>
    <w:bookmarkStart w:name="z790" w:id="758"/>
    <w:p>
      <w:pPr>
        <w:spacing w:after="0"/>
        <w:ind w:left="0"/>
        <w:jc w:val="both"/>
      </w:pPr>
      <w:r>
        <w:rPr>
          <w:rFonts w:ascii="Times New Roman"/>
          <w:b w:val="false"/>
          <w:i w:val="false"/>
          <w:color w:val="000000"/>
          <w:sz w:val="28"/>
        </w:rPr>
        <w:t>
      В соответствии с Земельным кодексом Республики Казахстан для отдельных категорий граждан отсутствует прерогатива предоставления земельных участков, в том числе по гендерному признаку.</w:t>
      </w:r>
    </w:p>
    <w:bookmarkEnd w:id="758"/>
    <w:bookmarkStart w:name="z791" w:id="759"/>
    <w:p>
      <w:pPr>
        <w:spacing w:after="0"/>
        <w:ind w:left="0"/>
        <w:jc w:val="both"/>
      </w:pPr>
      <w:r>
        <w:rPr>
          <w:rFonts w:ascii="Times New Roman"/>
          <w:b w:val="false"/>
          <w:i w:val="false"/>
          <w:color w:val="000000"/>
          <w:sz w:val="28"/>
        </w:rPr>
        <w:t>
      На востребованность земель сельскохозяйственного назначения со стороны женского населения влияет регулирование развития АПК и сельских территорий.</w:t>
      </w:r>
    </w:p>
    <w:bookmarkEnd w:id="759"/>
    <w:bookmarkStart w:name="z792" w:id="760"/>
    <w:p>
      <w:pPr>
        <w:spacing w:after="0"/>
        <w:ind w:left="0"/>
        <w:jc w:val="both"/>
      </w:pPr>
      <w:r>
        <w:rPr>
          <w:rFonts w:ascii="Times New Roman"/>
          <w:b w:val="false"/>
          <w:i w:val="false"/>
          <w:color w:val="000000"/>
          <w:sz w:val="28"/>
        </w:rPr>
        <w:t>
      На сегодня механизация фермерского труда больше не требует от сельхозработника физической силы. Теперь в животноводстве и растениеводстве большую роль играют внедрение научных методов, а значит образование. Таким образом, возможно привлечение женщин к ведению сельского хозяйства и руководящим ролям в фермерских хозяйствах.</w:t>
      </w:r>
    </w:p>
    <w:bookmarkEnd w:id="760"/>
    <w:bookmarkStart w:name="z793" w:id="761"/>
    <w:p>
      <w:pPr>
        <w:spacing w:after="0"/>
        <w:ind w:left="0"/>
        <w:jc w:val="both"/>
      </w:pPr>
      <w:r>
        <w:rPr>
          <w:rFonts w:ascii="Times New Roman"/>
          <w:b w:val="false"/>
          <w:i w:val="false"/>
          <w:color w:val="000000"/>
          <w:sz w:val="28"/>
        </w:rPr>
        <w:t xml:space="preserve">
      Численность взрослого населения, владеющего землей (количество собственников и землепользователей), в 2022 году по республике составила 436337 чел., в том числе: мужчины – 345546 чел.; женщины – 90791 чел., из них: городское население (женщины) – 34478 чел.; сельская местность (женщины) – 56313 чел. </w:t>
      </w:r>
    </w:p>
    <w:bookmarkEnd w:id="761"/>
    <w:bookmarkStart w:name="z794" w:id="762"/>
    <w:p>
      <w:pPr>
        <w:spacing w:after="0"/>
        <w:ind w:left="0"/>
        <w:jc w:val="both"/>
      </w:pPr>
      <w:r>
        <w:rPr>
          <w:rFonts w:ascii="Times New Roman"/>
          <w:b w:val="false"/>
          <w:i w:val="false"/>
          <w:color w:val="000000"/>
          <w:sz w:val="28"/>
        </w:rPr>
        <w:t xml:space="preserve">
      </w:t>
      </w:r>
      <w:r>
        <w:rPr>
          <w:rFonts w:ascii="Times New Roman"/>
          <w:b w:val="false"/>
          <w:i/>
          <w:color w:val="000000"/>
          <w:sz w:val="28"/>
        </w:rPr>
        <w:t>h</w:t>
      </w:r>
      <w:r>
        <w:rPr>
          <w:rFonts w:ascii="Times New Roman"/>
          <w:b w:val="false"/>
          <w:i/>
          <w:color w:val="000000"/>
          <w:sz w:val="28"/>
        </w:rPr>
        <w:t>) пользоваться надлежащими условиями жизни, особенно жилищными условиями, санитарными услугами, электро-и водоснабжением, а также транспортом и средствами связи.</w:t>
      </w:r>
    </w:p>
    <w:bookmarkEnd w:id="762"/>
    <w:bookmarkStart w:name="z795" w:id="763"/>
    <w:p>
      <w:pPr>
        <w:spacing w:after="0"/>
        <w:ind w:left="0"/>
        <w:jc w:val="both"/>
      </w:pPr>
      <w:r>
        <w:rPr>
          <w:rFonts w:ascii="Times New Roman"/>
          <w:b w:val="false"/>
          <w:i w:val="false"/>
          <w:color w:val="000000"/>
          <w:sz w:val="28"/>
        </w:rPr>
        <w:t>
      В соответствии с поручением Главы государства с 2019 года проводится планомерная работа по реализации проекта "Ауыл – Ел бесігі".</w:t>
      </w:r>
    </w:p>
    <w:bookmarkEnd w:id="763"/>
    <w:bookmarkStart w:name="z796" w:id="764"/>
    <w:p>
      <w:pPr>
        <w:spacing w:after="0"/>
        <w:ind w:left="0"/>
        <w:jc w:val="both"/>
      </w:pPr>
      <w:r>
        <w:rPr>
          <w:rFonts w:ascii="Times New Roman"/>
          <w:b w:val="false"/>
          <w:i w:val="false"/>
          <w:color w:val="000000"/>
          <w:sz w:val="28"/>
        </w:rPr>
        <w:t>
      Целью проекта является улучшение качества жизни сельчан за счет модернизации инфраструктуры с доведением еҰ до параметров новых региональных стандартов.</w:t>
      </w:r>
    </w:p>
    <w:bookmarkEnd w:id="764"/>
    <w:bookmarkStart w:name="z797" w:id="765"/>
    <w:p>
      <w:pPr>
        <w:spacing w:after="0"/>
        <w:ind w:left="0"/>
        <w:jc w:val="both"/>
      </w:pPr>
      <w:r>
        <w:rPr>
          <w:rFonts w:ascii="Times New Roman"/>
          <w:b w:val="false"/>
          <w:i w:val="false"/>
          <w:color w:val="000000"/>
          <w:sz w:val="28"/>
        </w:rPr>
        <w:t>
      Достижение данной цели осуществляется за счет реализации задач по развитию социальной и инженерной инфраструктуры, обеспечению доступности социальных услуг для сельских жителей, а также созданию комфортной среды проживания.</w:t>
      </w:r>
    </w:p>
    <w:bookmarkEnd w:id="765"/>
    <w:bookmarkStart w:name="z798" w:id="766"/>
    <w:p>
      <w:pPr>
        <w:spacing w:after="0"/>
        <w:ind w:left="0"/>
        <w:jc w:val="both"/>
      </w:pPr>
      <w:r>
        <w:rPr>
          <w:rFonts w:ascii="Times New Roman"/>
          <w:b w:val="false"/>
          <w:i w:val="false"/>
          <w:color w:val="000000"/>
          <w:sz w:val="28"/>
        </w:rPr>
        <w:t>
      В 2023 году на реализацию проекта "Ауыл – Ел бесігі" в бюджете предусмотрено 198,2 млрд тенге, в том числе на модернизацию 421 социальных объектов в сельских населенных пунктах 58,9 млрд тенге.</w:t>
      </w:r>
    </w:p>
    <w:bookmarkEnd w:id="766"/>
    <w:bookmarkStart w:name="z799" w:id="767"/>
    <w:p>
      <w:pPr>
        <w:spacing w:after="0"/>
        <w:ind w:left="0"/>
        <w:jc w:val="both"/>
      </w:pPr>
      <w:r>
        <w:rPr>
          <w:rFonts w:ascii="Times New Roman"/>
          <w:b w:val="false"/>
          <w:i w:val="false"/>
          <w:color w:val="000000"/>
          <w:sz w:val="28"/>
        </w:rPr>
        <w:t xml:space="preserve">
      В рамках средств, выделенных на модернизацию социальных объектов, будет охвачено 114 проектов образования, 58 здравоохранения, 249 культуры и спорта. </w:t>
      </w:r>
    </w:p>
    <w:bookmarkEnd w:id="767"/>
    <w:bookmarkStart w:name="z800" w:id="768"/>
    <w:p>
      <w:pPr>
        <w:spacing w:after="0"/>
        <w:ind w:left="0"/>
        <w:jc w:val="both"/>
      </w:pPr>
      <w:r>
        <w:rPr>
          <w:rFonts w:ascii="Times New Roman"/>
          <w:b w:val="false"/>
          <w:i w:val="false"/>
          <w:color w:val="000000"/>
          <w:sz w:val="28"/>
        </w:rPr>
        <w:t>
      В целом комплексный подход к развитию сельской местности позволит значительно повысить качество жизни и благосостояние сельских жителей к 2027 году.</w:t>
      </w:r>
    </w:p>
    <w:bookmarkEnd w:id="768"/>
    <w:p>
      <w:pPr>
        <w:spacing w:after="0"/>
        <w:ind w:left="0"/>
        <w:jc w:val="both"/>
      </w:pPr>
      <w:r>
        <w:rPr>
          <w:rFonts w:ascii="Times New Roman"/>
          <w:b/>
          <w:i w:val="false"/>
          <w:color w:val="000000"/>
          <w:sz w:val="28"/>
        </w:rPr>
        <w:t>Статья 15. Равенство перед законом и гражданское право</w:t>
      </w:r>
    </w:p>
    <w:bookmarkStart w:name="z802" w:id="7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Государства-участники признают за женщинами равенство с мужчинами перед законом. </w:t>
      </w:r>
    </w:p>
    <w:bookmarkEnd w:id="7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установлено равенство всех перед законом и судом. </w:t>
      </w:r>
    </w:p>
    <w:bookmarkStart w:name="z804" w:id="77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 Гражданского кодекса (далее – ГК РК) "гражданское законодательство основывается на признании равенства участников регулируемых им отношений, неприкосновенности собственности, свободе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обеспечении восстановления нарушенных прав, их судебной защите".</w:t>
      </w:r>
    </w:p>
    <w:bookmarkEnd w:id="770"/>
    <w:bookmarkStart w:name="z805" w:id="771"/>
    <w:p>
      <w:pPr>
        <w:spacing w:after="0"/>
        <w:ind w:left="0"/>
        <w:jc w:val="both"/>
      </w:pPr>
      <w:r>
        <w:rPr>
          <w:rFonts w:ascii="Times New Roman"/>
          <w:b w:val="false"/>
          <w:i w:val="false"/>
          <w:color w:val="000000"/>
          <w:sz w:val="28"/>
        </w:rPr>
        <w:t>
      Кодексами уголовным, об административных правонарушениях так же признано равенство лиц, совершивших уголовные правонарушения, перед законом независимо от происхождения, социального, должностного и имущественного положения, пола, расы, национальности, языка, отношения к религии, убеждений, принадлежности к общественным объединениям, места жительства или любых иных обстоятельств.</w:t>
      </w:r>
    </w:p>
    <w:bookmarkEnd w:id="771"/>
    <w:bookmarkStart w:name="z806" w:id="772"/>
    <w:p>
      <w:pPr>
        <w:spacing w:after="0"/>
        <w:ind w:left="0"/>
        <w:jc w:val="both"/>
      </w:pPr>
      <w:r>
        <w:rPr>
          <w:rFonts w:ascii="Times New Roman"/>
          <w:b w:val="false"/>
          <w:i w:val="false"/>
          <w:color w:val="000000"/>
          <w:sz w:val="28"/>
        </w:rPr>
        <w:t xml:space="preserve">
      </w:t>
      </w:r>
      <w:r>
        <w:rPr>
          <w:rFonts w:ascii="Times New Roman"/>
          <w:b/>
          <w:i w:val="false"/>
          <w:color w:val="000000"/>
          <w:sz w:val="28"/>
        </w:rPr>
        <w:t>2. Государства-участники предоставляют женщинам одинаковую с мужчинами гражданскую правоспособность и одинаковые возможности ее реализации. Они, в частности, обеспечивают им равные права при заключении договоров и управлении имуществом, а также равное отношение к ним на всех этапах разбирательства в судах и трибуналах</w:t>
      </w:r>
      <w:r>
        <w:rPr>
          <w:rFonts w:ascii="Times New Roman"/>
          <w:b w:val="false"/>
          <w:i w:val="false"/>
          <w:color w:val="000000"/>
          <w:sz w:val="28"/>
        </w:rPr>
        <w:t>.</w:t>
      </w:r>
    </w:p>
    <w:bookmarkEnd w:id="772"/>
    <w:bookmarkStart w:name="z807" w:id="77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Конституции Республики Казахстан "каждый имеет право на признание его правосубъектности и вправе защищать свои права и свободы всеми не противоречащими закону способами, включая необходимую оборону. Каждый имеет право на судебную защиту своих прав и свобод. Каждый имеет право на получение квалифицированной юридической помощи. В случаях, предусмотренных законом, юридическая помощь оказывается бесплатно".</w:t>
      </w:r>
    </w:p>
    <w:bookmarkEnd w:id="773"/>
    <w:bookmarkStart w:name="z808" w:id="774"/>
    <w:p>
      <w:pPr>
        <w:spacing w:after="0"/>
        <w:ind w:left="0"/>
        <w:jc w:val="both"/>
      </w:pPr>
      <w:r>
        <w:rPr>
          <w:rFonts w:ascii="Times New Roman"/>
          <w:b w:val="false"/>
          <w:i w:val="false"/>
          <w:color w:val="000000"/>
          <w:sz w:val="28"/>
        </w:rPr>
        <w:t>
      Согласно статье 13 ГК РК "способность иметь гражданские права и нести обязанности (гражданская правоспособность) признается в равной мере за всеми гражданами. Правоспособность гражданина возникает в момент его рождения и прекращается смертью".</w:t>
      </w:r>
    </w:p>
    <w:bookmarkEnd w:id="774"/>
    <w:bookmarkStart w:name="z809" w:id="775"/>
    <w:p>
      <w:pPr>
        <w:spacing w:after="0"/>
        <w:ind w:left="0"/>
        <w:jc w:val="both"/>
      </w:pPr>
      <w:r>
        <w:rPr>
          <w:rFonts w:ascii="Times New Roman"/>
          <w:b w:val="false"/>
          <w:i w:val="false"/>
          <w:color w:val="000000"/>
          <w:sz w:val="28"/>
        </w:rPr>
        <w:t>
      Никто не может быть ограничен в правоспособности и дееспособности иначе, как в случаях и порядке, предусмотренных законодательными актами.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законодательными актами (ст. 18 ГК РК).</w:t>
      </w:r>
    </w:p>
    <w:bookmarkEnd w:id="775"/>
    <w:bookmarkStart w:name="z810" w:id="77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адвокатской деятельности и юридической помощи" гарантированная государством юридическая помощь (далее – ГГЮП) оказывается для определенной категории граждан на бесплатной основе (ст. 18). Оплата за юридическую помощь производится государством (ГГЮП оказана в 2022 году – 169760 лицам, в 2023 году по состоянию на апрель – 48398 лицам). </w:t>
      </w:r>
    </w:p>
    <w:bookmarkEnd w:id="776"/>
    <w:bookmarkStart w:name="z811" w:id="777"/>
    <w:p>
      <w:pPr>
        <w:spacing w:after="0"/>
        <w:ind w:left="0"/>
        <w:jc w:val="both"/>
      </w:pPr>
      <w:r>
        <w:rPr>
          <w:rFonts w:ascii="Times New Roman"/>
          <w:b w:val="false"/>
          <w:i w:val="false"/>
          <w:color w:val="000000"/>
          <w:sz w:val="28"/>
        </w:rPr>
        <w:t xml:space="preserve">
      20 июня 2022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совершенствования законодательства в сферах интеллектуальной собственности и оказания гарантированной государством юридической помощи", в рамках которого круг субъектов значительно расширен.</w:t>
      </w:r>
    </w:p>
    <w:bookmarkEnd w:id="777"/>
    <w:bookmarkStart w:name="z812" w:id="778"/>
    <w:p>
      <w:pPr>
        <w:spacing w:after="0"/>
        <w:ind w:left="0"/>
        <w:jc w:val="both"/>
      </w:pPr>
      <w:r>
        <w:rPr>
          <w:rFonts w:ascii="Times New Roman"/>
          <w:b w:val="false"/>
          <w:i w:val="false"/>
          <w:color w:val="000000"/>
          <w:sz w:val="28"/>
        </w:rPr>
        <w:t>
      Теперь к ним также относятся: физические лица по вопросам возмещения вреда, причиненного смертью кормильца; причиненного повреждением здоровья, связанным с работой, либо причиненного уголовным правонарушением; жертвы сексуального насилия, торговли людьми, акта терроризма либо подвергшиеся пыткам по вопросам обеспечения и защиты их прав и законных интересов, связанных с данным статусом или ситуацией; физические лица, являющиеся участниками Великой Отечественной войны, лицами, приравненными по льготам к участникам Великой Отечественной войны, а также ветеранами боевых действий на территории других государств, военнослужащими срочной службы, инвалидами первой и второй групп, пенсионерами по возрасту, по вопросам, не связанным с предпринимательской деятельностью; многодетные семьи по вопросам, не связанным с предпринимательской деятельностью; малообеспеченные лица (семьи).</w:t>
      </w:r>
    </w:p>
    <w:bookmarkEnd w:id="778"/>
    <w:bookmarkStart w:name="z813" w:id="779"/>
    <w:p>
      <w:pPr>
        <w:spacing w:after="0"/>
        <w:ind w:left="0"/>
        <w:jc w:val="both"/>
      </w:pPr>
      <w:r>
        <w:rPr>
          <w:rFonts w:ascii="Times New Roman"/>
          <w:b w:val="false"/>
          <w:i w:val="false"/>
          <w:color w:val="000000"/>
          <w:sz w:val="28"/>
        </w:rPr>
        <w:t xml:space="preserve">
      28 марта 2023 года в единую бюджетную классификацию по 005 программе, утверждҰнной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 включены юридические консультанты.</w:t>
      </w:r>
    </w:p>
    <w:bookmarkEnd w:id="779"/>
    <w:bookmarkStart w:name="z814" w:id="780"/>
    <w:p>
      <w:pPr>
        <w:spacing w:after="0"/>
        <w:ind w:left="0"/>
        <w:jc w:val="both"/>
      </w:pPr>
      <w:r>
        <w:rPr>
          <w:rFonts w:ascii="Times New Roman"/>
          <w:b w:val="false"/>
          <w:i w:val="false"/>
          <w:color w:val="000000"/>
          <w:sz w:val="28"/>
        </w:rPr>
        <w:t>
      Из республиканского бюджета для реализации программы выделено средств в 2021 году – 1669454 тенге, в 2022 году – 2356905000 тенге, на 2023 год – 2719506000 тенге.</w:t>
      </w:r>
    </w:p>
    <w:bookmarkEnd w:id="780"/>
    <w:bookmarkStart w:name="z815" w:id="781"/>
    <w:p>
      <w:pPr>
        <w:spacing w:after="0"/>
        <w:ind w:left="0"/>
        <w:jc w:val="both"/>
      </w:pPr>
      <w:r>
        <w:rPr>
          <w:rFonts w:ascii="Times New Roman"/>
          <w:b w:val="false"/>
          <w:i w:val="false"/>
          <w:color w:val="000000"/>
          <w:sz w:val="28"/>
        </w:rPr>
        <w:t>
      В настоящее время по республике адвокатскую деятельность осуществляет 5891 граждан, из них задействовано в оказании ГГЮП 2278, что составляет 39 % от общего числа адвокатов.</w:t>
      </w:r>
    </w:p>
    <w:bookmarkEnd w:id="781"/>
    <w:bookmarkStart w:name="z816" w:id="782"/>
    <w:p>
      <w:pPr>
        <w:spacing w:after="0"/>
        <w:ind w:left="0"/>
        <w:jc w:val="both"/>
      </w:pPr>
      <w:r>
        <w:rPr>
          <w:rFonts w:ascii="Times New Roman"/>
          <w:b w:val="false"/>
          <w:i w:val="false"/>
          <w:color w:val="000000"/>
          <w:sz w:val="28"/>
        </w:rPr>
        <w:t>
      Общее количество юридических консультантов в Казахстане насчитывается 13010 человек, также ведется работа по привлечению их в систему ГГЮП.</w:t>
      </w:r>
    </w:p>
    <w:bookmarkEnd w:id="782"/>
    <w:bookmarkStart w:name="z817" w:id="783"/>
    <w:p>
      <w:pPr>
        <w:spacing w:after="0"/>
        <w:ind w:left="0"/>
        <w:jc w:val="both"/>
      </w:pPr>
      <w:r>
        <w:rPr>
          <w:rFonts w:ascii="Times New Roman"/>
          <w:b w:val="false"/>
          <w:i w:val="false"/>
          <w:color w:val="000000"/>
          <w:sz w:val="28"/>
        </w:rPr>
        <w:t xml:space="preserve">
      С внесением изменений количество граждан, которым оказывается ГГЮП, возросло. </w:t>
      </w:r>
    </w:p>
    <w:bookmarkEnd w:id="783"/>
    <w:bookmarkStart w:name="z818" w:id="784"/>
    <w:p>
      <w:pPr>
        <w:spacing w:after="0"/>
        <w:ind w:left="0"/>
        <w:jc w:val="both"/>
      </w:pPr>
      <w:r>
        <w:rPr>
          <w:rFonts w:ascii="Times New Roman"/>
          <w:b w:val="false"/>
          <w:i w:val="false"/>
          <w:color w:val="000000"/>
          <w:sz w:val="28"/>
        </w:rPr>
        <w:t xml:space="preserve">
      К примеру, в 2021 году ГГЮП оказана 122337 гражданам, тогда как по итогам 2022 года данное количество составило 169495 граждан. За 4 месяца 2023 года ГГЮП оказано 48398 гражданам. </w:t>
      </w:r>
    </w:p>
    <w:bookmarkEnd w:id="784"/>
    <w:bookmarkStart w:name="z819" w:id="785"/>
    <w:p>
      <w:pPr>
        <w:spacing w:after="0"/>
        <w:ind w:left="0"/>
        <w:jc w:val="both"/>
      </w:pPr>
      <w:r>
        <w:rPr>
          <w:rFonts w:ascii="Times New Roman"/>
          <w:b w:val="false"/>
          <w:i w:val="false"/>
          <w:color w:val="000000"/>
          <w:sz w:val="28"/>
        </w:rPr>
        <w:t>
      По состоянию на 2022 год разбивка по видам оказания ГГЮП следующая: по уголовным делам 102516 граждан, по гражданским делам 2755 граждан, по административным делам 5262 гражданина.</w:t>
      </w:r>
    </w:p>
    <w:bookmarkEnd w:id="785"/>
    <w:bookmarkStart w:name="z820" w:id="786"/>
    <w:p>
      <w:pPr>
        <w:spacing w:after="0"/>
        <w:ind w:left="0"/>
        <w:jc w:val="both"/>
      </w:pPr>
      <w:r>
        <w:rPr>
          <w:rFonts w:ascii="Times New Roman"/>
          <w:b w:val="false"/>
          <w:i w:val="false"/>
          <w:color w:val="000000"/>
          <w:sz w:val="28"/>
        </w:rPr>
        <w:t>
      Также возросло количество граждан, получивших ГГЮП в виде правового консультирования (2021 г. – 16786, 2022 г. – 53051, 2023 г. - 18516).</w:t>
      </w:r>
    </w:p>
    <w:bookmarkEnd w:id="786"/>
    <w:bookmarkStart w:name="z821" w:id="787"/>
    <w:p>
      <w:pPr>
        <w:spacing w:after="0"/>
        <w:ind w:left="0"/>
        <w:jc w:val="both"/>
      </w:pPr>
      <w:r>
        <w:rPr>
          <w:rFonts w:ascii="Times New Roman"/>
          <w:b w:val="false"/>
          <w:i w:val="false"/>
          <w:color w:val="000000"/>
          <w:sz w:val="28"/>
        </w:rPr>
        <w:t>
      Если в 2021 году правовое консультирование получило всего 12,6 % граждан от общего количества, то в 2022 году количество правового консультирования составило 32 % от общего числа, что свидетельствует об увеличении данного показателя в 3 раза.</w:t>
      </w:r>
    </w:p>
    <w:bookmarkEnd w:id="787"/>
    <w:bookmarkStart w:name="z822" w:id="788"/>
    <w:p>
      <w:pPr>
        <w:spacing w:after="0"/>
        <w:ind w:left="0"/>
        <w:jc w:val="both"/>
      </w:pPr>
      <w:r>
        <w:rPr>
          <w:rFonts w:ascii="Times New Roman"/>
          <w:b w:val="false"/>
          <w:i w:val="false"/>
          <w:color w:val="000000"/>
          <w:sz w:val="28"/>
        </w:rPr>
        <w:t xml:space="preserve">
      </w:t>
      </w:r>
      <w:r>
        <w:rPr>
          <w:rFonts w:ascii="Times New Roman"/>
          <w:b/>
          <w:i w:val="false"/>
          <w:color w:val="000000"/>
          <w:sz w:val="28"/>
        </w:rPr>
        <w:t>3. Государства-участники соглашаются, что все договоры и все другие частные документы любого рода, имеющие своим правовым последствием ограничение правоспособности женщин, считаются недействительными</w:t>
      </w:r>
      <w:r>
        <w:rPr>
          <w:rFonts w:ascii="Times New Roman"/>
          <w:b w:val="false"/>
          <w:i w:val="false"/>
          <w:color w:val="000000"/>
          <w:sz w:val="28"/>
        </w:rPr>
        <w:t>.</w:t>
      </w:r>
    </w:p>
    <w:bookmarkEnd w:id="788"/>
    <w:bookmarkStart w:name="z823" w:id="789"/>
    <w:p>
      <w:pPr>
        <w:spacing w:after="0"/>
        <w:ind w:left="0"/>
        <w:jc w:val="both"/>
      </w:pPr>
      <w:r>
        <w:rPr>
          <w:rFonts w:ascii="Times New Roman"/>
          <w:b w:val="false"/>
          <w:i w:val="false"/>
          <w:color w:val="000000"/>
          <w:sz w:val="28"/>
        </w:rPr>
        <w:t xml:space="preserve">
      Как указано выше, никто не может быть ограничен в правоспособности и дееспособности иначе, как в случаях и порядке, предусмотренных законодательными актами. При заключении сделок, подписании договоров и других гражданско-правовых отношениях каждый имеет право подписи и право голоса. </w:t>
      </w:r>
    </w:p>
    <w:bookmarkEnd w:id="789"/>
    <w:bookmarkStart w:name="z824" w:id="790"/>
    <w:p>
      <w:pPr>
        <w:spacing w:after="0"/>
        <w:ind w:left="0"/>
        <w:jc w:val="both"/>
      </w:pPr>
      <w:r>
        <w:rPr>
          <w:rFonts w:ascii="Times New Roman"/>
          <w:b w:val="false"/>
          <w:i w:val="false"/>
          <w:color w:val="000000"/>
          <w:sz w:val="28"/>
        </w:rPr>
        <w:t xml:space="preserve">
      Каждый вправе обратиться в суд за защитой нарушенных или оспариваемых прав, свобод или законных интересов (п.1 ст. 8 Гражданского процессуального кодекса Республики Казахстан). </w:t>
      </w:r>
    </w:p>
    <w:bookmarkEnd w:id="790"/>
    <w:bookmarkStart w:name="z825" w:id="791"/>
    <w:p>
      <w:pPr>
        <w:spacing w:after="0"/>
        <w:ind w:left="0"/>
        <w:jc w:val="both"/>
      </w:pPr>
      <w:r>
        <w:rPr>
          <w:rFonts w:ascii="Times New Roman"/>
          <w:b w:val="false"/>
          <w:i w:val="false"/>
          <w:color w:val="000000"/>
          <w:sz w:val="28"/>
        </w:rPr>
        <w:t xml:space="preserve">
      Закон не содержит ограничений для обращения в суд с иском в зависимости от пола, т.е. женщина имеет равные права с мужчинами. В </w:t>
      </w:r>
      <w:r>
        <w:rPr>
          <w:rFonts w:ascii="Times New Roman"/>
          <w:b w:val="false"/>
          <w:i w:val="false"/>
          <w:color w:val="000000"/>
          <w:sz w:val="28"/>
        </w:rPr>
        <w:t>Гражданском процессуальном кодексе</w:t>
      </w:r>
      <w:r>
        <w:rPr>
          <w:rFonts w:ascii="Times New Roman"/>
          <w:b w:val="false"/>
          <w:i w:val="false"/>
          <w:color w:val="000000"/>
          <w:sz w:val="28"/>
        </w:rPr>
        <w:t xml:space="preserve"> Республики Казахстан, </w:t>
      </w:r>
      <w:r>
        <w:rPr>
          <w:rFonts w:ascii="Times New Roman"/>
          <w:b w:val="false"/>
          <w:i w:val="false"/>
          <w:color w:val="000000"/>
          <w:sz w:val="28"/>
        </w:rPr>
        <w:t>Уголовно-процессуальном кодексе</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Кодексе</w:t>
      </w:r>
      <w:r>
        <w:rPr>
          <w:rFonts w:ascii="Times New Roman"/>
          <w:b w:val="false"/>
          <w:i w:val="false"/>
          <w:color w:val="000000"/>
          <w:sz w:val="28"/>
        </w:rPr>
        <w:t xml:space="preserve"> Республики Казахстан об административных правонарушениях предусмотрены нормы, регламентирующие правовой статус участников процесса. Каких-либо положений, влияющих на весомость показаний в зависимости от принадлежности к тому или иному полу, не предусмотрено. </w:t>
      </w:r>
    </w:p>
    <w:bookmarkEnd w:id="791"/>
    <w:bookmarkStart w:name="z826" w:id="792"/>
    <w:p>
      <w:pPr>
        <w:spacing w:after="0"/>
        <w:ind w:left="0"/>
        <w:jc w:val="both"/>
      </w:pPr>
      <w:r>
        <w:rPr>
          <w:rFonts w:ascii="Times New Roman"/>
          <w:b w:val="false"/>
          <w:i w:val="false"/>
          <w:color w:val="000000"/>
          <w:sz w:val="28"/>
        </w:rPr>
        <w:t xml:space="preserve">
      </w:t>
      </w:r>
      <w:r>
        <w:rPr>
          <w:rFonts w:ascii="Times New Roman"/>
          <w:b/>
          <w:i w:val="false"/>
          <w:color w:val="000000"/>
          <w:sz w:val="28"/>
        </w:rPr>
        <w:t>4. Государства-участники предоставляют мужчинам и женщинам одинаковые права в отношении законодательства, касающегося передвижения лиц и свободы выбора места проживания и местожительства</w:t>
      </w:r>
      <w:r>
        <w:rPr>
          <w:rFonts w:ascii="Times New Roman"/>
          <w:b w:val="false"/>
          <w:i w:val="false"/>
          <w:color w:val="000000"/>
          <w:sz w:val="28"/>
        </w:rPr>
        <w:t>.</w:t>
      </w:r>
    </w:p>
    <w:bookmarkEnd w:id="792"/>
    <w:bookmarkStart w:name="z827" w:id="793"/>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21</w:t>
      </w:r>
      <w:r>
        <w:rPr>
          <w:rFonts w:ascii="Times New Roman"/>
          <w:b w:val="false"/>
          <w:i w:val="false"/>
          <w:color w:val="000000"/>
          <w:sz w:val="28"/>
        </w:rPr>
        <w:t xml:space="preserve"> Конституции Республики Казахстан каждому, кто законно находится на территории Республики Казахстан, принадлежит право свободного передвижения по ее территории и свободного выбора местожительства, кроме случаев, оговоренных законом, а также каждый имеет право выезжать за пределы Республики Казахстан. Граждане Республики Казахстан имеют право беспрепятственного возвращения в республику.</w:t>
      </w:r>
    </w:p>
    <w:bookmarkEnd w:id="793"/>
    <w:bookmarkStart w:name="z828" w:id="794"/>
    <w:p>
      <w:pPr>
        <w:spacing w:after="0"/>
        <w:ind w:left="0"/>
        <w:jc w:val="both"/>
      </w:pPr>
      <w:r>
        <w:rPr>
          <w:rFonts w:ascii="Times New Roman"/>
          <w:b w:val="false"/>
          <w:i w:val="false"/>
          <w:color w:val="000000"/>
          <w:sz w:val="28"/>
        </w:rPr>
        <w:t xml:space="preserve">
      Касательно пункта 48 а) заключительных замечаний Комитета СИДО: женщинам с инвалидностью государством предоставляются специальные социальные услуги в порядке, предусмотренном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 вступившим в действие с 1 июля 2023 года.</w:t>
      </w:r>
    </w:p>
    <w:bookmarkEnd w:id="794"/>
    <w:bookmarkStart w:name="z829" w:id="795"/>
    <w:p>
      <w:pPr>
        <w:spacing w:after="0"/>
        <w:ind w:left="0"/>
        <w:jc w:val="both"/>
      </w:pPr>
      <w:r>
        <w:rPr>
          <w:rFonts w:ascii="Times New Roman"/>
          <w:b w:val="false"/>
          <w:i w:val="false"/>
          <w:color w:val="000000"/>
          <w:sz w:val="28"/>
        </w:rPr>
        <w:t xml:space="preserve">
       Лица с инвалидностью, в том числе женщины с инвалидностью, обеспечиваются техническими средствами и услугами реабилитации на основании индивидуальной программы абилитации и реабилитации. </w:t>
      </w:r>
    </w:p>
    <w:bookmarkEnd w:id="795"/>
    <w:bookmarkStart w:name="z830" w:id="796"/>
    <w:p>
      <w:pPr>
        <w:spacing w:after="0"/>
        <w:ind w:left="0"/>
        <w:jc w:val="both"/>
      </w:pPr>
      <w:r>
        <w:rPr>
          <w:rFonts w:ascii="Times New Roman"/>
          <w:b w:val="false"/>
          <w:i w:val="false"/>
          <w:color w:val="000000"/>
          <w:sz w:val="28"/>
        </w:rPr>
        <w:t>
      Касательно пункта 48 b) заключительных замечаний Комитета СИДО: Казахстан привержен обеспечению прав человека и основных свобод в соответствии с международными нормами и принципами, закрепленными во Всеобщей декларации прав человека.</w:t>
      </w:r>
    </w:p>
    <w:bookmarkEnd w:id="796"/>
    <w:bookmarkStart w:name="z831" w:id="797"/>
    <w:p>
      <w:pPr>
        <w:spacing w:after="0"/>
        <w:ind w:left="0"/>
        <w:jc w:val="both"/>
      </w:pPr>
      <w:r>
        <w:rPr>
          <w:rFonts w:ascii="Times New Roman"/>
          <w:b w:val="false"/>
          <w:i w:val="false"/>
          <w:color w:val="000000"/>
          <w:sz w:val="28"/>
        </w:rPr>
        <w:t>
      В Конституции Республики Казахстан прямо оговаривается, что "осуществление прав и свобод человека гражданином не должно нарушать права и свободы других людей, а также посягать на конституционный строй и общественную мораль".</w:t>
      </w:r>
    </w:p>
    <w:bookmarkEnd w:id="797"/>
    <w:bookmarkStart w:name="z832" w:id="798"/>
    <w:p>
      <w:pPr>
        <w:spacing w:after="0"/>
        <w:ind w:left="0"/>
        <w:jc w:val="both"/>
      </w:pPr>
      <w:r>
        <w:rPr>
          <w:rFonts w:ascii="Times New Roman"/>
          <w:b w:val="false"/>
          <w:i w:val="false"/>
          <w:color w:val="000000"/>
          <w:sz w:val="28"/>
        </w:rPr>
        <w:t>
      Поэтому Казахстан целенаправленно реализует свою политику защиты прав человека и обеспечения личной безопасности каждого гражданина казахстанского общества в строгом соответствии с конституционными принципами и гарантиями.</w:t>
      </w:r>
    </w:p>
    <w:bookmarkEnd w:id="798"/>
    <w:bookmarkStart w:name="z833" w:id="799"/>
    <w:p>
      <w:pPr>
        <w:spacing w:after="0"/>
        <w:ind w:left="0"/>
        <w:jc w:val="both"/>
      </w:pPr>
      <w:r>
        <w:rPr>
          <w:rFonts w:ascii="Times New Roman"/>
          <w:b w:val="false"/>
          <w:i w:val="false"/>
          <w:color w:val="000000"/>
          <w:sz w:val="28"/>
        </w:rPr>
        <w:t>
      Касательно пункта 48 с) заключительных замечаний Комитета СИДО: по состоянию на 1 июня т.г. в стране имеют статус беженцев 327 человек. Статус лиц, ищущих убежище, имеют 642 человека.</w:t>
      </w:r>
    </w:p>
    <w:bookmarkEnd w:id="799"/>
    <w:bookmarkStart w:name="z834" w:id="800"/>
    <w:p>
      <w:pPr>
        <w:spacing w:after="0"/>
        <w:ind w:left="0"/>
        <w:jc w:val="both"/>
      </w:pPr>
      <w:r>
        <w:rPr>
          <w:rFonts w:ascii="Times New Roman"/>
          <w:b w:val="false"/>
          <w:i w:val="false"/>
          <w:color w:val="000000"/>
          <w:sz w:val="28"/>
        </w:rPr>
        <w:t xml:space="preserve">
      Правовое положение лиц, ищущих убежище, и беженцев независимо от пола на территории Республики Казахстан определяется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беженцах".</w:t>
      </w:r>
    </w:p>
    <w:bookmarkEnd w:id="800"/>
    <w:bookmarkStart w:name="z835" w:id="801"/>
    <w:p>
      <w:pPr>
        <w:spacing w:after="0"/>
        <w:ind w:left="0"/>
        <w:jc w:val="both"/>
      </w:pPr>
      <w:r>
        <w:rPr>
          <w:rFonts w:ascii="Times New Roman"/>
          <w:b w:val="false"/>
          <w:i w:val="false"/>
          <w:color w:val="000000"/>
          <w:sz w:val="28"/>
        </w:rPr>
        <w:t>
      Беженцы наравне с гражданами Республики Казахстан имеют право на получение гарантированного объема бесплатной медицинской помощи (полный пакет ГОБМП), в том числе при заболеваниях, представляющих опасность для окружающих, по перечню и в объеме, определяемых уполномоченным органом (ст. 83 Кодекса Республики Казахстан "О здоровье народа и системе здравоохранения").</w:t>
      </w:r>
    </w:p>
    <w:bookmarkEnd w:id="801"/>
    <w:bookmarkStart w:name="z836" w:id="802"/>
    <w:p>
      <w:pPr>
        <w:spacing w:after="0"/>
        <w:ind w:left="0"/>
        <w:jc w:val="both"/>
      </w:pPr>
      <w:r>
        <w:rPr>
          <w:rFonts w:ascii="Times New Roman"/>
          <w:b w:val="false"/>
          <w:i w:val="false"/>
          <w:color w:val="000000"/>
          <w:sz w:val="28"/>
        </w:rPr>
        <w:t>
      Также указанные лица вправе получить медицинскую помощь в рамках системы обязательного социального медицинского страхования и добровольного медицинского страхования наравне с гражданами Республики Казахстан при наличии оплаты за страхование.</w:t>
      </w:r>
    </w:p>
    <w:bookmarkEnd w:id="802"/>
    <w:bookmarkStart w:name="z837" w:id="803"/>
    <w:p>
      <w:pPr>
        <w:spacing w:after="0"/>
        <w:ind w:left="0"/>
        <w:jc w:val="both"/>
      </w:pPr>
      <w:r>
        <w:rPr>
          <w:rFonts w:ascii="Times New Roman"/>
          <w:b w:val="false"/>
          <w:i w:val="false"/>
          <w:color w:val="000000"/>
          <w:sz w:val="28"/>
        </w:rPr>
        <w:t>
      Лицам без гражданства, временно пребывающим в Республике Казахстан, лицам, ищущим убежище, экстренная и плановая медицинская помощь предоставляется на платной основе за счет ДМС, благотворительных организаций или по линии учреждений социальной защиты (центры адаптации).</w:t>
      </w:r>
    </w:p>
    <w:bookmarkEnd w:id="803"/>
    <w:bookmarkStart w:name="z838" w:id="804"/>
    <w:p>
      <w:pPr>
        <w:spacing w:after="0"/>
        <w:ind w:left="0"/>
        <w:jc w:val="both"/>
      </w:pPr>
      <w:r>
        <w:rPr>
          <w:rFonts w:ascii="Times New Roman"/>
          <w:b w:val="false"/>
          <w:i w:val="false"/>
          <w:color w:val="000000"/>
          <w:sz w:val="28"/>
        </w:rPr>
        <w:t>
      Согласно Закону Республики Казахстан "О беженцах" лица, ищущие убежище, также имеют право на свободу труда или предпринимательской деятельности (ст. 8).</w:t>
      </w:r>
    </w:p>
    <w:bookmarkEnd w:id="804"/>
    <w:bookmarkStart w:name="z839" w:id="805"/>
    <w:p>
      <w:pPr>
        <w:spacing w:after="0"/>
        <w:ind w:left="0"/>
        <w:jc w:val="both"/>
      </w:pPr>
      <w:r>
        <w:rPr>
          <w:rFonts w:ascii="Times New Roman"/>
          <w:b w:val="false"/>
          <w:i w:val="false"/>
          <w:color w:val="000000"/>
          <w:sz w:val="28"/>
        </w:rPr>
        <w:t>
      По доступу беженцев к мерам социального обеспечения пунктом 30 Плана действий по реализации Концепции миграционной политики Республики Казахстан на 2023 – 2027 годы ведется работа по внесению изменений в НПА в целях имплементации положений Конвенции 1951 года.</w:t>
      </w:r>
    </w:p>
    <w:bookmarkEnd w:id="805"/>
    <w:bookmarkStart w:name="z840" w:id="806"/>
    <w:p>
      <w:pPr>
        <w:spacing w:after="0"/>
        <w:ind w:left="0"/>
        <w:jc w:val="both"/>
      </w:pPr>
      <w:r>
        <w:rPr>
          <w:rFonts w:ascii="Times New Roman"/>
          <w:b w:val="false"/>
          <w:i w:val="false"/>
          <w:color w:val="000000"/>
          <w:sz w:val="28"/>
        </w:rPr>
        <w:t xml:space="preserve">
      Постановлением Правительства Республики Казахстан от 9 марта 2010 года № 183 приняты </w:t>
      </w:r>
      <w:r>
        <w:rPr>
          <w:rFonts w:ascii="Times New Roman"/>
          <w:b w:val="false"/>
          <w:i w:val="false"/>
          <w:color w:val="000000"/>
          <w:sz w:val="28"/>
        </w:rPr>
        <w:t>Правила</w:t>
      </w:r>
      <w:r>
        <w:rPr>
          <w:rFonts w:ascii="Times New Roman"/>
          <w:b w:val="false"/>
          <w:i w:val="false"/>
          <w:color w:val="000000"/>
          <w:sz w:val="28"/>
        </w:rPr>
        <w:t xml:space="preserve"> присвоения, продления, лишения и прекращения статуса беженца.</w:t>
      </w:r>
    </w:p>
    <w:bookmarkEnd w:id="806"/>
    <w:bookmarkStart w:name="z841" w:id="807"/>
    <w:p>
      <w:pPr>
        <w:spacing w:after="0"/>
        <w:ind w:left="0"/>
        <w:jc w:val="both"/>
      </w:pPr>
      <w:r>
        <w:rPr>
          <w:rFonts w:ascii="Times New Roman"/>
          <w:b w:val="false"/>
          <w:i w:val="false"/>
          <w:color w:val="000000"/>
          <w:sz w:val="28"/>
        </w:rPr>
        <w:t>
      Настоящие Правила разработаны в соответствии с Законом Республики Казахстан "О беженцах" и определяют порядок присвоения, продления, лишения и прекращения статуса беженца независимо от пола ходатайствующих лиц, ищущих убежище.</w:t>
      </w:r>
    </w:p>
    <w:bookmarkEnd w:id="807"/>
    <w:bookmarkStart w:name="z842" w:id="808"/>
    <w:p>
      <w:pPr>
        <w:spacing w:after="0"/>
        <w:ind w:left="0"/>
        <w:jc w:val="both"/>
      </w:pPr>
      <w:r>
        <w:rPr>
          <w:rFonts w:ascii="Times New Roman"/>
          <w:b w:val="false"/>
          <w:i w:val="false"/>
          <w:color w:val="000000"/>
          <w:sz w:val="28"/>
        </w:rPr>
        <w:t>
      Также приказом Министра труда и социальной защиты населения Республики Казахстан от 7 апреля 2022 года № 118 утверждены Правила регистрации и рассмотрения ходатайства о присвоении статуса беженца.</w:t>
      </w:r>
    </w:p>
    <w:bookmarkEnd w:id="808"/>
    <w:bookmarkStart w:name="z843" w:id="809"/>
    <w:p>
      <w:pPr>
        <w:spacing w:after="0"/>
        <w:ind w:left="0"/>
        <w:jc w:val="both"/>
      </w:pPr>
      <w:r>
        <w:rPr>
          <w:rFonts w:ascii="Times New Roman"/>
          <w:b w:val="false"/>
          <w:i w:val="false"/>
          <w:color w:val="000000"/>
          <w:sz w:val="28"/>
        </w:rPr>
        <w:t>
      Согласно данным правилам собеседование проводится в изолированном помещении без допуска посторонних лиц. Если лицо, ищущее убежище, не владеет казахским или русским языком, а ответственный исполнитель Министерства труда и социальной защиты населения Республики Казахстан, проводящий собеседование, не владеет языком заявителя, приглашается переводчик.</w:t>
      </w:r>
    </w:p>
    <w:bookmarkEnd w:id="809"/>
    <w:bookmarkStart w:name="z844" w:id="810"/>
    <w:p>
      <w:pPr>
        <w:spacing w:after="0"/>
        <w:ind w:left="0"/>
        <w:jc w:val="both"/>
      </w:pPr>
      <w:r>
        <w:rPr>
          <w:rFonts w:ascii="Times New Roman"/>
          <w:b w:val="false"/>
          <w:i w:val="false"/>
          <w:color w:val="000000"/>
          <w:sz w:val="28"/>
        </w:rPr>
        <w:t>
      Собеседование с несовершеннолетними проводится в присутствии их законных представителей.</w:t>
      </w:r>
    </w:p>
    <w:bookmarkEnd w:id="810"/>
    <w:bookmarkStart w:name="z845" w:id="811"/>
    <w:p>
      <w:pPr>
        <w:spacing w:after="0"/>
        <w:ind w:left="0"/>
        <w:jc w:val="both"/>
      </w:pPr>
      <w:r>
        <w:rPr>
          <w:rFonts w:ascii="Times New Roman"/>
          <w:b w:val="false"/>
          <w:i w:val="false"/>
          <w:color w:val="000000"/>
          <w:sz w:val="28"/>
        </w:rPr>
        <w:t>
      Собеседование с лицами, ищущими убежище, опасения которых стать жертвами преследований связаны с угрозой либо фактами сексуального насилия, пытками, гендерным фактором, другими мотивами, требующими создания атмосферы доверительного общения, проводится лицами одного пола с заявителем.</w:t>
      </w:r>
    </w:p>
    <w:bookmarkEnd w:id="811"/>
    <w:bookmarkStart w:name="z846" w:id="812"/>
    <w:p>
      <w:pPr>
        <w:spacing w:after="0"/>
        <w:ind w:left="0"/>
        <w:jc w:val="both"/>
      </w:pPr>
      <w:r>
        <w:rPr>
          <w:rFonts w:ascii="Times New Roman"/>
          <w:b w:val="false"/>
          <w:i w:val="false"/>
          <w:color w:val="000000"/>
          <w:sz w:val="28"/>
        </w:rPr>
        <w:t>
      Пунктом 30 Плана действий по реализации Концепции миграционной политики Республики Казахстан на 2023 – 2027 предусмотрена подготовка предложений по имплементации норм национального законодательства с положениями Конвенции 1951 года (в части предоставления беженцам, лицам, ищущим убежище, и лицам без гражданства на территории Республики Казахстан доступа к медицинской помощи, трудоустройству, образованию и социальной помощи наравне с гражданами и постоянно проживающими иностранцами в период их нахождения на территории Казахстана для достижения устойчивого социального и экономического развития и полной их продуктивной занятости) и внесение изменений в нормативные правовые акты с учетом одобренных предложений.</w:t>
      </w:r>
    </w:p>
    <w:bookmarkEnd w:id="812"/>
    <w:p>
      <w:pPr>
        <w:spacing w:after="0"/>
        <w:ind w:left="0"/>
        <w:jc w:val="both"/>
      </w:pPr>
      <w:r>
        <w:rPr>
          <w:rFonts w:ascii="Times New Roman"/>
          <w:b/>
          <w:i w:val="false"/>
          <w:color w:val="000000"/>
          <w:sz w:val="28"/>
        </w:rPr>
        <w:t>Статья 16. Равенство в браке и семейное право</w:t>
      </w:r>
    </w:p>
    <w:bookmarkStart w:name="z848" w:id="813"/>
    <w:p>
      <w:pPr>
        <w:spacing w:after="0"/>
        <w:ind w:left="0"/>
        <w:jc w:val="both"/>
      </w:pPr>
      <w:r>
        <w:rPr>
          <w:rFonts w:ascii="Times New Roman"/>
          <w:b w:val="false"/>
          <w:i w:val="false"/>
          <w:color w:val="000000"/>
          <w:sz w:val="28"/>
        </w:rPr>
        <w:t xml:space="preserve">
      </w:t>
      </w:r>
      <w:r>
        <w:rPr>
          <w:rFonts w:ascii="Times New Roman"/>
          <w:b/>
          <w:i w:val="false"/>
          <w:color w:val="000000"/>
          <w:sz w:val="28"/>
        </w:rPr>
        <w:t>1. Государства-участники принимают все соответствующие меры для ликвидации дискриминации в отношении женщин во всех вопросах, касающихся брака и семейных отношений, и, в частности, обеспечивают на основе равенства мужчин и женщин:</w:t>
      </w:r>
    </w:p>
    <w:bookmarkEnd w:id="813"/>
    <w:bookmarkStart w:name="z849" w:id="814"/>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color w:val="000000"/>
          <w:sz w:val="28"/>
        </w:rPr>
        <w:t xml:space="preserve">) </w:t>
      </w:r>
      <w:r>
        <w:rPr>
          <w:rFonts w:ascii="Times New Roman"/>
          <w:b w:val="false"/>
          <w:i/>
          <w:color w:val="000000"/>
          <w:sz w:val="28"/>
        </w:rPr>
        <w:t>одинаковые</w:t>
      </w:r>
      <w:r>
        <w:rPr>
          <w:rFonts w:ascii="Times New Roman"/>
          <w:b w:val="false"/>
          <w:i w:val="false"/>
          <w:color w:val="000000"/>
          <w:sz w:val="28"/>
        </w:rPr>
        <w:t xml:space="preserve"> </w:t>
      </w:r>
      <w:r>
        <w:rPr>
          <w:rFonts w:ascii="Times New Roman"/>
          <w:b w:val="false"/>
          <w:i/>
          <w:color w:val="000000"/>
          <w:sz w:val="28"/>
        </w:rPr>
        <w:t>права</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вступление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брак.</w:t>
      </w:r>
    </w:p>
    <w:bookmarkEnd w:id="8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(далее – Кодекс о браке) запрещаются любые формы ограничения прав граждан при вступлении в брак и в семейных отношениях по мотивам происхождения, социального, должностного и имущественного положения, расы, национальности, языка, отношения к религии или по любым иным обстоятельствам. </w:t>
      </w:r>
    </w:p>
    <w:bookmarkStart w:name="z851" w:id="815"/>
    <w:p>
      <w:pPr>
        <w:spacing w:after="0"/>
        <w:ind w:left="0"/>
        <w:jc w:val="both"/>
      </w:pPr>
      <w:r>
        <w:rPr>
          <w:rFonts w:ascii="Times New Roman"/>
          <w:b w:val="false"/>
          <w:i w:val="false"/>
          <w:color w:val="000000"/>
          <w:sz w:val="28"/>
        </w:rPr>
        <w:t>
      За 6 месяцев 2023 года зарегистрировано 53835 актов о заключении браков. В 2022 году количество официально зарегистрированных браков составило – 128359; за 2021 год – 140256; за 2020 год – 128839.</w:t>
      </w:r>
    </w:p>
    <w:bookmarkEnd w:id="815"/>
    <w:bookmarkStart w:name="z852" w:id="816"/>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color w:val="000000"/>
          <w:sz w:val="28"/>
        </w:rPr>
        <w:t xml:space="preserve">) </w:t>
      </w:r>
      <w:r>
        <w:rPr>
          <w:rFonts w:ascii="Times New Roman"/>
          <w:b w:val="false"/>
          <w:i/>
          <w:color w:val="000000"/>
          <w:sz w:val="28"/>
        </w:rPr>
        <w:t>одинаковые</w:t>
      </w:r>
      <w:r>
        <w:rPr>
          <w:rFonts w:ascii="Times New Roman"/>
          <w:b w:val="false"/>
          <w:i w:val="false"/>
          <w:color w:val="000000"/>
          <w:sz w:val="28"/>
        </w:rPr>
        <w:t xml:space="preserve"> </w:t>
      </w:r>
      <w:r>
        <w:rPr>
          <w:rFonts w:ascii="Times New Roman"/>
          <w:b w:val="false"/>
          <w:i/>
          <w:color w:val="000000"/>
          <w:sz w:val="28"/>
        </w:rPr>
        <w:t>права</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свободный</w:t>
      </w:r>
      <w:r>
        <w:rPr>
          <w:rFonts w:ascii="Times New Roman"/>
          <w:b w:val="false"/>
          <w:i w:val="false"/>
          <w:color w:val="000000"/>
          <w:sz w:val="28"/>
        </w:rPr>
        <w:t xml:space="preserve"> </w:t>
      </w:r>
      <w:r>
        <w:rPr>
          <w:rFonts w:ascii="Times New Roman"/>
          <w:b w:val="false"/>
          <w:i/>
          <w:color w:val="000000"/>
          <w:sz w:val="28"/>
        </w:rPr>
        <w:t>выбор</w:t>
      </w:r>
      <w:r>
        <w:rPr>
          <w:rFonts w:ascii="Times New Roman"/>
          <w:b w:val="false"/>
          <w:i w:val="false"/>
          <w:color w:val="000000"/>
          <w:sz w:val="28"/>
        </w:rPr>
        <w:t xml:space="preserve"> </w:t>
      </w:r>
      <w:r>
        <w:rPr>
          <w:rFonts w:ascii="Times New Roman"/>
          <w:b w:val="false"/>
          <w:i/>
          <w:color w:val="000000"/>
          <w:sz w:val="28"/>
        </w:rPr>
        <w:t>супруга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вступление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брак</w:t>
      </w:r>
      <w:r>
        <w:rPr>
          <w:rFonts w:ascii="Times New Roman"/>
          <w:b w:val="false"/>
          <w:i w:val="false"/>
          <w:color w:val="000000"/>
          <w:sz w:val="28"/>
        </w:rPr>
        <w:t xml:space="preserve"> </w:t>
      </w:r>
      <w:r>
        <w:rPr>
          <w:rFonts w:ascii="Times New Roman"/>
          <w:b w:val="false"/>
          <w:i/>
          <w:color w:val="000000"/>
          <w:sz w:val="28"/>
        </w:rPr>
        <w:t>только</w:t>
      </w:r>
      <w:r>
        <w:rPr>
          <w:rFonts w:ascii="Times New Roman"/>
          <w:b w:val="false"/>
          <w:i w:val="false"/>
          <w:color w:val="000000"/>
          <w:sz w:val="28"/>
        </w:rPr>
        <w:t xml:space="preserve"> </w:t>
      </w:r>
      <w:r>
        <w:rPr>
          <w:rFonts w:ascii="Times New Roman"/>
          <w:b w:val="false"/>
          <w:i/>
          <w:color w:val="000000"/>
          <w:sz w:val="28"/>
        </w:rPr>
        <w:t>со</w:t>
      </w:r>
      <w:r>
        <w:rPr>
          <w:rFonts w:ascii="Times New Roman"/>
          <w:b w:val="false"/>
          <w:i w:val="false"/>
          <w:color w:val="000000"/>
          <w:sz w:val="28"/>
        </w:rPr>
        <w:t xml:space="preserve"> </w:t>
      </w:r>
      <w:r>
        <w:rPr>
          <w:rFonts w:ascii="Times New Roman"/>
          <w:b w:val="false"/>
          <w:i/>
          <w:color w:val="000000"/>
          <w:sz w:val="28"/>
        </w:rPr>
        <w:t>своего</w:t>
      </w:r>
      <w:r>
        <w:rPr>
          <w:rFonts w:ascii="Times New Roman"/>
          <w:b w:val="false"/>
          <w:i w:val="false"/>
          <w:color w:val="000000"/>
          <w:sz w:val="28"/>
        </w:rPr>
        <w:t xml:space="preserve"> </w:t>
      </w:r>
      <w:r>
        <w:rPr>
          <w:rFonts w:ascii="Times New Roman"/>
          <w:b w:val="false"/>
          <w:i/>
          <w:color w:val="000000"/>
          <w:sz w:val="28"/>
        </w:rPr>
        <w:t>свободного</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полного</w:t>
      </w:r>
      <w:r>
        <w:rPr>
          <w:rFonts w:ascii="Times New Roman"/>
          <w:b w:val="false"/>
          <w:i w:val="false"/>
          <w:color w:val="000000"/>
          <w:sz w:val="28"/>
        </w:rPr>
        <w:t xml:space="preserve"> </w:t>
      </w:r>
      <w:r>
        <w:rPr>
          <w:rFonts w:ascii="Times New Roman"/>
          <w:b w:val="false"/>
          <w:i/>
          <w:color w:val="000000"/>
          <w:sz w:val="28"/>
        </w:rPr>
        <w:t>согласия.</w:t>
      </w:r>
    </w:p>
    <w:bookmarkEnd w:id="816"/>
    <w:bookmarkStart w:name="z853" w:id="817"/>
    <w:p>
      <w:pPr>
        <w:spacing w:after="0"/>
        <w:ind w:left="0"/>
        <w:jc w:val="both"/>
      </w:pPr>
      <w:r>
        <w:rPr>
          <w:rFonts w:ascii="Times New Roman"/>
          <w:b w:val="false"/>
          <w:i w:val="false"/>
          <w:color w:val="000000"/>
          <w:sz w:val="28"/>
        </w:rPr>
        <w:t>
      В соответствии со статьей 9 Кодекса о браке для заключения брака необходимы свободное и полное согласие мужчины и женщины, вступающих в брак, и достижение ими брачного возраста.</w:t>
      </w:r>
    </w:p>
    <w:bookmarkEnd w:id="817"/>
    <w:bookmarkStart w:name="z854" w:id="818"/>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2</w:t>
      </w:r>
      <w:r>
        <w:rPr>
          <w:rFonts w:ascii="Times New Roman"/>
          <w:b w:val="false"/>
          <w:i w:val="false"/>
          <w:color w:val="000000"/>
          <w:sz w:val="28"/>
        </w:rPr>
        <w:t xml:space="preserve"> Кодекса о браке признается брак, заключенный только государственными органами. Брак, заключенный по религиозным обрядам и церемониям, не приравнивается к зарегистрированному в регистрирующих органах браку и не порождает соответствующих правовых последствий. Браком не признается фактическое сожительство как мужчины и женщины, так и лиц одного пола. Вместе с тем законодательство Республики Казахстан не запрещает женщинам-инвалидам вступление в брак и опеку над детьми.</w:t>
      </w:r>
    </w:p>
    <w:bookmarkEnd w:id="818"/>
    <w:bookmarkStart w:name="z855" w:id="819"/>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222</w:t>
      </w:r>
      <w:r>
        <w:rPr>
          <w:rFonts w:ascii="Times New Roman"/>
          <w:b w:val="false"/>
          <w:i w:val="false"/>
          <w:color w:val="000000"/>
          <w:sz w:val="28"/>
        </w:rPr>
        <w:t xml:space="preserve"> Кодекса о браке, если присутствие в регистрирующем органе, загранучреждении Республики Казахстан при подаче заявления о заключении брака обоих лиц, вступающих в брак, невозможно или крайне затруднительно (отдаленность проживания друг от друга, тяжелое заболевание, инвалидность, связанная с затруднениями в передвижении, прохождение воинской службы и другие), заявление о заключении брака, заполненное по установленной форме и подписанное обоими лицами, вступающими в брак, может быть подано одним из них. </w:t>
      </w:r>
    </w:p>
    <w:bookmarkEnd w:id="819"/>
    <w:bookmarkStart w:name="z856" w:id="820"/>
    <w:p>
      <w:pPr>
        <w:spacing w:after="0"/>
        <w:ind w:left="0"/>
        <w:jc w:val="both"/>
      </w:pPr>
      <w:r>
        <w:rPr>
          <w:rFonts w:ascii="Times New Roman"/>
          <w:b w:val="false"/>
          <w:i w:val="false"/>
          <w:color w:val="000000"/>
          <w:sz w:val="28"/>
        </w:rPr>
        <w:t xml:space="preserve">
      Подпись отсутствующего лица может быть засвидетельствована начальником регистрирующего органа, сотрудником загранучреждения Республики Казахстан и скреплена печатью регистрирующего органа, загранучреждения Республики Казахстан по месту нахождения гражданина, нотариусом или иным должностным лицом, которому в соответствии с законами Республики Казахстан предоставлено право совершать нотариальные действия, а также в порядке, указанном в вышеотмеченной статье. </w:t>
      </w:r>
    </w:p>
    <w:bookmarkEnd w:id="8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10</w:t>
      </w:r>
      <w:r>
        <w:rPr>
          <w:rFonts w:ascii="Times New Roman"/>
          <w:b w:val="false"/>
          <w:i w:val="false"/>
          <w:color w:val="000000"/>
          <w:sz w:val="28"/>
        </w:rPr>
        <w:t xml:space="preserve"> Кодекса о браке установлен брачный возраст для мужчин и женщин – 18 лет, и который может быть снижен на срок не более двух лет при беременности супруги и рождении общего ребенка. Снижение брачного возраста допускается только с согласия лиц, вступающих в брак. Брак между лицами, не достигшими брачного возраста, или лица, достигшего брачного возраста, с лицом, не достигшим брачного возраста, разрешается только с письменного согласия родителей либо попечителей лиц, не достигших брачного возраста.</w:t>
      </w:r>
    </w:p>
    <w:bookmarkStart w:name="z858" w:id="821"/>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color w:val="000000"/>
          <w:sz w:val="28"/>
        </w:rPr>
        <w:t xml:space="preserve">) </w:t>
      </w:r>
      <w:r>
        <w:rPr>
          <w:rFonts w:ascii="Times New Roman"/>
          <w:b w:val="false"/>
          <w:i/>
          <w:color w:val="000000"/>
          <w:sz w:val="28"/>
        </w:rPr>
        <w:t>одинаковые</w:t>
      </w:r>
      <w:r>
        <w:rPr>
          <w:rFonts w:ascii="Times New Roman"/>
          <w:b w:val="false"/>
          <w:i w:val="false"/>
          <w:color w:val="000000"/>
          <w:sz w:val="28"/>
        </w:rPr>
        <w:t xml:space="preserve"> </w:t>
      </w:r>
      <w:r>
        <w:rPr>
          <w:rFonts w:ascii="Times New Roman"/>
          <w:b w:val="false"/>
          <w:i/>
          <w:color w:val="000000"/>
          <w:sz w:val="28"/>
        </w:rPr>
        <w:t>права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обязанности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период</w:t>
      </w:r>
      <w:r>
        <w:rPr>
          <w:rFonts w:ascii="Times New Roman"/>
          <w:b w:val="false"/>
          <w:i w:val="false"/>
          <w:color w:val="000000"/>
          <w:sz w:val="28"/>
        </w:rPr>
        <w:t xml:space="preserve"> </w:t>
      </w:r>
      <w:r>
        <w:rPr>
          <w:rFonts w:ascii="Times New Roman"/>
          <w:b w:val="false"/>
          <w:i/>
          <w:color w:val="000000"/>
          <w:sz w:val="28"/>
        </w:rPr>
        <w:t>брака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расторжении.</w:t>
      </w:r>
    </w:p>
    <w:bookmarkEnd w:id="821"/>
    <w:bookmarkStart w:name="z859" w:id="822"/>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30</w:t>
      </w:r>
      <w:r>
        <w:rPr>
          <w:rFonts w:ascii="Times New Roman"/>
          <w:b w:val="false"/>
          <w:i w:val="false"/>
          <w:color w:val="000000"/>
          <w:sz w:val="28"/>
        </w:rPr>
        <w:t xml:space="preserve"> Кодекса о браке супруги пользуются равными правами и несут равные обязанности. Вопросы материнства, отцовства, воспитания, образования детей, места жительства, пребывания супругов и другие вопросы жизни семьи решаются супругами совместно.</w:t>
      </w:r>
    </w:p>
    <w:bookmarkEnd w:id="822"/>
    <w:bookmarkStart w:name="z860" w:id="823"/>
    <w:p>
      <w:pPr>
        <w:spacing w:after="0"/>
        <w:ind w:left="0"/>
        <w:jc w:val="both"/>
      </w:pPr>
      <w:r>
        <w:rPr>
          <w:rFonts w:ascii="Times New Roman"/>
          <w:b w:val="false"/>
          <w:i w:val="false"/>
          <w:color w:val="000000"/>
          <w:sz w:val="28"/>
        </w:rPr>
        <w:t>
      Прекращение брака не прерывает и не прекращает правоотношений между родителями и детьми, рожденными или усыновленными в этом браке.</w:t>
      </w:r>
    </w:p>
    <w:bookmarkEnd w:id="823"/>
    <w:bookmarkStart w:name="z861" w:id="824"/>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Кодекса о браке брак может быть прекращен путем его расторжения по заявлению одного или обоих супругов, а также по заявлению опекуна супруга (супруги), признанного судом недееспособным. Расторжение брака невозможно без согласия супруги в период ее беременности и течение первого года жизни ребенка. </w:t>
      </w:r>
    </w:p>
    <w:bookmarkEnd w:id="824"/>
    <w:bookmarkStart w:name="z862" w:id="825"/>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17</w:t>
      </w:r>
      <w:r>
        <w:rPr>
          <w:rFonts w:ascii="Times New Roman"/>
          <w:b w:val="false"/>
          <w:i w:val="false"/>
          <w:color w:val="000000"/>
          <w:sz w:val="28"/>
        </w:rPr>
        <w:t xml:space="preserve"> Кодекса о браке расторжение брака в регистрирующих органах производится при взаимном согласии на расторжение брака супругов, не имеющих общих несовершеннолетних детей, и при отсутствии имущественных и иных претензий друг к другу.</w:t>
      </w:r>
    </w:p>
    <w:bookmarkEnd w:id="825"/>
    <w:bookmarkStart w:name="z863" w:id="826"/>
    <w:p>
      <w:pPr>
        <w:spacing w:after="0"/>
        <w:ind w:left="0"/>
        <w:jc w:val="both"/>
      </w:pPr>
      <w:r>
        <w:rPr>
          <w:rFonts w:ascii="Times New Roman"/>
          <w:b w:val="false"/>
          <w:i w:val="false"/>
          <w:color w:val="000000"/>
          <w:sz w:val="28"/>
        </w:rPr>
        <w:t>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размерах этих средств либо о разделе общего имущества супругов, об определении порядка общения родителя с ребенком. В решении суда указываются фамилии супругов после расторжения брака.</w:t>
      </w:r>
    </w:p>
    <w:bookmarkEnd w:id="826"/>
    <w:bookmarkStart w:name="z864" w:id="827"/>
    <w:p>
      <w:pPr>
        <w:spacing w:after="0"/>
        <w:ind w:left="0"/>
        <w:jc w:val="both"/>
      </w:pPr>
      <w:r>
        <w:rPr>
          <w:rFonts w:ascii="Times New Roman"/>
          <w:b w:val="false"/>
          <w:i w:val="false"/>
          <w:color w:val="000000"/>
          <w:sz w:val="28"/>
        </w:rPr>
        <w:t>
      Число заявлений, касающихся имущественных споров между супругами при расторжении брака (в разбивке по признаку проживания в городе или сельской местности и полу заявителей):</w:t>
      </w:r>
    </w:p>
    <w:bookmarkEnd w:id="827"/>
    <w:bookmarkStart w:name="z865" w:id="828"/>
    <w:p>
      <w:pPr>
        <w:spacing w:after="0"/>
        <w:ind w:left="0"/>
        <w:jc w:val="both"/>
      </w:pPr>
      <w:r>
        <w:rPr>
          <w:rFonts w:ascii="Times New Roman"/>
          <w:b w:val="false"/>
          <w:i w:val="false"/>
          <w:color w:val="000000"/>
          <w:sz w:val="28"/>
        </w:rPr>
        <w:t>
      иски о разделе имущества:</w:t>
      </w:r>
    </w:p>
    <w:bookmarkEnd w:id="828"/>
    <w:bookmarkStart w:name="z866" w:id="829"/>
    <w:p>
      <w:pPr>
        <w:spacing w:after="0"/>
        <w:ind w:left="0"/>
        <w:jc w:val="both"/>
      </w:pPr>
      <w:r>
        <w:rPr>
          <w:rFonts w:ascii="Times New Roman"/>
          <w:b w:val="false"/>
          <w:i w:val="false"/>
          <w:color w:val="000000"/>
          <w:sz w:val="28"/>
        </w:rPr>
        <w:t>
      В 2022 году - окончено 2445 дел, из них с вынесением решения - 934 (удовлетворено 714 или 76,4 %), по искам женского пола - по 1693 делам.</w:t>
      </w:r>
    </w:p>
    <w:bookmarkEnd w:id="829"/>
    <w:bookmarkStart w:name="z867" w:id="830"/>
    <w:p>
      <w:pPr>
        <w:spacing w:after="0"/>
        <w:ind w:left="0"/>
        <w:jc w:val="both"/>
      </w:pPr>
      <w:r>
        <w:rPr>
          <w:rFonts w:ascii="Times New Roman"/>
          <w:b w:val="false"/>
          <w:i w:val="false"/>
          <w:color w:val="000000"/>
          <w:sz w:val="28"/>
        </w:rPr>
        <w:t>
      За 7 месяцев 2023 года – окончено 1308 дел, из них с вынесением решения - 526 (удовлетворено 411 или 78,1 %), по искам женского пола - по 904 делам.</w:t>
      </w:r>
    </w:p>
    <w:bookmarkEnd w:id="830"/>
    <w:bookmarkStart w:name="z868" w:id="831"/>
    <w:p>
      <w:pPr>
        <w:spacing w:after="0"/>
        <w:ind w:left="0"/>
        <w:jc w:val="both"/>
      </w:pPr>
      <w:r>
        <w:rPr>
          <w:rFonts w:ascii="Times New Roman"/>
          <w:b w:val="false"/>
          <w:i w:val="false"/>
          <w:color w:val="000000"/>
          <w:sz w:val="28"/>
        </w:rPr>
        <w:t>
      Число запретительных ордеров, выданных женщинам (в отношении их супруга) в ситуациях бытового насилия:</w:t>
      </w:r>
    </w:p>
    <w:bookmarkEnd w:id="831"/>
    <w:bookmarkStart w:name="z869" w:id="832"/>
    <w:p>
      <w:pPr>
        <w:spacing w:after="0"/>
        <w:ind w:left="0"/>
        <w:jc w:val="both"/>
      </w:pPr>
      <w:r>
        <w:rPr>
          <w:rFonts w:ascii="Times New Roman"/>
          <w:b w:val="false"/>
          <w:i w:val="false"/>
          <w:color w:val="000000"/>
          <w:sz w:val="28"/>
        </w:rPr>
        <w:t>
      за 2022 год - по 506 делам запрещено лицу, совершившему бытовое насилие, проживать в индивидуальном жилом доме или вопреки воле потерпевшего разыскивать, преследовать (за 7 месяцев 2023 года – 226).</w:t>
      </w:r>
    </w:p>
    <w:bookmarkEnd w:id="832"/>
    <w:bookmarkStart w:name="z870" w:id="833"/>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color w:val="000000"/>
          <w:sz w:val="28"/>
        </w:rPr>
        <w:t xml:space="preserve">) </w:t>
      </w:r>
      <w:r>
        <w:rPr>
          <w:rFonts w:ascii="Times New Roman"/>
          <w:b w:val="false"/>
          <w:i/>
          <w:color w:val="000000"/>
          <w:sz w:val="28"/>
        </w:rPr>
        <w:t>одинаковые</w:t>
      </w:r>
      <w:r>
        <w:rPr>
          <w:rFonts w:ascii="Times New Roman"/>
          <w:b w:val="false"/>
          <w:i w:val="false"/>
          <w:color w:val="000000"/>
          <w:sz w:val="28"/>
        </w:rPr>
        <w:t xml:space="preserve"> </w:t>
      </w:r>
      <w:r>
        <w:rPr>
          <w:rFonts w:ascii="Times New Roman"/>
          <w:b w:val="false"/>
          <w:i/>
          <w:color w:val="000000"/>
          <w:sz w:val="28"/>
        </w:rPr>
        <w:t>права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обязанности</w:t>
      </w:r>
      <w:r>
        <w:rPr>
          <w:rFonts w:ascii="Times New Roman"/>
          <w:b w:val="false"/>
          <w:i w:val="false"/>
          <w:color w:val="000000"/>
          <w:sz w:val="28"/>
        </w:rPr>
        <w:t xml:space="preserve"> </w:t>
      </w:r>
      <w:r>
        <w:rPr>
          <w:rFonts w:ascii="Times New Roman"/>
          <w:b w:val="false"/>
          <w:i/>
          <w:color w:val="000000"/>
          <w:sz w:val="28"/>
        </w:rPr>
        <w:t>мужчин</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женщин</w:t>
      </w:r>
      <w:r>
        <w:rPr>
          <w:rFonts w:ascii="Times New Roman"/>
          <w:b w:val="false"/>
          <w:i w:val="false"/>
          <w:color w:val="000000"/>
          <w:sz w:val="28"/>
        </w:rPr>
        <w:t xml:space="preserve"> </w:t>
      </w:r>
      <w:r>
        <w:rPr>
          <w:rFonts w:ascii="Times New Roman"/>
          <w:b w:val="false"/>
          <w:i/>
          <w:color w:val="000000"/>
          <w:sz w:val="28"/>
        </w:rPr>
        <w:t>как</w:t>
      </w:r>
      <w:r>
        <w:rPr>
          <w:rFonts w:ascii="Times New Roman"/>
          <w:b w:val="false"/>
          <w:i w:val="false"/>
          <w:color w:val="000000"/>
          <w:sz w:val="28"/>
        </w:rPr>
        <w:t xml:space="preserve"> </w:t>
      </w:r>
      <w:r>
        <w:rPr>
          <w:rFonts w:ascii="Times New Roman"/>
          <w:b w:val="false"/>
          <w:i/>
          <w:color w:val="000000"/>
          <w:sz w:val="28"/>
        </w:rPr>
        <w:t>родителей,</w:t>
      </w:r>
      <w:r>
        <w:rPr>
          <w:rFonts w:ascii="Times New Roman"/>
          <w:b w:val="false"/>
          <w:i w:val="false"/>
          <w:color w:val="000000"/>
          <w:sz w:val="28"/>
        </w:rPr>
        <w:t xml:space="preserve"> </w:t>
      </w:r>
      <w:r>
        <w:rPr>
          <w:rFonts w:ascii="Times New Roman"/>
          <w:b w:val="false"/>
          <w:i/>
          <w:color w:val="000000"/>
          <w:sz w:val="28"/>
        </w:rPr>
        <w:t>независимо</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val="false"/>
          <w:color w:val="000000"/>
          <w:sz w:val="28"/>
        </w:rPr>
        <w:t xml:space="preserve"> </w:t>
      </w:r>
      <w:r>
        <w:rPr>
          <w:rFonts w:ascii="Times New Roman"/>
          <w:b w:val="false"/>
          <w:i/>
          <w:color w:val="000000"/>
          <w:sz w:val="28"/>
        </w:rPr>
        <w:t>семейного</w:t>
      </w:r>
      <w:r>
        <w:rPr>
          <w:rFonts w:ascii="Times New Roman"/>
          <w:b w:val="false"/>
          <w:i w:val="false"/>
          <w:color w:val="000000"/>
          <w:sz w:val="28"/>
        </w:rPr>
        <w:t xml:space="preserve"> </w:t>
      </w:r>
      <w:r>
        <w:rPr>
          <w:rFonts w:ascii="Times New Roman"/>
          <w:b w:val="false"/>
          <w:i/>
          <w:color w:val="000000"/>
          <w:sz w:val="28"/>
        </w:rPr>
        <w:t>положения,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вопросах,</w:t>
      </w:r>
      <w:r>
        <w:rPr>
          <w:rFonts w:ascii="Times New Roman"/>
          <w:b w:val="false"/>
          <w:i w:val="false"/>
          <w:color w:val="000000"/>
          <w:sz w:val="28"/>
        </w:rPr>
        <w:t xml:space="preserve"> </w:t>
      </w:r>
      <w:r>
        <w:rPr>
          <w:rFonts w:ascii="Times New Roman"/>
          <w:b w:val="false"/>
          <w:i/>
          <w:color w:val="000000"/>
          <w:sz w:val="28"/>
        </w:rPr>
        <w:t>касающихся</w:t>
      </w: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во</w:t>
      </w:r>
      <w:r>
        <w:rPr>
          <w:rFonts w:ascii="Times New Roman"/>
          <w:b w:val="false"/>
          <w:i w:val="false"/>
          <w:color w:val="000000"/>
          <w:sz w:val="28"/>
        </w:rPr>
        <w:t xml:space="preserve"> </w:t>
      </w:r>
      <w:r>
        <w:rPr>
          <w:rFonts w:ascii="Times New Roman"/>
          <w:b w:val="false"/>
          <w:i/>
          <w:color w:val="000000"/>
          <w:sz w:val="28"/>
        </w:rPr>
        <w:t>всех</w:t>
      </w:r>
      <w:r>
        <w:rPr>
          <w:rFonts w:ascii="Times New Roman"/>
          <w:b w:val="false"/>
          <w:i w:val="false"/>
          <w:color w:val="000000"/>
          <w:sz w:val="28"/>
        </w:rPr>
        <w:t xml:space="preserve"> </w:t>
      </w:r>
      <w:r>
        <w:rPr>
          <w:rFonts w:ascii="Times New Roman"/>
          <w:b w:val="false"/>
          <w:i/>
          <w:color w:val="000000"/>
          <w:sz w:val="28"/>
        </w:rPr>
        <w:t>случаях</w:t>
      </w:r>
      <w:r>
        <w:rPr>
          <w:rFonts w:ascii="Times New Roman"/>
          <w:b w:val="false"/>
          <w:i w:val="false"/>
          <w:color w:val="000000"/>
          <w:sz w:val="28"/>
        </w:rPr>
        <w:t xml:space="preserve"> </w:t>
      </w:r>
      <w:r>
        <w:rPr>
          <w:rFonts w:ascii="Times New Roman"/>
          <w:b w:val="false"/>
          <w:i/>
          <w:color w:val="000000"/>
          <w:sz w:val="28"/>
        </w:rPr>
        <w:t>интересы</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являются</w:t>
      </w:r>
      <w:r>
        <w:rPr>
          <w:rFonts w:ascii="Times New Roman"/>
          <w:b w:val="false"/>
          <w:i w:val="false"/>
          <w:color w:val="000000"/>
          <w:sz w:val="28"/>
        </w:rPr>
        <w:t xml:space="preserve"> </w:t>
      </w:r>
      <w:r>
        <w:rPr>
          <w:rFonts w:ascii="Times New Roman"/>
          <w:b w:val="false"/>
          <w:i/>
          <w:color w:val="000000"/>
          <w:sz w:val="28"/>
        </w:rPr>
        <w:t>преобладающими.</w:t>
      </w:r>
    </w:p>
    <w:bookmarkEnd w:id="833"/>
    <w:bookmarkStart w:name="z871" w:id="834"/>
    <w:p>
      <w:pPr>
        <w:spacing w:after="0"/>
        <w:ind w:left="0"/>
        <w:jc w:val="both"/>
      </w:pPr>
      <w:r>
        <w:rPr>
          <w:rFonts w:ascii="Times New Roman"/>
          <w:b w:val="false"/>
          <w:i w:val="false"/>
          <w:color w:val="000000"/>
          <w:sz w:val="28"/>
        </w:rPr>
        <w:t xml:space="preserve">
      В соответствии со статьей 68 Кодекса о браке родители имеют равные права и несут равные обязанности в отношении своих детей (родительские права). Родительские права прекращаются при достижении детьми возраста восемнадцати лет (совершеннолетия), а также вступлении несовершеннолетних детей в брак. Согласно </w:t>
      </w:r>
      <w:r>
        <w:rPr>
          <w:rFonts w:ascii="Times New Roman"/>
          <w:b w:val="false"/>
          <w:i w:val="false"/>
          <w:color w:val="000000"/>
          <w:sz w:val="28"/>
        </w:rPr>
        <w:t>статье 70</w:t>
      </w:r>
      <w:r>
        <w:rPr>
          <w:rFonts w:ascii="Times New Roman"/>
          <w:b w:val="false"/>
          <w:i w:val="false"/>
          <w:color w:val="000000"/>
          <w:sz w:val="28"/>
        </w:rPr>
        <w:t xml:space="preserve"> Кодекса о браке родители имеют преимущественное право на воспитание своего ребенка перед всеми другими лицами. Родители имеют право и обязаны воспитывать и заботиться о здоровье своего ребенка. Родители, воспитывающие ребенка, несут ответственность за обеспечение необходимых условий жизни для его физического, психического, нравственного и духовного развития.</w:t>
      </w:r>
    </w:p>
    <w:bookmarkEnd w:id="834"/>
    <w:bookmarkStart w:name="z872" w:id="835"/>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138</w:t>
      </w:r>
      <w:r>
        <w:rPr>
          <w:rFonts w:ascii="Times New Roman"/>
          <w:b w:val="false"/>
          <w:i w:val="false"/>
          <w:color w:val="000000"/>
          <w:sz w:val="28"/>
        </w:rPr>
        <w:t xml:space="preserve"> Кодекса о браке в обязанности родителей входит полное содержание несовершеннолетних детей. Порядок и форма предоставления содержания несовершеннолетним детям определяются родителями самостоятельно. В случае, если родители добровольно не предоставляют средства на содержание своим несовершеннолетним детям, а также совершеннолетним детям, обучающимся в системе общего среднего, технического и профессионального, послесреднего образования, в системе высшего образования по очной форме обучения в возрасте до двадцати одного года, эти средства с них взыскиваются в судебном порядке.</w:t>
      </w:r>
    </w:p>
    <w:bookmarkEnd w:id="835"/>
    <w:bookmarkStart w:name="z873" w:id="836"/>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147</w:t>
      </w:r>
      <w:r>
        <w:rPr>
          <w:rFonts w:ascii="Times New Roman"/>
          <w:b w:val="false"/>
          <w:i w:val="false"/>
          <w:color w:val="000000"/>
          <w:sz w:val="28"/>
        </w:rPr>
        <w:t xml:space="preserve"> Кодекса о браке супруги обязаны материально поддерживать друг друга. </w:t>
      </w:r>
    </w:p>
    <w:bookmarkEnd w:id="836"/>
    <w:bookmarkStart w:name="z874" w:id="837"/>
    <w:p>
      <w:pPr>
        <w:spacing w:after="0"/>
        <w:ind w:left="0"/>
        <w:jc w:val="both"/>
      </w:pPr>
      <w:r>
        <w:rPr>
          <w:rFonts w:ascii="Times New Roman"/>
          <w:b w:val="false"/>
          <w:i w:val="false"/>
          <w:color w:val="000000"/>
          <w:sz w:val="28"/>
        </w:rPr>
        <w:t>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bookmarkEnd w:id="837"/>
    <w:bookmarkStart w:name="z875" w:id="838"/>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66</w:t>
      </w:r>
      <w:r>
        <w:rPr>
          <w:rFonts w:ascii="Times New Roman"/>
          <w:b w:val="false"/>
          <w:i w:val="false"/>
          <w:color w:val="000000"/>
          <w:sz w:val="28"/>
        </w:rPr>
        <w:t xml:space="preserve"> Кодекса о браке ребенок имеет право собственности на полученные им доходы, имущество, полученное им в дар или в порядке наследования, а также на любое другое имущество, приобретенное на его средства. Законом предусмотрены равные права наследования для девочек и мальчиков независимо от гендерного признака, в отношении движимого и недвижимого имущества.</w:t>
      </w:r>
    </w:p>
    <w:bookmarkEnd w:id="838"/>
    <w:bookmarkStart w:name="z876" w:id="839"/>
    <w:p>
      <w:pPr>
        <w:spacing w:after="0"/>
        <w:ind w:left="0"/>
        <w:jc w:val="both"/>
      </w:pPr>
      <w:r>
        <w:rPr>
          <w:rFonts w:ascii="Times New Roman"/>
          <w:b w:val="false"/>
          <w:i w:val="false"/>
          <w:color w:val="000000"/>
          <w:sz w:val="28"/>
        </w:rPr>
        <w:t>
      За 6 месяцев 2023 года зарегистрировано 189515 актов о рождении.  В 2022 году число официально зарегистрированных рождений составило – 403893; за 2021 год – 446491; за 2020 – 426824.</w:t>
      </w:r>
    </w:p>
    <w:bookmarkEnd w:id="839"/>
    <w:bookmarkStart w:name="z877" w:id="840"/>
    <w:p>
      <w:pPr>
        <w:spacing w:after="0"/>
        <w:ind w:left="0"/>
        <w:jc w:val="both"/>
      </w:pPr>
      <w:r>
        <w:rPr>
          <w:rFonts w:ascii="Times New Roman"/>
          <w:b w:val="false"/>
          <w:i w:val="false"/>
          <w:color w:val="000000"/>
          <w:sz w:val="28"/>
        </w:rPr>
        <w:t xml:space="preserve">
      </w:t>
      </w:r>
      <w:r>
        <w:rPr>
          <w:rFonts w:ascii="Times New Roman"/>
          <w:b w:val="false"/>
          <w:i/>
          <w:color w:val="000000"/>
          <w:sz w:val="28"/>
        </w:rPr>
        <w:t>e</w:t>
      </w:r>
      <w:r>
        <w:rPr>
          <w:rFonts w:ascii="Times New Roman"/>
          <w:b w:val="false"/>
          <w:i/>
          <w:color w:val="000000"/>
          <w:sz w:val="28"/>
        </w:rPr>
        <w:t xml:space="preserve">) </w:t>
      </w:r>
      <w:r>
        <w:rPr>
          <w:rFonts w:ascii="Times New Roman"/>
          <w:b w:val="false"/>
          <w:i/>
          <w:color w:val="000000"/>
          <w:sz w:val="28"/>
        </w:rPr>
        <w:t>одинаковые</w:t>
      </w:r>
      <w:r>
        <w:rPr>
          <w:rFonts w:ascii="Times New Roman"/>
          <w:b w:val="false"/>
          <w:i w:val="false"/>
          <w:color w:val="000000"/>
          <w:sz w:val="28"/>
        </w:rPr>
        <w:t xml:space="preserve"> </w:t>
      </w:r>
      <w:r>
        <w:rPr>
          <w:rFonts w:ascii="Times New Roman"/>
          <w:b w:val="false"/>
          <w:i/>
          <w:color w:val="000000"/>
          <w:sz w:val="28"/>
        </w:rPr>
        <w:t>права</w:t>
      </w:r>
      <w:r>
        <w:rPr>
          <w:rFonts w:ascii="Times New Roman"/>
          <w:b w:val="false"/>
          <w:i w:val="false"/>
          <w:color w:val="000000"/>
          <w:sz w:val="28"/>
        </w:rPr>
        <w:t xml:space="preserve"> </w:t>
      </w:r>
      <w:r>
        <w:rPr>
          <w:rFonts w:ascii="Times New Roman"/>
          <w:b w:val="false"/>
          <w:i/>
          <w:color w:val="000000"/>
          <w:sz w:val="28"/>
        </w:rPr>
        <w:t>свободно</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ответственно</w:t>
      </w:r>
      <w:r>
        <w:rPr>
          <w:rFonts w:ascii="Times New Roman"/>
          <w:b w:val="false"/>
          <w:i w:val="false"/>
          <w:color w:val="000000"/>
          <w:sz w:val="28"/>
        </w:rPr>
        <w:t xml:space="preserve"> </w:t>
      </w:r>
      <w:r>
        <w:rPr>
          <w:rFonts w:ascii="Times New Roman"/>
          <w:b w:val="false"/>
          <w:i/>
          <w:color w:val="000000"/>
          <w:sz w:val="28"/>
        </w:rPr>
        <w:t>решать</w:t>
      </w:r>
      <w:r>
        <w:rPr>
          <w:rFonts w:ascii="Times New Roman"/>
          <w:b w:val="false"/>
          <w:i w:val="false"/>
          <w:color w:val="000000"/>
          <w:sz w:val="28"/>
        </w:rPr>
        <w:t xml:space="preserve"> </w:t>
      </w:r>
      <w:r>
        <w:rPr>
          <w:rFonts w:ascii="Times New Roman"/>
          <w:b w:val="false"/>
          <w:i/>
          <w:color w:val="000000"/>
          <w:sz w:val="28"/>
        </w:rPr>
        <w:t>вопрос</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числе</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промежутках</w:t>
      </w:r>
      <w:r>
        <w:rPr>
          <w:rFonts w:ascii="Times New Roman"/>
          <w:b w:val="false"/>
          <w:i w:val="false"/>
          <w:color w:val="000000"/>
          <w:sz w:val="28"/>
        </w:rPr>
        <w:t xml:space="preserve"> </w:t>
      </w:r>
      <w:r>
        <w:rPr>
          <w:rFonts w:ascii="Times New Roman"/>
          <w:b w:val="false"/>
          <w:i/>
          <w:color w:val="000000"/>
          <w:sz w:val="28"/>
        </w:rPr>
        <w:t>между</w:t>
      </w: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val="false"/>
          <w:color w:val="000000"/>
          <w:sz w:val="28"/>
        </w:rPr>
        <w:t xml:space="preserve"> </w:t>
      </w:r>
      <w:r>
        <w:rPr>
          <w:rFonts w:ascii="Times New Roman"/>
          <w:b w:val="false"/>
          <w:i/>
          <w:color w:val="000000"/>
          <w:sz w:val="28"/>
        </w:rPr>
        <w:t>рождениями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иметь</w:t>
      </w:r>
      <w:r>
        <w:rPr>
          <w:rFonts w:ascii="Times New Roman"/>
          <w:b w:val="false"/>
          <w:i w:val="false"/>
          <w:color w:val="000000"/>
          <w:sz w:val="28"/>
        </w:rPr>
        <w:t xml:space="preserve"> </w:t>
      </w:r>
      <w:r>
        <w:rPr>
          <w:rFonts w:ascii="Times New Roman"/>
          <w:b w:val="false"/>
          <w:i/>
          <w:color w:val="000000"/>
          <w:sz w:val="28"/>
        </w:rPr>
        <w:t>доступ</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информации,</w:t>
      </w:r>
      <w:r>
        <w:rPr>
          <w:rFonts w:ascii="Times New Roman"/>
          <w:b w:val="false"/>
          <w:i w:val="false"/>
          <w:color w:val="000000"/>
          <w:sz w:val="28"/>
        </w:rPr>
        <w:t xml:space="preserve"> </w:t>
      </w:r>
      <w:r>
        <w:rPr>
          <w:rFonts w:ascii="Times New Roman"/>
          <w:b w:val="false"/>
          <w:i/>
          <w:color w:val="000000"/>
          <w:sz w:val="28"/>
        </w:rPr>
        <w:t>образованию,</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также</w:t>
      </w:r>
      <w:r>
        <w:rPr>
          <w:rFonts w:ascii="Times New Roman"/>
          <w:b w:val="false"/>
          <w:i w:val="false"/>
          <w:color w:val="000000"/>
          <w:sz w:val="28"/>
        </w:rPr>
        <w:t xml:space="preserve"> </w:t>
      </w:r>
      <w:r>
        <w:rPr>
          <w:rFonts w:ascii="Times New Roman"/>
          <w:b w:val="false"/>
          <w:i/>
          <w:color w:val="000000"/>
          <w:sz w:val="28"/>
        </w:rPr>
        <w:t>средствам,</w:t>
      </w:r>
      <w:r>
        <w:rPr>
          <w:rFonts w:ascii="Times New Roman"/>
          <w:b w:val="false"/>
          <w:i w:val="false"/>
          <w:color w:val="000000"/>
          <w:sz w:val="28"/>
        </w:rPr>
        <w:t xml:space="preserve"> </w:t>
      </w:r>
      <w:r>
        <w:rPr>
          <w:rFonts w:ascii="Times New Roman"/>
          <w:b w:val="false"/>
          <w:i/>
          <w:color w:val="000000"/>
          <w:sz w:val="28"/>
        </w:rPr>
        <w:t>которые</w:t>
      </w:r>
      <w:r>
        <w:rPr>
          <w:rFonts w:ascii="Times New Roman"/>
          <w:b w:val="false"/>
          <w:i w:val="false"/>
          <w:color w:val="000000"/>
          <w:sz w:val="28"/>
        </w:rPr>
        <w:t xml:space="preserve"> </w:t>
      </w:r>
      <w:r>
        <w:rPr>
          <w:rFonts w:ascii="Times New Roman"/>
          <w:b w:val="false"/>
          <w:i/>
          <w:color w:val="000000"/>
          <w:sz w:val="28"/>
        </w:rPr>
        <w:t>позволяют</w:t>
      </w:r>
      <w:r>
        <w:rPr>
          <w:rFonts w:ascii="Times New Roman"/>
          <w:b w:val="false"/>
          <w:i w:val="false"/>
          <w:color w:val="000000"/>
          <w:sz w:val="28"/>
        </w:rPr>
        <w:t xml:space="preserve"> </w:t>
      </w:r>
      <w:r>
        <w:rPr>
          <w:rFonts w:ascii="Times New Roman"/>
          <w:b w:val="false"/>
          <w:i/>
          <w:color w:val="000000"/>
          <w:sz w:val="28"/>
        </w:rPr>
        <w:t>им</w:t>
      </w:r>
      <w:r>
        <w:rPr>
          <w:rFonts w:ascii="Times New Roman"/>
          <w:b w:val="false"/>
          <w:i w:val="false"/>
          <w:color w:val="000000"/>
          <w:sz w:val="28"/>
        </w:rPr>
        <w:t xml:space="preserve"> </w:t>
      </w:r>
      <w:r>
        <w:rPr>
          <w:rFonts w:ascii="Times New Roman"/>
          <w:b w:val="false"/>
          <w:i/>
          <w:color w:val="000000"/>
          <w:sz w:val="28"/>
        </w:rPr>
        <w:t>осуществлять</w:t>
      </w: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val="false"/>
          <w:color w:val="000000"/>
          <w:sz w:val="28"/>
        </w:rPr>
        <w:t xml:space="preserve"> </w:t>
      </w:r>
      <w:r>
        <w:rPr>
          <w:rFonts w:ascii="Times New Roman"/>
          <w:b w:val="false"/>
          <w:i/>
          <w:color w:val="000000"/>
          <w:sz w:val="28"/>
        </w:rPr>
        <w:t>право.</w:t>
      </w:r>
    </w:p>
    <w:bookmarkEnd w:id="840"/>
    <w:bookmarkStart w:name="z878" w:id="841"/>
    <w:p>
      <w:pPr>
        <w:spacing w:after="0"/>
        <w:ind w:left="0"/>
        <w:jc w:val="both"/>
      </w:pPr>
      <w:r>
        <w:rPr>
          <w:rFonts w:ascii="Times New Roman"/>
          <w:b w:val="false"/>
          <w:i w:val="false"/>
          <w:color w:val="000000"/>
          <w:sz w:val="28"/>
        </w:rPr>
        <w:t>
      Права граждан Республики Казахстан и семьи в сфере охраны репродуктивных прав регулируется Кодексом о здоровье. Согласно статье 79 Кодекса о здоровье граждане Республики Казахстан вправе на свободный репродуктивный выбор и свободное принятие решения относительно количества детей и времени их рождения в браке или вне брака, интервалов между рождениями, необходимых для сохранения здоровья матери и ребенка.</w:t>
      </w:r>
    </w:p>
    <w:bookmarkEnd w:id="841"/>
    <w:bookmarkStart w:name="z879" w:id="842"/>
    <w:p>
      <w:pPr>
        <w:spacing w:after="0"/>
        <w:ind w:left="0"/>
        <w:jc w:val="both"/>
      </w:pPr>
      <w:r>
        <w:rPr>
          <w:rFonts w:ascii="Times New Roman"/>
          <w:b w:val="false"/>
          <w:i w:val="false"/>
          <w:color w:val="000000"/>
          <w:sz w:val="28"/>
        </w:rPr>
        <w:t xml:space="preserve">
      </w:t>
      </w:r>
      <w:r>
        <w:rPr>
          <w:rFonts w:ascii="Times New Roman"/>
          <w:b w:val="false"/>
          <w:i/>
          <w:color w:val="000000"/>
          <w:sz w:val="28"/>
        </w:rPr>
        <w:t>f</w:t>
      </w:r>
      <w:r>
        <w:rPr>
          <w:rFonts w:ascii="Times New Roman"/>
          <w:b w:val="false"/>
          <w:i/>
          <w:color w:val="000000"/>
          <w:sz w:val="28"/>
        </w:rPr>
        <w:t xml:space="preserve">) </w:t>
      </w:r>
      <w:r>
        <w:rPr>
          <w:rFonts w:ascii="Times New Roman"/>
          <w:b w:val="false"/>
          <w:i/>
          <w:color w:val="000000"/>
          <w:sz w:val="28"/>
        </w:rPr>
        <w:t>одинаковые</w:t>
      </w:r>
      <w:r>
        <w:rPr>
          <w:rFonts w:ascii="Times New Roman"/>
          <w:b w:val="false"/>
          <w:i w:val="false"/>
          <w:color w:val="000000"/>
          <w:sz w:val="28"/>
        </w:rPr>
        <w:t xml:space="preserve"> </w:t>
      </w:r>
      <w:r>
        <w:rPr>
          <w:rFonts w:ascii="Times New Roman"/>
          <w:b w:val="false"/>
          <w:i/>
          <w:color w:val="000000"/>
          <w:sz w:val="28"/>
        </w:rPr>
        <w:t>права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обязанности</w:t>
      </w:r>
      <w:r>
        <w:rPr>
          <w:rFonts w:ascii="Times New Roman"/>
          <w:b w:val="false"/>
          <w:i w:val="false"/>
          <w:color w:val="000000"/>
          <w:sz w:val="28"/>
        </w:rPr>
        <w:t xml:space="preserve"> </w:t>
      </w:r>
      <w:r>
        <w:rPr>
          <w:rFonts w:ascii="Times New Roman"/>
          <w:b w:val="false"/>
          <w:i/>
          <w:color w:val="000000"/>
          <w:sz w:val="28"/>
        </w:rPr>
        <w:t>быть</w:t>
      </w:r>
      <w:r>
        <w:rPr>
          <w:rFonts w:ascii="Times New Roman"/>
          <w:b w:val="false"/>
          <w:i w:val="false"/>
          <w:color w:val="000000"/>
          <w:sz w:val="28"/>
        </w:rPr>
        <w:t xml:space="preserve"> </w:t>
      </w:r>
      <w:r>
        <w:rPr>
          <w:rFonts w:ascii="Times New Roman"/>
          <w:b w:val="false"/>
          <w:i/>
          <w:color w:val="000000"/>
          <w:sz w:val="28"/>
        </w:rPr>
        <w:t>опекунами,</w:t>
      </w:r>
      <w:r>
        <w:rPr>
          <w:rFonts w:ascii="Times New Roman"/>
          <w:b w:val="false"/>
          <w:i w:val="false"/>
          <w:color w:val="000000"/>
          <w:sz w:val="28"/>
        </w:rPr>
        <w:t xml:space="preserve"> </w:t>
      </w:r>
      <w:r>
        <w:rPr>
          <w:rFonts w:ascii="Times New Roman"/>
          <w:b w:val="false"/>
          <w:i/>
          <w:color w:val="000000"/>
          <w:sz w:val="28"/>
        </w:rPr>
        <w:t>попечителями,</w:t>
      </w:r>
      <w:r>
        <w:rPr>
          <w:rFonts w:ascii="Times New Roman"/>
          <w:b w:val="false"/>
          <w:i w:val="false"/>
          <w:color w:val="000000"/>
          <w:sz w:val="28"/>
        </w:rPr>
        <w:t xml:space="preserve"> </w:t>
      </w:r>
      <w:r>
        <w:rPr>
          <w:rFonts w:ascii="Times New Roman"/>
          <w:b w:val="false"/>
          <w:i/>
          <w:color w:val="000000"/>
          <w:sz w:val="28"/>
        </w:rPr>
        <w:t>доверителями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усыновителями</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осуществлять</w:t>
      </w:r>
      <w:r>
        <w:rPr>
          <w:rFonts w:ascii="Times New Roman"/>
          <w:b w:val="false"/>
          <w:i w:val="false"/>
          <w:color w:val="000000"/>
          <w:sz w:val="28"/>
        </w:rPr>
        <w:t xml:space="preserve"> </w:t>
      </w:r>
      <w:r>
        <w:rPr>
          <w:rFonts w:ascii="Times New Roman"/>
          <w:b w:val="false"/>
          <w:i/>
          <w:color w:val="000000"/>
          <w:sz w:val="28"/>
        </w:rPr>
        <w:t>аналогичные</w:t>
      </w:r>
      <w:r>
        <w:rPr>
          <w:rFonts w:ascii="Times New Roman"/>
          <w:b w:val="false"/>
          <w:i w:val="false"/>
          <w:color w:val="000000"/>
          <w:sz w:val="28"/>
        </w:rPr>
        <w:t xml:space="preserve"> </w:t>
      </w:r>
      <w:r>
        <w:rPr>
          <w:rFonts w:ascii="Times New Roman"/>
          <w:b w:val="false"/>
          <w:i/>
          <w:color w:val="000000"/>
          <w:sz w:val="28"/>
        </w:rPr>
        <w:t>функции,</w:t>
      </w:r>
      <w:r>
        <w:rPr>
          <w:rFonts w:ascii="Times New Roman"/>
          <w:b w:val="false"/>
          <w:i w:val="false"/>
          <w:color w:val="000000"/>
          <w:sz w:val="28"/>
        </w:rPr>
        <w:t xml:space="preserve"> </w:t>
      </w:r>
      <w:r>
        <w:rPr>
          <w:rFonts w:ascii="Times New Roman"/>
          <w:b w:val="false"/>
          <w:i/>
          <w:color w:val="000000"/>
          <w:sz w:val="28"/>
        </w:rPr>
        <w:t>когда</w:t>
      </w:r>
      <w:r>
        <w:rPr>
          <w:rFonts w:ascii="Times New Roman"/>
          <w:b w:val="false"/>
          <w:i w:val="false"/>
          <w:color w:val="000000"/>
          <w:sz w:val="28"/>
        </w:rPr>
        <w:t xml:space="preserve"> </w:t>
      </w:r>
      <w:r>
        <w:rPr>
          <w:rFonts w:ascii="Times New Roman"/>
          <w:b w:val="false"/>
          <w:i/>
          <w:color w:val="000000"/>
          <w:sz w:val="28"/>
        </w:rPr>
        <w:t>они</w:t>
      </w:r>
      <w:r>
        <w:rPr>
          <w:rFonts w:ascii="Times New Roman"/>
          <w:b w:val="false"/>
          <w:i w:val="false"/>
          <w:color w:val="000000"/>
          <w:sz w:val="28"/>
        </w:rPr>
        <w:t xml:space="preserve"> </w:t>
      </w:r>
      <w:r>
        <w:rPr>
          <w:rFonts w:ascii="Times New Roman"/>
          <w:b w:val="false"/>
          <w:i/>
          <w:color w:val="000000"/>
          <w:sz w:val="28"/>
        </w:rPr>
        <w:t>предусмотрены</w:t>
      </w:r>
      <w:r>
        <w:rPr>
          <w:rFonts w:ascii="Times New Roman"/>
          <w:b w:val="false"/>
          <w:i w:val="false"/>
          <w:color w:val="000000"/>
          <w:sz w:val="28"/>
        </w:rPr>
        <w:t xml:space="preserve"> </w:t>
      </w:r>
      <w:r>
        <w:rPr>
          <w:rFonts w:ascii="Times New Roman"/>
          <w:b w:val="false"/>
          <w:i/>
          <w:color w:val="000000"/>
          <w:sz w:val="28"/>
        </w:rPr>
        <w:t>национальным</w:t>
      </w:r>
      <w:r>
        <w:rPr>
          <w:rFonts w:ascii="Times New Roman"/>
          <w:b w:val="false"/>
          <w:i w:val="false"/>
          <w:color w:val="000000"/>
          <w:sz w:val="28"/>
        </w:rPr>
        <w:t xml:space="preserve"> </w:t>
      </w:r>
      <w:r>
        <w:rPr>
          <w:rFonts w:ascii="Times New Roman"/>
          <w:b w:val="false"/>
          <w:i/>
          <w:color w:val="000000"/>
          <w:sz w:val="28"/>
        </w:rPr>
        <w:t>законодательством;</w:t>
      </w:r>
      <w:r>
        <w:rPr>
          <w:rFonts w:ascii="Times New Roman"/>
          <w:b w:val="false"/>
          <w:i w:val="false"/>
          <w:color w:val="000000"/>
          <w:sz w:val="28"/>
        </w:rPr>
        <w:t xml:space="preserve"> </w:t>
      </w:r>
      <w:r>
        <w:rPr>
          <w:rFonts w:ascii="Times New Roman"/>
          <w:b w:val="false"/>
          <w:i/>
          <w:color w:val="000000"/>
          <w:sz w:val="28"/>
        </w:rPr>
        <w:t>во</w:t>
      </w:r>
      <w:r>
        <w:rPr>
          <w:rFonts w:ascii="Times New Roman"/>
          <w:b w:val="false"/>
          <w:i w:val="false"/>
          <w:color w:val="000000"/>
          <w:sz w:val="28"/>
        </w:rPr>
        <w:t xml:space="preserve"> </w:t>
      </w:r>
      <w:r>
        <w:rPr>
          <w:rFonts w:ascii="Times New Roman"/>
          <w:b w:val="false"/>
          <w:i/>
          <w:color w:val="000000"/>
          <w:sz w:val="28"/>
        </w:rPr>
        <w:t>всех</w:t>
      </w:r>
      <w:r>
        <w:rPr>
          <w:rFonts w:ascii="Times New Roman"/>
          <w:b w:val="false"/>
          <w:i w:val="false"/>
          <w:color w:val="000000"/>
          <w:sz w:val="28"/>
        </w:rPr>
        <w:t xml:space="preserve"> </w:t>
      </w:r>
      <w:r>
        <w:rPr>
          <w:rFonts w:ascii="Times New Roman"/>
          <w:b w:val="false"/>
          <w:i/>
          <w:color w:val="000000"/>
          <w:sz w:val="28"/>
        </w:rPr>
        <w:t>случаях</w:t>
      </w:r>
      <w:r>
        <w:rPr>
          <w:rFonts w:ascii="Times New Roman"/>
          <w:b w:val="false"/>
          <w:i w:val="false"/>
          <w:color w:val="000000"/>
          <w:sz w:val="28"/>
        </w:rPr>
        <w:t xml:space="preserve"> </w:t>
      </w:r>
      <w:r>
        <w:rPr>
          <w:rFonts w:ascii="Times New Roman"/>
          <w:b w:val="false"/>
          <w:i/>
          <w:color w:val="000000"/>
          <w:sz w:val="28"/>
        </w:rPr>
        <w:t>интересы</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являются</w:t>
      </w:r>
      <w:r>
        <w:rPr>
          <w:rFonts w:ascii="Times New Roman"/>
          <w:b w:val="false"/>
          <w:i w:val="false"/>
          <w:color w:val="000000"/>
          <w:sz w:val="28"/>
        </w:rPr>
        <w:t xml:space="preserve"> </w:t>
      </w:r>
      <w:r>
        <w:rPr>
          <w:rFonts w:ascii="Times New Roman"/>
          <w:b w:val="false"/>
          <w:i/>
          <w:color w:val="000000"/>
          <w:sz w:val="28"/>
        </w:rPr>
        <w:t>преобладающими</w:t>
      </w:r>
    </w:p>
    <w:bookmarkEnd w:id="842"/>
    <w:p>
      <w:pPr>
        <w:spacing w:after="0"/>
        <w:ind w:left="0"/>
        <w:jc w:val="both"/>
      </w:pPr>
      <w:bookmarkStart w:name="z880" w:id="843"/>
      <w:r>
        <w:rPr>
          <w:rFonts w:ascii="Times New Roman"/>
          <w:b w:val="false"/>
          <w:i w:val="false"/>
          <w:color w:val="000000"/>
          <w:sz w:val="28"/>
        </w:rPr>
        <w:t xml:space="preserve">
      В соответствии со </w:t>
      </w:r>
      <w:r>
        <w:rPr>
          <w:rFonts w:ascii="Times New Roman"/>
          <w:b w:val="false"/>
          <w:i w:val="false"/>
          <w:color w:val="000000"/>
          <w:sz w:val="28"/>
        </w:rPr>
        <w:t>статьей 122</w:t>
      </w:r>
      <w:r>
        <w:rPr>
          <w:rFonts w:ascii="Times New Roman"/>
          <w:b w:val="false"/>
          <w:i w:val="false"/>
          <w:color w:val="000000"/>
          <w:sz w:val="28"/>
        </w:rPr>
        <w:t xml:space="preserve"> Кодекса о браке опекунами или попечителями могут быть только совершеннолетние лица независимо от гендерного признака, за исключением лиц, указанных в упомянутой статье. </w:t>
      </w:r>
    </w:p>
    <w:bookmarkEnd w:id="843"/>
    <w:p>
      <w:pPr>
        <w:spacing w:after="0"/>
        <w:ind w:left="0"/>
        <w:jc w:val="both"/>
      </w:pPr>
      <w:r>
        <w:rPr>
          <w:rFonts w:ascii="Times New Roman"/>
          <w:b w:val="false"/>
          <w:i w:val="false"/>
          <w:color w:val="000000"/>
          <w:sz w:val="28"/>
        </w:rPr>
        <w:t>В вопросах опеки, попечительства и усыновления женщины имеют равные права с мужчинами.</w:t>
      </w:r>
    </w:p>
    <w:bookmarkStart w:name="z881" w:id="844"/>
    <w:p>
      <w:pPr>
        <w:spacing w:after="0"/>
        <w:ind w:left="0"/>
        <w:jc w:val="both"/>
      </w:pPr>
      <w:r>
        <w:rPr>
          <w:rFonts w:ascii="Times New Roman"/>
          <w:b w:val="false"/>
          <w:i w:val="false"/>
          <w:color w:val="000000"/>
          <w:sz w:val="28"/>
        </w:rPr>
        <w:t>
      Опекун или попечитель могут быть назначены только с его согласия. При назначении ребенку опекуна или попечителя учитываются нравственные и иные личные качества опекуна или попечителя, способность его к выполнению обязанностей опекуна или попечителя, отношения между опекуном или попечителем и ребенком, отношение к ребенку членов семьи опекуна или попечителя, а также, если это возможно, желание самого ребенка. Если лицо, назначаемое опекуном или попечителем над несовершеннолетним, состоит в браке, требуется обязательное согласие его супруга. Опекуны или попечители выступают в защиту прав и интересов своих подопечных в отношениях с любыми лицами, в том числе в суде, без специального подтверждения полномочий.</w:t>
      </w:r>
    </w:p>
    <w:bookmarkEnd w:id="844"/>
    <w:bookmarkStart w:name="z882" w:id="845"/>
    <w:p>
      <w:pPr>
        <w:spacing w:after="0"/>
        <w:ind w:left="0"/>
        <w:jc w:val="both"/>
      </w:pPr>
      <w:r>
        <w:rPr>
          <w:rFonts w:ascii="Times New Roman"/>
          <w:b w:val="false"/>
          <w:i w:val="false"/>
          <w:color w:val="000000"/>
          <w:sz w:val="28"/>
        </w:rPr>
        <w:t>
      Смерть мужа не влечет ограничения родительских прав матери детей. Права на опеку своих детей женщиной не утрачиваются ни при вступлении в брак, ни при его расторжении. Замужество женщины по действующему законодательству не отражается на ее родительских правах.</w:t>
      </w:r>
    </w:p>
    <w:bookmarkEnd w:id="845"/>
    <w:bookmarkStart w:name="z883" w:id="846"/>
    <w:p>
      <w:pPr>
        <w:spacing w:after="0"/>
        <w:ind w:left="0"/>
        <w:jc w:val="both"/>
      </w:pPr>
      <w:r>
        <w:rPr>
          <w:rFonts w:ascii="Times New Roman"/>
          <w:b w:val="false"/>
          <w:i w:val="false"/>
          <w:color w:val="000000"/>
          <w:sz w:val="28"/>
        </w:rPr>
        <w:t xml:space="preserve">
      </w:t>
      </w:r>
      <w:r>
        <w:rPr>
          <w:rFonts w:ascii="Times New Roman"/>
          <w:b w:val="false"/>
          <w:i/>
          <w:color w:val="000000"/>
          <w:sz w:val="28"/>
        </w:rPr>
        <w:t>g</w:t>
      </w:r>
      <w:r>
        <w:rPr>
          <w:rFonts w:ascii="Times New Roman"/>
          <w:b w:val="false"/>
          <w:i/>
          <w:color w:val="000000"/>
          <w:sz w:val="28"/>
        </w:rPr>
        <w:t xml:space="preserve">) </w:t>
      </w:r>
      <w:r>
        <w:rPr>
          <w:rFonts w:ascii="Times New Roman"/>
          <w:b w:val="false"/>
          <w:i/>
          <w:color w:val="000000"/>
          <w:sz w:val="28"/>
        </w:rPr>
        <w:t>равные</w:t>
      </w:r>
      <w:r>
        <w:rPr>
          <w:rFonts w:ascii="Times New Roman"/>
          <w:b w:val="false"/>
          <w:i w:val="false"/>
          <w:color w:val="000000"/>
          <w:sz w:val="28"/>
        </w:rPr>
        <w:t xml:space="preserve"> </w:t>
      </w:r>
      <w:r>
        <w:rPr>
          <w:rFonts w:ascii="Times New Roman"/>
          <w:b w:val="false"/>
          <w:i/>
          <w:color w:val="000000"/>
          <w:sz w:val="28"/>
        </w:rPr>
        <w:t>личные</w:t>
      </w:r>
      <w:r>
        <w:rPr>
          <w:rFonts w:ascii="Times New Roman"/>
          <w:b w:val="false"/>
          <w:i w:val="false"/>
          <w:color w:val="000000"/>
          <w:sz w:val="28"/>
        </w:rPr>
        <w:t xml:space="preserve"> </w:t>
      </w:r>
      <w:r>
        <w:rPr>
          <w:rFonts w:ascii="Times New Roman"/>
          <w:b w:val="false"/>
          <w:i/>
          <w:color w:val="000000"/>
          <w:sz w:val="28"/>
        </w:rPr>
        <w:t>права</w:t>
      </w:r>
      <w:r>
        <w:rPr>
          <w:rFonts w:ascii="Times New Roman"/>
          <w:b w:val="false"/>
          <w:i w:val="false"/>
          <w:color w:val="000000"/>
          <w:sz w:val="28"/>
        </w:rPr>
        <w:t xml:space="preserve"> </w:t>
      </w:r>
      <w:r>
        <w:rPr>
          <w:rFonts w:ascii="Times New Roman"/>
          <w:b w:val="false"/>
          <w:i/>
          <w:color w:val="000000"/>
          <w:sz w:val="28"/>
        </w:rPr>
        <w:t>мужа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жены,</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том</w:t>
      </w:r>
      <w:r>
        <w:rPr>
          <w:rFonts w:ascii="Times New Roman"/>
          <w:b w:val="false"/>
          <w:i w:val="false"/>
          <w:color w:val="000000"/>
          <w:sz w:val="28"/>
        </w:rPr>
        <w:t xml:space="preserve"> </w:t>
      </w:r>
      <w:r>
        <w:rPr>
          <w:rFonts w:ascii="Times New Roman"/>
          <w:b w:val="false"/>
          <w:i/>
          <w:color w:val="000000"/>
          <w:sz w:val="28"/>
        </w:rPr>
        <w:t>числе</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выбора</w:t>
      </w:r>
      <w:r>
        <w:rPr>
          <w:rFonts w:ascii="Times New Roman"/>
          <w:b w:val="false"/>
          <w:i w:val="false"/>
          <w:color w:val="000000"/>
          <w:sz w:val="28"/>
        </w:rPr>
        <w:t xml:space="preserve"> </w:t>
      </w:r>
      <w:r>
        <w:rPr>
          <w:rFonts w:ascii="Times New Roman"/>
          <w:b w:val="false"/>
          <w:i/>
          <w:color w:val="000000"/>
          <w:sz w:val="28"/>
        </w:rPr>
        <w:t>фамилии,</w:t>
      </w:r>
      <w:r>
        <w:rPr>
          <w:rFonts w:ascii="Times New Roman"/>
          <w:b w:val="false"/>
          <w:i w:val="false"/>
          <w:color w:val="000000"/>
          <w:sz w:val="28"/>
        </w:rPr>
        <w:t xml:space="preserve"> </w:t>
      </w:r>
      <w:r>
        <w:rPr>
          <w:rFonts w:ascii="Times New Roman"/>
          <w:b w:val="false"/>
          <w:i/>
          <w:color w:val="000000"/>
          <w:sz w:val="28"/>
        </w:rPr>
        <w:t>профессии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занятия.</w:t>
      </w:r>
    </w:p>
    <w:bookmarkEnd w:id="846"/>
    <w:bookmarkStart w:name="z884" w:id="847"/>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30</w:t>
      </w:r>
      <w:r>
        <w:rPr>
          <w:rFonts w:ascii="Times New Roman"/>
          <w:b w:val="false"/>
          <w:i w:val="false"/>
          <w:color w:val="000000"/>
          <w:sz w:val="28"/>
        </w:rPr>
        <w:t xml:space="preserve"> Кодекса о браке каждый из супругов свободен в выборе рода деятельности, профессии и вероисповедания. Вопросы материнства, отцовства, воспитания, образования детей, места жительства, пребывания супругов и другие вопросы жизни семьи решаются супругами совместно. </w:t>
      </w:r>
    </w:p>
    <w:bookmarkEnd w:id="847"/>
    <w:bookmarkStart w:name="z885" w:id="84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каждый имеет право на свободу труда, свободный выбор рода деятельности и профессии. Принудительный труд допускается только по приговору суда либо в условиях чрезвычайного или военного положения. Каждый имеет право на условия труда, отвечающие требованиям безопасности и гигиены, на вознаграждение за труд без какой-либо дискриминации, а также на социальную защиту от безработицы.</w:t>
      </w:r>
    </w:p>
    <w:bookmarkEnd w:id="848"/>
    <w:bookmarkStart w:name="z886" w:id="849"/>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Кодекса о браке при заключении брака супруги по своему желанию выбирают фамилию одного из них в качестве общей фамилии либо каждый из супругов сохраняет свою добрачную фамилию, либо один (оба) присоединяет к своей фамилии фамилию другого супруга. Соединение фамилий не допускается, если добрачная фамилия хотя бы одного из супругов является двойной. </w:t>
      </w:r>
    </w:p>
    <w:bookmarkEnd w:id="849"/>
    <w:bookmarkStart w:name="z887" w:id="850"/>
    <w:p>
      <w:pPr>
        <w:spacing w:after="0"/>
        <w:ind w:left="0"/>
        <w:jc w:val="both"/>
      </w:pPr>
      <w:r>
        <w:rPr>
          <w:rFonts w:ascii="Times New Roman"/>
          <w:b w:val="false"/>
          <w:i w:val="false"/>
          <w:color w:val="000000"/>
          <w:sz w:val="28"/>
        </w:rPr>
        <w:t xml:space="preserve">
      Согласно подпункту 1) </w:t>
      </w:r>
      <w:r>
        <w:rPr>
          <w:rFonts w:ascii="Times New Roman"/>
          <w:b w:val="false"/>
          <w:i w:val="false"/>
          <w:color w:val="000000"/>
          <w:sz w:val="28"/>
        </w:rPr>
        <w:t>пункта 1</w:t>
      </w:r>
      <w:r>
        <w:rPr>
          <w:rFonts w:ascii="Times New Roman"/>
          <w:b w:val="false"/>
          <w:i w:val="false"/>
          <w:color w:val="000000"/>
          <w:sz w:val="28"/>
        </w:rPr>
        <w:t xml:space="preserve"> статьи 100 ТК РК работодатель обязан предоставить отпуск без сохранения заработной платы работнику по уходу за ребенком до достижения им возраста трех лет: по выбору родителей – матери либо отцу ребенка.</w:t>
      </w:r>
    </w:p>
    <w:bookmarkEnd w:id="850"/>
    <w:bookmarkStart w:name="z888" w:id="851"/>
    <w:p>
      <w:pPr>
        <w:spacing w:after="0"/>
        <w:ind w:left="0"/>
        <w:jc w:val="both"/>
      </w:pPr>
      <w:r>
        <w:rPr>
          <w:rFonts w:ascii="Times New Roman"/>
          <w:b w:val="false"/>
          <w:i w:val="false"/>
          <w:color w:val="000000"/>
          <w:sz w:val="28"/>
        </w:rPr>
        <w:t xml:space="preserve">
      </w:t>
      </w:r>
      <w:r>
        <w:rPr>
          <w:rFonts w:ascii="Times New Roman"/>
          <w:b w:val="false"/>
          <w:i/>
          <w:color w:val="000000"/>
          <w:sz w:val="28"/>
        </w:rPr>
        <w:t>h</w:t>
      </w:r>
      <w:r>
        <w:rPr>
          <w:rFonts w:ascii="Times New Roman"/>
          <w:b w:val="false"/>
          <w:i/>
          <w:color w:val="000000"/>
          <w:sz w:val="28"/>
        </w:rPr>
        <w:t xml:space="preserve">) </w:t>
      </w:r>
      <w:r>
        <w:rPr>
          <w:rFonts w:ascii="Times New Roman"/>
          <w:b w:val="false"/>
          <w:i/>
          <w:color w:val="000000"/>
          <w:sz w:val="28"/>
        </w:rPr>
        <w:t>равные</w:t>
      </w:r>
      <w:r>
        <w:rPr>
          <w:rFonts w:ascii="Times New Roman"/>
          <w:b w:val="false"/>
          <w:i w:val="false"/>
          <w:color w:val="000000"/>
          <w:sz w:val="28"/>
        </w:rPr>
        <w:t xml:space="preserve"> </w:t>
      </w:r>
      <w:r>
        <w:rPr>
          <w:rFonts w:ascii="Times New Roman"/>
          <w:b w:val="false"/>
          <w:i/>
          <w:color w:val="000000"/>
          <w:sz w:val="28"/>
        </w:rPr>
        <w:t>права</w:t>
      </w:r>
      <w:r>
        <w:rPr>
          <w:rFonts w:ascii="Times New Roman"/>
          <w:b w:val="false"/>
          <w:i w:val="false"/>
          <w:color w:val="000000"/>
          <w:sz w:val="28"/>
        </w:rPr>
        <w:t xml:space="preserve"> </w:t>
      </w:r>
      <w:r>
        <w:rPr>
          <w:rFonts w:ascii="Times New Roman"/>
          <w:b w:val="false"/>
          <w:i/>
          <w:color w:val="000000"/>
          <w:sz w:val="28"/>
        </w:rPr>
        <w:t>супругов</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отношении</w:t>
      </w:r>
      <w:r>
        <w:rPr>
          <w:rFonts w:ascii="Times New Roman"/>
          <w:b w:val="false"/>
          <w:i w:val="false"/>
          <w:color w:val="000000"/>
          <w:sz w:val="28"/>
        </w:rPr>
        <w:t xml:space="preserve"> </w:t>
      </w:r>
      <w:r>
        <w:rPr>
          <w:rFonts w:ascii="Times New Roman"/>
          <w:b w:val="false"/>
          <w:i/>
          <w:color w:val="000000"/>
          <w:sz w:val="28"/>
        </w:rPr>
        <w:t>владения,</w:t>
      </w:r>
      <w:r>
        <w:rPr>
          <w:rFonts w:ascii="Times New Roman"/>
          <w:b w:val="false"/>
          <w:i w:val="false"/>
          <w:color w:val="000000"/>
          <w:sz w:val="28"/>
        </w:rPr>
        <w:t xml:space="preserve"> </w:t>
      </w:r>
      <w:r>
        <w:rPr>
          <w:rFonts w:ascii="Times New Roman"/>
          <w:b w:val="false"/>
          <w:i/>
          <w:color w:val="000000"/>
          <w:sz w:val="28"/>
        </w:rPr>
        <w:t>приобретения,</w:t>
      </w:r>
      <w:r>
        <w:rPr>
          <w:rFonts w:ascii="Times New Roman"/>
          <w:b w:val="false"/>
          <w:i w:val="false"/>
          <w:color w:val="000000"/>
          <w:sz w:val="28"/>
        </w:rPr>
        <w:t xml:space="preserve"> </w:t>
      </w:r>
      <w:r>
        <w:rPr>
          <w:rFonts w:ascii="Times New Roman"/>
          <w:b w:val="false"/>
          <w:i/>
          <w:color w:val="000000"/>
          <w:sz w:val="28"/>
        </w:rPr>
        <w:t>управления,</w:t>
      </w:r>
      <w:r>
        <w:rPr>
          <w:rFonts w:ascii="Times New Roman"/>
          <w:b w:val="false"/>
          <w:i w:val="false"/>
          <w:color w:val="000000"/>
          <w:sz w:val="28"/>
        </w:rPr>
        <w:t xml:space="preserve"> </w:t>
      </w:r>
      <w:r>
        <w:rPr>
          <w:rFonts w:ascii="Times New Roman"/>
          <w:b w:val="false"/>
          <w:i/>
          <w:color w:val="000000"/>
          <w:sz w:val="28"/>
        </w:rPr>
        <w:t>пользования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распоряжения</w:t>
      </w:r>
      <w:r>
        <w:rPr>
          <w:rFonts w:ascii="Times New Roman"/>
          <w:b w:val="false"/>
          <w:i w:val="false"/>
          <w:color w:val="000000"/>
          <w:sz w:val="28"/>
        </w:rPr>
        <w:t xml:space="preserve"> </w:t>
      </w:r>
      <w:r>
        <w:rPr>
          <w:rFonts w:ascii="Times New Roman"/>
          <w:b w:val="false"/>
          <w:i/>
          <w:color w:val="000000"/>
          <w:sz w:val="28"/>
        </w:rPr>
        <w:t>имуществом</w:t>
      </w:r>
      <w:r>
        <w:rPr>
          <w:rFonts w:ascii="Times New Roman"/>
          <w:b w:val="false"/>
          <w:i w:val="false"/>
          <w:color w:val="000000"/>
          <w:sz w:val="28"/>
        </w:rPr>
        <w:t xml:space="preserve"> </w:t>
      </w:r>
      <w:r>
        <w:rPr>
          <w:rFonts w:ascii="Times New Roman"/>
          <w:b w:val="false"/>
          <w:i/>
          <w:color w:val="000000"/>
          <w:sz w:val="28"/>
        </w:rPr>
        <w:t>как</w:t>
      </w:r>
      <w:r>
        <w:rPr>
          <w:rFonts w:ascii="Times New Roman"/>
          <w:b w:val="false"/>
          <w:i w:val="false"/>
          <w:color w:val="000000"/>
          <w:sz w:val="28"/>
        </w:rPr>
        <w:t xml:space="preserve"> </w:t>
      </w:r>
      <w:r>
        <w:rPr>
          <w:rFonts w:ascii="Times New Roman"/>
          <w:b w:val="false"/>
          <w:i/>
          <w:color w:val="000000"/>
          <w:sz w:val="28"/>
        </w:rPr>
        <w:t>бесплатно,</w:t>
      </w:r>
      <w:r>
        <w:rPr>
          <w:rFonts w:ascii="Times New Roman"/>
          <w:b w:val="false"/>
          <w:i w:val="false"/>
          <w:color w:val="000000"/>
          <w:sz w:val="28"/>
        </w:rPr>
        <w:t xml:space="preserve"> </w:t>
      </w:r>
      <w:r>
        <w:rPr>
          <w:rFonts w:ascii="Times New Roman"/>
          <w:b w:val="false"/>
          <w:i/>
          <w:color w:val="000000"/>
          <w:sz w:val="28"/>
        </w:rPr>
        <w:t>так</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плату.</w:t>
      </w:r>
    </w:p>
    <w:bookmarkEnd w:id="851"/>
    <w:bookmarkStart w:name="z889" w:id="85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Кодекса о браке законным режимом имущества супругов является режим их общей совместной собственности, если брачным договором не установлено иное. Имущество, нажитое супругами во время брака (супружества), является их общей совместной собственностью.</w:t>
      </w:r>
    </w:p>
    <w:bookmarkEnd w:id="852"/>
    <w:bookmarkStart w:name="z890" w:id="853"/>
    <w:p>
      <w:pPr>
        <w:spacing w:after="0"/>
        <w:ind w:left="0"/>
        <w:jc w:val="both"/>
      </w:pPr>
      <w:r>
        <w:rPr>
          <w:rFonts w:ascii="Times New Roman"/>
          <w:b w:val="false"/>
          <w:i w:val="false"/>
          <w:color w:val="000000"/>
          <w:sz w:val="28"/>
        </w:rPr>
        <w:t>
      К имуществу, нажитому супругами во время брака (супружества), относятся суммы доходов каждого из супругов от трудовой деятельности, предпринимательской деятельности и результатов интеллектуальной деятельности, суммы доходов с общего имущества супругов и раздельного имущества каждого из супругов, полученные ими пенсии, пособия, пенсионные накопления, за исключением единовременных пенсионных выплат из единого накопительного пенсионного фонда в целях улучшения жилищных условий и (или) оплаты лечения,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суммы общих доходов супругов движимое и недвижимое имущество, ценные бумаги, паи, вклады, доли в уставном капитале, внесенные в кредитные организации или в иные организации, и любое другое нажитое супругами в период брака (супружества) имущество независимо от того, на чье имя в семье оно приобретено либо кем из супругов внесены денежные средства, в том числе имущество, приобретенное за счет единовременных пенсионных выплат из единого накопительного пенсионного фонда в целях улучшения жилищных условий.</w:t>
      </w:r>
    </w:p>
    <w:bookmarkEnd w:id="853"/>
    <w:bookmarkStart w:name="z891" w:id="854"/>
    <w:p>
      <w:pPr>
        <w:spacing w:after="0"/>
        <w:ind w:left="0"/>
        <w:jc w:val="both"/>
      </w:pPr>
      <w:r>
        <w:rPr>
          <w:rFonts w:ascii="Times New Roman"/>
          <w:b w:val="false"/>
          <w:i w:val="false"/>
          <w:color w:val="000000"/>
          <w:sz w:val="28"/>
        </w:rPr>
        <w:t xml:space="preserve">
      Право на общее имущество супругов принадлежит также супругу, который в период брака (супружества) осуществлял ведение домашнего хозяйства, уход за детьми или по другим уважительным причинам не имел самостоятельного дохода. </w:t>
      </w:r>
    </w:p>
    <w:bookmarkEnd w:id="854"/>
    <w:bookmarkStart w:name="z892" w:id="855"/>
    <w:p>
      <w:pPr>
        <w:spacing w:after="0"/>
        <w:ind w:left="0"/>
        <w:jc w:val="both"/>
      </w:pPr>
      <w:r>
        <w:rPr>
          <w:rFonts w:ascii="Times New Roman"/>
          <w:b w:val="false"/>
          <w:i w:val="false"/>
          <w:color w:val="000000"/>
          <w:sz w:val="28"/>
        </w:rPr>
        <w:t>
      Владение, пользование и распоряжение общим имуществом супругов осуществляются по обоюдному согласию супругов.</w:t>
      </w:r>
    </w:p>
    <w:bookmarkEnd w:id="855"/>
    <w:bookmarkStart w:name="z893" w:id="8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Обручение и брак ребенка не имеют юридической силы и принимаются все необходимые меры, включая законодательные, с целью </w:t>
      </w:r>
      <w:r>
        <w:rPr>
          <w:rFonts w:ascii="Times New Roman"/>
          <w:b/>
          <w:i w:val="false"/>
          <w:color w:val="000000"/>
          <w:sz w:val="28"/>
        </w:rPr>
        <w:t>определения минимального брачного возраста и обязательной регистрации браков в актах гражданского состояния.</w:t>
      </w:r>
    </w:p>
    <w:bookmarkEnd w:id="856"/>
    <w:bookmarkStart w:name="z894" w:id="857"/>
    <w:p>
      <w:pPr>
        <w:spacing w:after="0"/>
        <w:ind w:left="0"/>
        <w:jc w:val="both"/>
      </w:pPr>
      <w:r>
        <w:rPr>
          <w:rFonts w:ascii="Times New Roman"/>
          <w:b w:val="false"/>
          <w:i w:val="false"/>
          <w:color w:val="000000"/>
          <w:sz w:val="28"/>
        </w:rPr>
        <w:t xml:space="preserve">
      Как отмечено выше, </w:t>
      </w:r>
      <w:r>
        <w:rPr>
          <w:rFonts w:ascii="Times New Roman"/>
          <w:b w:val="false"/>
          <w:i w:val="false"/>
          <w:color w:val="000000"/>
          <w:sz w:val="28"/>
        </w:rPr>
        <w:t>Кодексом</w:t>
      </w:r>
      <w:r>
        <w:rPr>
          <w:rFonts w:ascii="Times New Roman"/>
          <w:b w:val="false"/>
          <w:i w:val="false"/>
          <w:color w:val="000000"/>
          <w:sz w:val="28"/>
        </w:rPr>
        <w:t xml:space="preserve"> о браке установлен брачный возраст для мужчин и женщин – 18 лет, и который может быть снижен на срок не более двух лет при беременности супруги и рождении общего ребенка. </w:t>
      </w:r>
    </w:p>
    <w:bookmarkEnd w:id="857"/>
    <w:bookmarkStart w:name="z895" w:id="858"/>
    <w:p>
      <w:pPr>
        <w:spacing w:after="0"/>
        <w:ind w:left="0"/>
        <w:jc w:val="both"/>
      </w:pPr>
      <w:r>
        <w:rPr>
          <w:rFonts w:ascii="Times New Roman"/>
          <w:b w:val="false"/>
          <w:i w:val="false"/>
          <w:color w:val="000000"/>
          <w:sz w:val="28"/>
        </w:rPr>
        <w:t>
      Снижение брачного возраста допускается только с согласия лиц, вступающих в брак. Брак между лицами, не достигшими брачного возраста, или лица, достигшего брачного возраста, с лицом, не достигшим брачного возраста, разрешается только с письменного согласия родителей либо попечителей лиц, не достигших брачного возраста.</w:t>
      </w:r>
    </w:p>
    <w:bookmarkEnd w:id="858"/>
    <w:bookmarkStart w:name="z896" w:id="859"/>
    <w:p>
      <w:pPr>
        <w:spacing w:after="0"/>
        <w:ind w:left="0"/>
        <w:jc w:val="both"/>
      </w:pPr>
      <w:r>
        <w:rPr>
          <w:rFonts w:ascii="Times New Roman"/>
          <w:b w:val="false"/>
          <w:i w:val="false"/>
          <w:color w:val="000000"/>
          <w:sz w:val="28"/>
        </w:rPr>
        <w:t xml:space="preserve">
      Вместе с тем, законодательством Республики Казахстан не предусмотрено обручение детей. На сегодняшний день случаев обручения детей не зафиксировано. </w:t>
      </w:r>
    </w:p>
    <w:bookmarkEnd w:id="859"/>
    <w:bookmarkStart w:name="z897" w:id="860"/>
    <w:p>
      <w:pPr>
        <w:spacing w:after="0"/>
        <w:ind w:left="0"/>
        <w:jc w:val="both"/>
      </w:pPr>
      <w:r>
        <w:rPr>
          <w:rFonts w:ascii="Times New Roman"/>
          <w:b w:val="false"/>
          <w:i w:val="false"/>
          <w:color w:val="000000"/>
          <w:sz w:val="28"/>
        </w:rPr>
        <w:t xml:space="preserve">
      Кроме того, Духовным управлением мусульман Казахстана (далее – ДУМК) свидетельство о заключении брака выдается лишь после предоставления официального документа из отдела регистрации актов гражданского состояния. </w:t>
      </w:r>
    </w:p>
    <w:bookmarkEnd w:id="860"/>
    <w:bookmarkStart w:name="z898" w:id="861"/>
    <w:p>
      <w:pPr>
        <w:spacing w:after="0"/>
        <w:ind w:left="0"/>
        <w:jc w:val="both"/>
      </w:pPr>
      <w:r>
        <w:rPr>
          <w:rFonts w:ascii="Times New Roman"/>
          <w:b w:val="false"/>
          <w:i w:val="false"/>
          <w:color w:val="000000"/>
          <w:sz w:val="28"/>
        </w:rPr>
        <w:t>
      Также священнослужители ДУМК на постоянной основе проводят разъяснительную работу среди прихожан по вопросам семейных ценностей, а также духовно-нравственному воспитанию молодҰжи.</w:t>
      </w:r>
    </w:p>
    <w:bookmarkEnd w:id="861"/>
    <w:bookmarkStart w:name="z899" w:id="862"/>
    <w:p>
      <w:pPr>
        <w:spacing w:after="0"/>
        <w:ind w:left="0"/>
        <w:jc w:val="both"/>
      </w:pPr>
      <w:r>
        <w:rPr>
          <w:rFonts w:ascii="Times New Roman"/>
          <w:b w:val="false"/>
          <w:i w:val="false"/>
          <w:color w:val="000000"/>
          <w:sz w:val="28"/>
        </w:rPr>
        <w:t>
      Касательно пунктов 46 b) и c) заключительных замечаний Комитета СИДО: в случаях принудительных браков и похищения невест ответственность лица регламентируется по статье 125 УК (Похищение человека).</w:t>
      </w:r>
    </w:p>
    <w:bookmarkEnd w:id="862"/>
    <w:bookmarkStart w:name="z900" w:id="863"/>
    <w:p>
      <w:pPr>
        <w:spacing w:after="0"/>
        <w:ind w:left="0"/>
        <w:jc w:val="both"/>
      </w:pPr>
      <w:r>
        <w:rPr>
          <w:rFonts w:ascii="Times New Roman"/>
          <w:b w:val="false"/>
          <w:i w:val="false"/>
          <w:color w:val="000000"/>
          <w:sz w:val="28"/>
        </w:rPr>
        <w:t>
      Вопросы по созданию механизмов для выявления случаев детских и/или принудительных браков и похищения невест (в рамках уголовного судопроизводства) обсуждались в рамках межведомственных рабочих групп и других диалоговых площадках.</w:t>
      </w:r>
    </w:p>
    <w:bookmarkEnd w:id="863"/>
    <w:bookmarkStart w:name="z901" w:id="864"/>
    <w:p>
      <w:pPr>
        <w:spacing w:after="0"/>
        <w:ind w:left="0"/>
        <w:jc w:val="both"/>
      </w:pPr>
      <w:r>
        <w:rPr>
          <w:rFonts w:ascii="Times New Roman"/>
          <w:b w:val="false"/>
          <w:i w:val="false"/>
          <w:color w:val="000000"/>
          <w:sz w:val="28"/>
        </w:rPr>
        <w:t>
      Согласно статистическим данным за 2022 год по статье 125 УК (Похищение человека) в суды поступило 10 дел в отношении 21 лица (в 2021 году - 24 дела в отношении 54 лиц, в 2020 году - 15 дел в отношении 30 лиц), из них рассмотрено с вынесением приговора 13 дел (в 2021 году - 15 дел, в 2020 году - 11 дел).</w:t>
      </w:r>
    </w:p>
    <w:bookmarkEnd w:id="864"/>
    <w:bookmarkStart w:name="z902" w:id="865"/>
    <w:p>
      <w:pPr>
        <w:spacing w:after="0"/>
        <w:ind w:left="0"/>
        <w:jc w:val="both"/>
      </w:pPr>
      <w:r>
        <w:rPr>
          <w:rFonts w:ascii="Times New Roman"/>
          <w:b w:val="false"/>
          <w:i w:val="false"/>
          <w:color w:val="000000"/>
          <w:sz w:val="28"/>
        </w:rPr>
        <w:t>
      Осуждено за 2022 год 30 лиц (в 2021 году 34 лица, в 2020 году 41 лицо), из них к лишению свободы 24 лица (в 2021 году - 26 лиц, 8 осуждены условно; в 2020 году - 33 лица, к ограничению свободы - 3, условно - 5), остальные освобождены от наказания.</w:t>
      </w:r>
    </w:p>
    <w:bookmarkEnd w:id="865"/>
    <w:bookmarkStart w:name="z903" w:id="866"/>
    <w:p>
      <w:pPr>
        <w:spacing w:after="0"/>
        <w:ind w:left="0"/>
        <w:jc w:val="both"/>
      </w:pPr>
      <w:r>
        <w:rPr>
          <w:rFonts w:ascii="Times New Roman"/>
          <w:b w:val="false"/>
          <w:i w:val="false"/>
          <w:color w:val="000000"/>
          <w:sz w:val="28"/>
        </w:rPr>
        <w:t>
      Суд принимает все предусмотренные законом меры для всестороннего, полного и объективного исследования обстоятельств, необходимых и достаточных для правильного разрешения дела.</w:t>
      </w:r>
    </w:p>
    <w:bookmarkEnd w:id="866"/>
    <w:bookmarkStart w:name="z904" w:id="867"/>
    <w:p>
      <w:pPr>
        <w:spacing w:after="0"/>
        <w:ind w:left="0"/>
        <w:jc w:val="both"/>
      </w:pPr>
      <w:r>
        <w:rPr>
          <w:rFonts w:ascii="Times New Roman"/>
          <w:b w:val="false"/>
          <w:i w:val="false"/>
          <w:color w:val="000000"/>
          <w:sz w:val="28"/>
        </w:rPr>
        <w:t xml:space="preserve">
      Также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декабря 2020 года "О внесении изменений и дополнений в некоторые законодательные акты Республики Казахстан по вопросу реализации отдельных положений Послания Главы государства народу Казахстана от 1 сентября 2020 года "Казахстан в новой реальности: время действий" ужесточены наказания за преступления против половой неприкосновенности несовершеннолетних, т.е. деяний, предусмотренных статьей 122 (Половое сношение или иные действия сексуального характера с лицом, не достигшим шестнадцатилетнего возраста).</w:t>
      </w:r>
    </w:p>
    <w:bookmarkEnd w:id="867"/>
    <w:bookmarkStart w:name="z905" w:id="868"/>
    <w:p>
      <w:pPr>
        <w:spacing w:after="0"/>
        <w:ind w:left="0"/>
        <w:jc w:val="both"/>
      </w:pPr>
      <w:r>
        <w:rPr>
          <w:rFonts w:ascii="Times New Roman"/>
          <w:b w:val="false"/>
          <w:i w:val="false"/>
          <w:color w:val="000000"/>
          <w:sz w:val="28"/>
        </w:rPr>
        <w:t>
      Заключение</w:t>
      </w:r>
    </w:p>
    <w:bookmarkEnd w:id="868"/>
    <w:bookmarkStart w:name="z906" w:id="869"/>
    <w:p>
      <w:pPr>
        <w:spacing w:after="0"/>
        <w:ind w:left="0"/>
        <w:jc w:val="both"/>
      </w:pPr>
      <w:r>
        <w:rPr>
          <w:rFonts w:ascii="Times New Roman"/>
          <w:b w:val="false"/>
          <w:i w:val="false"/>
          <w:color w:val="000000"/>
          <w:sz w:val="28"/>
        </w:rPr>
        <w:t>
      В Казахстане принимаются конкретные меры по реализации Конвенции.</w:t>
      </w:r>
    </w:p>
    <w:bookmarkEnd w:id="869"/>
    <w:bookmarkStart w:name="z907" w:id="870"/>
    <w:p>
      <w:pPr>
        <w:spacing w:after="0"/>
        <w:ind w:left="0"/>
        <w:jc w:val="both"/>
      </w:pPr>
      <w:r>
        <w:rPr>
          <w:rFonts w:ascii="Times New Roman"/>
          <w:b w:val="false"/>
          <w:i w:val="false"/>
          <w:color w:val="000000"/>
          <w:sz w:val="28"/>
        </w:rPr>
        <w:t>
      В 2022 году актуализирована Концепция семейной и гендерной политики до 2030 года. Концепцией и Планом действий по еҰ реализации предусмотрены долгосрочные и краткосрочные показатели гендерной политики.</w:t>
      </w:r>
    </w:p>
    <w:bookmarkEnd w:id="870"/>
    <w:bookmarkStart w:name="z908" w:id="871"/>
    <w:p>
      <w:pPr>
        <w:spacing w:after="0"/>
        <w:ind w:left="0"/>
        <w:jc w:val="both"/>
      </w:pPr>
      <w:r>
        <w:rPr>
          <w:rFonts w:ascii="Times New Roman"/>
          <w:b w:val="false"/>
          <w:i w:val="false"/>
          <w:color w:val="000000"/>
          <w:sz w:val="28"/>
        </w:rPr>
        <w:t>
      Выпускается ежегодный статистический сборник "Женщины и мужчины Казахстана".</w:t>
      </w:r>
    </w:p>
    <w:bookmarkEnd w:id="871"/>
    <w:bookmarkStart w:name="z909" w:id="872"/>
    <w:p>
      <w:pPr>
        <w:spacing w:after="0"/>
        <w:ind w:left="0"/>
        <w:jc w:val="both"/>
      </w:pPr>
      <w:r>
        <w:rPr>
          <w:rFonts w:ascii="Times New Roman"/>
          <w:b w:val="false"/>
          <w:i w:val="false"/>
          <w:color w:val="000000"/>
          <w:sz w:val="28"/>
        </w:rPr>
        <w:t xml:space="preserve">
      Основным законодательным актом в сфере гендерной политики является принятый в 2009 году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государственных гарантиях равных прав и равных возможностей мужчин и женщин".</w:t>
      </w:r>
    </w:p>
    <w:bookmarkEnd w:id="872"/>
    <w:bookmarkStart w:name="z910" w:id="873"/>
    <w:p>
      <w:pPr>
        <w:spacing w:after="0"/>
        <w:ind w:left="0"/>
        <w:jc w:val="both"/>
      </w:pPr>
      <w:r>
        <w:rPr>
          <w:rFonts w:ascii="Times New Roman"/>
          <w:b w:val="false"/>
          <w:i w:val="false"/>
          <w:color w:val="000000"/>
          <w:sz w:val="28"/>
        </w:rPr>
        <w:t xml:space="preserve">
      Приняты: Закон Республики Казахстан "О внесении изменений и дополнений в некоторые законодательные акты Республики Казахстан по вопросу реализации отдельных положений Послания Главы государства народу Казахстана от 1 сентября 2020 года "Казахстан в новой реальности: время действий", которым ужесточены наказания за насильственные преступления в отношении женщин и детей (2020 г.), изменения в Трудовой кодекс Республики Казахстан по исключению Списка работ, на которых ограничивается труд женщин (2021 г), поправки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выборах в Республике Казахстан", согласно которым партийные списки формируются с учетом не менее 30% представительства лиц с инвалидностью, женщин и молодежи при распределении депутатских мандатов (2022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прав человека в сфере уголовного судопроизводства, исполнения наказания, а также предупреждения пыток и других жестоких, бесчеловечных или унижающих достоинство видов обращения", которым введено усиление ответственности за правонарушения в семейно-бытовой сфере (2023 г.), </w:t>
      </w:r>
      <w:r>
        <w:rPr>
          <w:rFonts w:ascii="Times New Roman"/>
          <w:b w:val="false"/>
          <w:i w:val="false"/>
          <w:color w:val="000000"/>
          <w:sz w:val="28"/>
        </w:rPr>
        <w:t>Социальный кодекс</w:t>
      </w:r>
      <w:r>
        <w:rPr>
          <w:rFonts w:ascii="Times New Roman"/>
          <w:b w:val="false"/>
          <w:i w:val="false"/>
          <w:color w:val="000000"/>
          <w:sz w:val="28"/>
        </w:rPr>
        <w:t xml:space="preserve"> Республики Казахстан, которым предусматриваются полная трансформация системы социального обслуживания, повышение доступности специальных социальных услуг (2023 г.), другие правовые акты в сфере здравоохранения, образования, занятости, которые направлены на улучшение жизни населения, в том числе и женщин.</w:t>
      </w:r>
    </w:p>
    <w:bookmarkEnd w:id="873"/>
    <w:bookmarkStart w:name="z911" w:id="874"/>
    <w:p>
      <w:pPr>
        <w:spacing w:after="0"/>
        <w:ind w:left="0"/>
        <w:jc w:val="both"/>
      </w:pPr>
      <w:r>
        <w:rPr>
          <w:rFonts w:ascii="Times New Roman"/>
          <w:b w:val="false"/>
          <w:i w:val="false"/>
          <w:color w:val="000000"/>
          <w:sz w:val="28"/>
        </w:rPr>
        <w:t>
      Также в 2023 году вступили в силу конституционные законы Республики Казахстан "</w:t>
      </w:r>
      <w:r>
        <w:rPr>
          <w:rFonts w:ascii="Times New Roman"/>
          <w:b w:val="false"/>
          <w:i w:val="false"/>
          <w:color w:val="000000"/>
          <w:sz w:val="28"/>
        </w:rPr>
        <w:t>Об Уполномоченном по правам человека</w:t>
      </w:r>
      <w:r>
        <w:rPr>
          <w:rFonts w:ascii="Times New Roman"/>
          <w:b w:val="false"/>
          <w:i w:val="false"/>
          <w:color w:val="000000"/>
          <w:sz w:val="28"/>
        </w:rPr>
        <w:t>", "</w:t>
      </w:r>
      <w:r>
        <w:rPr>
          <w:rFonts w:ascii="Times New Roman"/>
          <w:b w:val="false"/>
          <w:i w:val="false"/>
          <w:color w:val="000000"/>
          <w:sz w:val="28"/>
        </w:rPr>
        <w:t>О прокуратуре</w:t>
      </w:r>
      <w:r>
        <w:rPr>
          <w:rFonts w:ascii="Times New Roman"/>
          <w:b w:val="false"/>
          <w:i w:val="false"/>
          <w:color w:val="000000"/>
          <w:sz w:val="28"/>
        </w:rPr>
        <w:t>", "</w:t>
      </w:r>
      <w:r>
        <w:rPr>
          <w:rFonts w:ascii="Times New Roman"/>
          <w:b w:val="false"/>
          <w:i w:val="false"/>
          <w:color w:val="000000"/>
          <w:sz w:val="28"/>
        </w:rPr>
        <w:t>О Конституционном суде</w:t>
      </w:r>
      <w:r>
        <w:rPr>
          <w:rFonts w:ascii="Times New Roman"/>
          <w:b w:val="false"/>
          <w:i w:val="false"/>
          <w:color w:val="000000"/>
          <w:sz w:val="28"/>
        </w:rPr>
        <w:t>", определяющие новые возможности для граждан по восстановлению нарушенных прав и предупреждению таких нарушений.</w:t>
      </w:r>
    </w:p>
    <w:bookmarkEnd w:id="874"/>
    <w:bookmarkStart w:name="z912" w:id="875"/>
    <w:p>
      <w:pPr>
        <w:spacing w:after="0"/>
        <w:ind w:left="0"/>
        <w:jc w:val="both"/>
      </w:pPr>
      <w:r>
        <w:rPr>
          <w:rFonts w:ascii="Times New Roman"/>
          <w:b w:val="false"/>
          <w:i w:val="false"/>
          <w:color w:val="000000"/>
          <w:sz w:val="28"/>
        </w:rPr>
        <w:t>
      Стратегией развития Казахстана до 2050 года особое внимание уделено недопущению дискриминации по половому признаку и обеспечению гендерного равноправия и равных возможностей женщинам наряду с мужчинами.</w:t>
      </w:r>
    </w:p>
    <w:bookmarkEnd w:id="875"/>
    <w:bookmarkStart w:name="z913" w:id="876"/>
    <w:p>
      <w:pPr>
        <w:spacing w:after="0"/>
        <w:ind w:left="0"/>
        <w:jc w:val="both"/>
      </w:pPr>
      <w:r>
        <w:rPr>
          <w:rFonts w:ascii="Times New Roman"/>
          <w:b w:val="false"/>
          <w:i w:val="false"/>
          <w:color w:val="000000"/>
          <w:sz w:val="28"/>
        </w:rPr>
        <w:t>
      По инициативе Президента Республики Казахстан Токаева К.К. реализуется концепция "Слышащее государство" в целях обеспечения эффективной коммуникации государства с населением, повышения уровня вовлеченности граждан в процессы государственного управления.</w:t>
      </w:r>
    </w:p>
    <w:bookmarkEnd w:id="876"/>
    <w:bookmarkStart w:name="z914" w:id="877"/>
    <w:p>
      <w:pPr>
        <w:spacing w:after="0"/>
        <w:ind w:left="0"/>
        <w:jc w:val="both"/>
      </w:pPr>
      <w:r>
        <w:rPr>
          <w:rFonts w:ascii="Times New Roman"/>
          <w:b w:val="false"/>
          <w:i w:val="false"/>
          <w:color w:val="000000"/>
          <w:sz w:val="28"/>
        </w:rPr>
        <w:t>
      За отчетный период приняты и реализуются концепции в сферах развития дошкольного, среднего, технического и профессионального образования на 2023 – 2029 годы, развития высшего образования и науки в Республике Казахстан на 2023 – 2029 годы, развития здравоохранения до 2026 года, правовой политики Республики Казахстан до 2030 года, развития гражданского общества, миграционной политики Республики Казахстан на 2023 – 2027 годы, развития местного самоуправления в Республике Казахстан до 2025 года, национальные проекты "Комфортная школа", "Качественное и доступное здравоохранение для каждого гражданина "Здоровая нация" на 2021 - 2025 годы, "Модернизация сельского здравоохранения", по развитию предпринимательства на 2021 – 2025 годы, в области связи "Доступный Интернет" на 2023 – 2027 годы и другие.</w:t>
      </w:r>
    </w:p>
    <w:bookmarkEnd w:id="877"/>
    <w:bookmarkStart w:name="z915" w:id="878"/>
    <w:p>
      <w:pPr>
        <w:spacing w:after="0"/>
        <w:ind w:left="0"/>
        <w:jc w:val="both"/>
      </w:pPr>
      <w:r>
        <w:rPr>
          <w:rFonts w:ascii="Times New Roman"/>
          <w:b w:val="false"/>
          <w:i w:val="false"/>
          <w:color w:val="000000"/>
          <w:sz w:val="28"/>
        </w:rPr>
        <w:t>
      В целом национальное законодательство стремится к достижению фактического социального равенства мужчин и женщин.</w:t>
      </w:r>
    </w:p>
    <w:bookmarkEnd w:id="878"/>
    <w:bookmarkStart w:name="z916" w:id="879"/>
    <w:p>
      <w:pPr>
        <w:spacing w:after="0"/>
        <w:ind w:left="0"/>
        <w:jc w:val="both"/>
      </w:pPr>
      <w:r>
        <w:rPr>
          <w:rFonts w:ascii="Times New Roman"/>
          <w:b w:val="false"/>
          <w:i w:val="false"/>
          <w:color w:val="000000"/>
          <w:sz w:val="28"/>
        </w:rPr>
        <w:t>
      Особое внимание Президента Республики Казахстан и Правительства направлено на усиление и ужесточение наказания за насилие в отношении женщин и детей, профилактику семейно-бытового насилия.</w:t>
      </w:r>
    </w:p>
    <w:bookmarkEnd w:id="879"/>
    <w:bookmarkStart w:name="z917" w:id="880"/>
    <w:p>
      <w:pPr>
        <w:spacing w:after="0"/>
        <w:ind w:left="0"/>
        <w:jc w:val="both"/>
      </w:pPr>
      <w:r>
        <w:rPr>
          <w:rFonts w:ascii="Times New Roman"/>
          <w:b w:val="false"/>
          <w:i w:val="false"/>
          <w:color w:val="000000"/>
          <w:sz w:val="28"/>
        </w:rPr>
        <w:t xml:space="preserve">
      В целях укрепления института семьи, повышения ответственности родителей в воспитании детей ежегодно проводится национальный конкурс "Мерейлі отбасы". В 2023 году перечень праздничных дат в Республике Казахстан дополнен праздниками "День матерей" (второе воскресенье мая) и "День отцов" (третье воскресенье июня). </w:t>
      </w:r>
    </w:p>
    <w:bookmarkEnd w:id="880"/>
    <w:bookmarkStart w:name="z918" w:id="881"/>
    <w:p>
      <w:pPr>
        <w:spacing w:after="0"/>
        <w:ind w:left="0"/>
        <w:jc w:val="both"/>
      </w:pPr>
      <w:r>
        <w:rPr>
          <w:rFonts w:ascii="Times New Roman"/>
          <w:b w:val="false"/>
          <w:i w:val="false"/>
          <w:color w:val="000000"/>
          <w:sz w:val="28"/>
        </w:rPr>
        <w:t>
      Принятые меры позволили Казахстану достигнуть признания международными организациями, такими, как Организация Объединенных Наций, Организация экономического сотрудничества и развития, Всемирный банк по вопросам отсутствия дискриминации в отношении женщин. Правительством Казахстана и впредь будут приниматься меры по выполнению положений Конвенции и устранению заключительных замечаний Комитета по СИДО.</w:t>
      </w:r>
    </w:p>
    <w:bookmarkEnd w:id="8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докладу о выполнении </w:t>
            </w:r>
            <w:r>
              <w:br/>
            </w:r>
            <w:r>
              <w:rPr>
                <w:rFonts w:ascii="Times New Roman"/>
                <w:b w:val="false"/>
                <w:i w:val="false"/>
                <w:color w:val="000000"/>
                <w:sz w:val="20"/>
              </w:rPr>
              <w:t xml:space="preserve">Конвенции о ликвидации всех </w:t>
            </w:r>
            <w:r>
              <w:br/>
            </w:r>
            <w:r>
              <w:rPr>
                <w:rFonts w:ascii="Times New Roman"/>
                <w:b w:val="false"/>
                <w:i w:val="false"/>
                <w:color w:val="000000"/>
                <w:sz w:val="20"/>
              </w:rPr>
              <w:t xml:space="preserve">форм дискриминации в </w:t>
            </w:r>
            <w:r>
              <w:br/>
            </w:r>
            <w:r>
              <w:rPr>
                <w:rFonts w:ascii="Times New Roman"/>
                <w:b w:val="false"/>
                <w:i w:val="false"/>
                <w:color w:val="000000"/>
                <w:sz w:val="20"/>
              </w:rPr>
              <w:t>отношении женщин</w:t>
            </w:r>
          </w:p>
        </w:tc>
      </w:tr>
    </w:tbl>
    <w:bookmarkStart w:name="z920" w:id="882"/>
    <w:p>
      <w:pPr>
        <w:spacing w:after="0"/>
        <w:ind w:left="0"/>
        <w:jc w:val="left"/>
      </w:pPr>
      <w:r>
        <w:rPr>
          <w:rFonts w:ascii="Times New Roman"/>
          <w:b/>
          <w:i w:val="false"/>
          <w:color w:val="000000"/>
        </w:rPr>
        <w:t xml:space="preserve"> Численность населения Республики Казахстан по полу</w:t>
      </w:r>
    </w:p>
    <w:bookmarkEnd w:id="882"/>
    <w:bookmarkStart w:name="z921" w:id="883"/>
    <w:p>
      <w:pPr>
        <w:spacing w:after="0"/>
        <w:ind w:left="0"/>
        <w:jc w:val="both"/>
      </w:pPr>
      <w:r>
        <w:rPr>
          <w:rFonts w:ascii="Times New Roman"/>
          <w:b w:val="false"/>
          <w:i w:val="false"/>
          <w:color w:val="000000"/>
          <w:sz w:val="28"/>
        </w:rPr>
        <w:t xml:space="preserve">
       </w:t>
      </w:r>
      <w:r>
        <w:rPr>
          <w:rFonts w:ascii="Times New Roman"/>
          <w:b w:val="false"/>
          <w:i/>
          <w:color w:val="000000"/>
          <w:sz w:val="28"/>
        </w:rPr>
        <w:t>На начало 2023 года, тыс.чел.</w:t>
      </w:r>
    </w:p>
    <w:bookmarkEnd w:id="8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 ко всему населению</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женщин приходится мужчин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19 766, 8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9 647, 7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10 119, 1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bl>
    <w:bookmarkStart w:name="z922" w:id="884"/>
    <w:p>
      <w:pPr>
        <w:spacing w:after="0"/>
        <w:ind w:left="0"/>
        <w:jc w:val="left"/>
      </w:pPr>
      <w:r>
        <w:rPr>
          <w:rFonts w:ascii="Times New Roman"/>
          <w:b/>
          <w:i w:val="false"/>
          <w:color w:val="000000"/>
        </w:rPr>
        <w:t xml:space="preserve"> Возрастная структура населения на начало 2023 года</w:t>
      </w:r>
    </w:p>
    <w:bookmarkEnd w:id="884"/>
    <w:bookmarkStart w:name="z923" w:id="885"/>
    <w:p>
      <w:pPr>
        <w:spacing w:after="0"/>
        <w:ind w:left="0"/>
        <w:jc w:val="both"/>
      </w:pPr>
      <w:r>
        <w:rPr>
          <w:rFonts w:ascii="Times New Roman"/>
          <w:b w:val="false"/>
          <w:i w:val="false"/>
          <w:color w:val="000000"/>
          <w:sz w:val="28"/>
        </w:rPr>
        <w:t xml:space="preserve">
       </w:t>
      </w:r>
      <w:r>
        <w:rPr>
          <w:rFonts w:ascii="Times New Roman"/>
          <w:b w:val="false"/>
          <w:i/>
          <w:color w:val="000000"/>
          <w:sz w:val="28"/>
        </w:rPr>
        <w:t>тыс. чел., %</w:t>
      </w:r>
    </w:p>
    <w:bookmarkEnd w:id="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3 001 983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1 211 618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6 028 354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6 224 431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3 642 602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3 997 930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2 385 752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353 803</w:t>
            </w:r>
          </w:p>
        </w:tc>
      </w:tr>
    </w:tbl>
    <w:bookmarkStart w:name="z924" w:id="886"/>
    <w:p>
      <w:pPr>
        <w:spacing w:after="0"/>
        <w:ind w:left="0"/>
        <w:jc w:val="left"/>
      </w:pPr>
      <w:r>
        <w:rPr>
          <w:rFonts w:ascii="Times New Roman"/>
          <w:b/>
          <w:i w:val="false"/>
          <w:color w:val="000000"/>
        </w:rPr>
        <w:t xml:space="preserve"> Ожидаемая продолжительность жизни при рождении населения Республики Казахстан</w:t>
      </w:r>
    </w:p>
    <w:bookmarkEnd w:id="886"/>
    <w:bookmarkStart w:name="z925" w:id="887"/>
    <w:p>
      <w:pPr>
        <w:spacing w:after="0"/>
        <w:ind w:left="0"/>
        <w:jc w:val="both"/>
      </w:pPr>
      <w:r>
        <w:rPr>
          <w:rFonts w:ascii="Times New Roman"/>
          <w:b w:val="false"/>
          <w:i w:val="false"/>
          <w:color w:val="000000"/>
          <w:sz w:val="28"/>
        </w:rPr>
        <w:t xml:space="preserve">
       </w:t>
      </w:r>
      <w:r>
        <w:rPr>
          <w:rFonts w:ascii="Times New Roman"/>
          <w:b w:val="false"/>
          <w:i/>
          <w:color w:val="000000"/>
          <w:sz w:val="28"/>
        </w:rPr>
        <w:t>количество лет</w:t>
      </w:r>
    </w:p>
    <w:bookmarkEnd w:id="8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население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r>
    </w:tbl>
    <w:bookmarkStart w:name="z926" w:id="888"/>
    <w:p>
      <w:pPr>
        <w:spacing w:after="0"/>
        <w:ind w:left="0"/>
        <w:jc w:val="left"/>
      </w:pPr>
      <w:r>
        <w:rPr>
          <w:rFonts w:ascii="Times New Roman"/>
          <w:b/>
          <w:i w:val="false"/>
          <w:color w:val="000000"/>
        </w:rPr>
        <w:t xml:space="preserve"> Материнская смертность</w:t>
      </w:r>
    </w:p>
    <w:bookmarkEnd w:id="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умерших беременных, рожениц, родильниц,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100 000 родившихся живыми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bl>
    <w:bookmarkStart w:name="z927" w:id="889"/>
    <w:p>
      <w:pPr>
        <w:spacing w:after="0"/>
        <w:ind w:left="0"/>
        <w:jc w:val="left"/>
      </w:pPr>
      <w:r>
        <w:rPr>
          <w:rFonts w:ascii="Times New Roman"/>
          <w:b/>
          <w:i w:val="false"/>
          <w:color w:val="000000"/>
        </w:rPr>
        <w:t xml:space="preserve">  Коэффициент младенческой смертности</w:t>
      </w:r>
    </w:p>
    <w:bookmarkEnd w:id="889"/>
    <w:bookmarkStart w:name="z928" w:id="890"/>
    <w:p>
      <w:pPr>
        <w:spacing w:after="0"/>
        <w:ind w:left="0"/>
        <w:jc w:val="both"/>
      </w:pPr>
      <w:r>
        <w:rPr>
          <w:rFonts w:ascii="Times New Roman"/>
          <w:b w:val="false"/>
          <w:i w:val="false"/>
          <w:color w:val="000000"/>
          <w:sz w:val="28"/>
        </w:rPr>
        <w:t xml:space="preserve">
      </w:t>
      </w:r>
      <w:r>
        <w:rPr>
          <w:rFonts w:ascii="Times New Roman"/>
          <w:b w:val="false"/>
          <w:i/>
          <w:color w:val="000000"/>
          <w:sz w:val="28"/>
        </w:rPr>
        <w:t>(на 1000 родившихся живыми)</w:t>
      </w:r>
    </w:p>
    <w:bookmarkEnd w:id="8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смертности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bl>
    <w:bookmarkStart w:name="z929" w:id="891"/>
    <w:p>
      <w:pPr>
        <w:spacing w:after="0"/>
        <w:ind w:left="0"/>
        <w:jc w:val="left"/>
      </w:pPr>
      <w:r>
        <w:rPr>
          <w:rFonts w:ascii="Times New Roman"/>
          <w:b/>
          <w:i w:val="false"/>
          <w:color w:val="000000"/>
        </w:rPr>
        <w:t xml:space="preserve"> Грамотность населения, %</w:t>
      </w:r>
    </w:p>
    <w:bookmarkEnd w:id="8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население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городское население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население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пола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пола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пола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населения в возрасте 9-49 лет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населения в возрасте 15 лет и старше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bl>
    <w:bookmarkStart w:name="z930" w:id="892"/>
    <w:p>
      <w:pPr>
        <w:spacing w:after="0"/>
        <w:ind w:left="0"/>
        <w:jc w:val="both"/>
      </w:pPr>
      <w:r>
        <w:rPr>
          <w:rFonts w:ascii="Times New Roman"/>
          <w:b w:val="false"/>
          <w:i w:val="false"/>
          <w:color w:val="000000"/>
          <w:sz w:val="28"/>
        </w:rPr>
        <w:t xml:space="preserve">
       </w:t>
      </w:r>
      <w:r>
        <w:rPr>
          <w:rFonts w:ascii="Times New Roman"/>
          <w:b w:val="false"/>
          <w:i/>
          <w:color w:val="000000"/>
          <w:sz w:val="28"/>
        </w:rPr>
        <w:t>*- по данным Национальной переписи РК</w:t>
      </w:r>
    </w:p>
    <w:bookmarkEnd w:id="892"/>
    <w:bookmarkStart w:name="z931" w:id="893"/>
    <w:p>
      <w:pPr>
        <w:spacing w:after="0"/>
        <w:ind w:left="0"/>
        <w:jc w:val="left"/>
      </w:pPr>
      <w:r>
        <w:rPr>
          <w:rFonts w:ascii="Times New Roman"/>
          <w:b/>
          <w:i w:val="false"/>
          <w:color w:val="000000"/>
        </w:rPr>
        <w:t xml:space="preserve"> Основные индикаторы рынка труда в Республике Казахстан </w:t>
      </w:r>
    </w:p>
    <w:bookmarkEnd w:id="893"/>
    <w:bookmarkStart w:name="z932" w:id="894"/>
    <w:p>
      <w:pPr>
        <w:spacing w:after="0"/>
        <w:ind w:left="0"/>
        <w:jc w:val="left"/>
      </w:pPr>
      <w:r>
        <w:rPr>
          <w:rFonts w:ascii="Times New Roman"/>
          <w:b/>
          <w:i w:val="false"/>
          <w:color w:val="000000"/>
        </w:rPr>
        <w:t xml:space="preserve"> в 2016 – 2022 годах</w:t>
      </w:r>
    </w:p>
    <w:bookmarkEnd w:id="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 население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Рабочая сила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895"/>
          <w:p>
            <w:pPr>
              <w:spacing w:after="20"/>
              <w:ind w:left="20"/>
              <w:jc w:val="both"/>
            </w:pPr>
            <w:r>
              <w:rPr>
                <w:rFonts w:ascii="Times New Roman"/>
                <w:b w:val="false"/>
                <w:i w:val="false"/>
                <w:color w:val="000000"/>
                <w:sz w:val="20"/>
              </w:rPr>
              <w:t>
9 138,6</w:t>
            </w:r>
          </w:p>
          <w:bookmarkEnd w:id="895"/>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896"/>
          <w:p>
            <w:pPr>
              <w:spacing w:after="20"/>
              <w:ind w:left="20"/>
              <w:jc w:val="both"/>
            </w:pPr>
            <w:r>
              <w:rPr>
                <w:rFonts w:ascii="Times New Roman"/>
                <w:b w:val="false"/>
                <w:i w:val="false"/>
                <w:color w:val="000000"/>
                <w:sz w:val="20"/>
              </w:rPr>
              <w:t>
9 221,5</w:t>
            </w:r>
          </w:p>
          <w:bookmarkEnd w:id="896"/>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897"/>
          <w:p>
            <w:pPr>
              <w:spacing w:after="20"/>
              <w:ind w:left="20"/>
              <w:jc w:val="both"/>
            </w:pPr>
            <w:r>
              <w:rPr>
                <w:rFonts w:ascii="Times New Roman"/>
                <w:b w:val="false"/>
                <w:i w:val="false"/>
                <w:color w:val="000000"/>
                <w:sz w:val="20"/>
              </w:rPr>
              <w:t>
9 180,8</w:t>
            </w:r>
          </w:p>
          <w:bookmarkEnd w:id="897"/>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898"/>
          <w:p>
            <w:pPr>
              <w:spacing w:after="20"/>
              <w:ind w:left="20"/>
              <w:jc w:val="both"/>
            </w:pPr>
            <w:r>
              <w:rPr>
                <w:rFonts w:ascii="Times New Roman"/>
                <w:b w:val="false"/>
                <w:i w:val="false"/>
                <w:color w:val="000000"/>
                <w:sz w:val="20"/>
              </w:rPr>
              <w:t>
9 256,8</w:t>
            </w:r>
          </w:p>
          <w:bookmarkEnd w:id="898"/>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899"/>
          <w:p>
            <w:pPr>
              <w:spacing w:after="20"/>
              <w:ind w:left="20"/>
              <w:jc w:val="both"/>
            </w:pPr>
            <w:r>
              <w:rPr>
                <w:rFonts w:ascii="Times New Roman"/>
                <w:b w:val="false"/>
                <w:i w:val="false"/>
                <w:color w:val="000000"/>
                <w:sz w:val="20"/>
              </w:rPr>
              <w:t>
9 429,8</w:t>
            </w:r>
          </w:p>
          <w:bookmarkEnd w:id="899"/>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рабочей силы в численности населения,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Занятое население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занятости в %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численности рабочей силы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наемные работники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900"/>
          <w:p>
            <w:pPr>
              <w:spacing w:after="20"/>
              <w:ind w:left="20"/>
              <w:jc w:val="both"/>
            </w:pPr>
            <w:r>
              <w:rPr>
                <w:rFonts w:ascii="Times New Roman"/>
                <w:b w:val="false"/>
                <w:i w:val="false"/>
                <w:color w:val="000000"/>
                <w:sz w:val="20"/>
              </w:rPr>
              <w:t>
6 485,9</w:t>
            </w:r>
          </w:p>
          <w:bookmarkEnd w:id="900"/>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занятым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занятые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901"/>
          <w:p>
            <w:pPr>
              <w:spacing w:after="20"/>
              <w:ind w:left="20"/>
              <w:jc w:val="both"/>
            </w:pPr>
            <w:r>
              <w:rPr>
                <w:rFonts w:ascii="Times New Roman"/>
                <w:b w:val="false"/>
                <w:i w:val="false"/>
                <w:color w:val="000000"/>
                <w:sz w:val="20"/>
              </w:rPr>
              <w:t>
2 099,2</w:t>
            </w:r>
          </w:p>
          <w:bookmarkEnd w:id="901"/>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занятым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Безработное население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безработицы,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Женщины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Рабочая сила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рабочей силы в численности населения,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Занятое население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занятости в %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численности рабочей силы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наемные работники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занятые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Безработное население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безработицы,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bookmarkStart w:name="z940" w:id="902"/>
    <w:p>
      <w:pPr>
        <w:spacing w:after="0"/>
        <w:ind w:left="0"/>
        <w:jc w:val="left"/>
      </w:pPr>
      <w:r>
        <w:rPr>
          <w:rFonts w:ascii="Times New Roman"/>
          <w:b/>
          <w:i w:val="false"/>
          <w:color w:val="000000"/>
        </w:rPr>
        <w:t xml:space="preserve">  Уровень безработицы, %</w:t>
      </w:r>
    </w:p>
    <w:bookmarkEnd w:id="9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Безработные -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городское население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население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bookmarkStart w:name="z941" w:id="903"/>
    <w:p>
      <w:pPr>
        <w:spacing w:after="0"/>
        <w:ind w:left="0"/>
        <w:jc w:val="left"/>
      </w:pPr>
      <w:r>
        <w:rPr>
          <w:rFonts w:ascii="Times New Roman"/>
          <w:b/>
          <w:i w:val="false"/>
          <w:color w:val="000000"/>
        </w:rPr>
        <w:t xml:space="preserve"> Оплата труда наемных работников,</w:t>
      </w:r>
    </w:p>
    <w:bookmarkEnd w:id="903"/>
    <w:bookmarkStart w:name="z942" w:id="904"/>
    <w:p>
      <w:pPr>
        <w:spacing w:after="0"/>
        <w:ind w:left="0"/>
        <w:jc w:val="both"/>
      </w:pPr>
      <w:r>
        <w:rPr>
          <w:rFonts w:ascii="Times New Roman"/>
          <w:b w:val="false"/>
          <w:i w:val="false"/>
          <w:color w:val="000000"/>
          <w:sz w:val="28"/>
        </w:rPr>
        <w:t xml:space="preserve">
      </w:t>
      </w:r>
      <w:r>
        <w:rPr>
          <w:rFonts w:ascii="Times New Roman"/>
          <w:b w:val="false"/>
          <w:i/>
          <w:color w:val="000000"/>
          <w:sz w:val="28"/>
        </w:rPr>
        <w:t>в среднем за год</w:t>
      </w:r>
    </w:p>
    <w:bookmarkEnd w:id="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номинальная заработная плата работников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долларах США</w:t>
            </w:r>
            <w:r>
              <w:rPr>
                <w:rFonts w:ascii="Times New Roman"/>
                <w:b w:val="false"/>
                <w:i w:val="false"/>
                <w:color w:val="000000"/>
                <w:vertAlign w:val="superscript"/>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номинальной заработной платы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реальной заработной платы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заработной платы,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bl>
    <w:bookmarkStart w:name="z943" w:id="90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color w:val="000000"/>
          <w:sz w:val="28"/>
        </w:rPr>
        <w:t xml:space="preserve"> По средневзвешенному курсу Национального Банка РК.</w:t>
      </w:r>
    </w:p>
    <w:bookmarkEnd w:id="905"/>
    <w:bookmarkStart w:name="z944" w:id="906"/>
    <w:p>
      <w:pPr>
        <w:spacing w:after="0"/>
        <w:ind w:left="0"/>
        <w:jc w:val="left"/>
      </w:pPr>
      <w:r>
        <w:rPr>
          <w:rFonts w:ascii="Times New Roman"/>
          <w:b/>
          <w:i w:val="false"/>
          <w:color w:val="000000"/>
        </w:rPr>
        <w:t xml:space="preserve"> Среднемесячная номинальная заработная плата по видам экономической деятельности и полу за 2021 год</w:t>
      </w:r>
    </w:p>
    <w:bookmarkEnd w:id="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номинальная заработная плата, тыс.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в % к предыдущему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номинальной заработной платы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реальной заработной 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и страховая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докладу о выполнении </w:t>
            </w:r>
            <w:r>
              <w:br/>
            </w:r>
            <w:r>
              <w:rPr>
                <w:rFonts w:ascii="Times New Roman"/>
                <w:b w:val="false"/>
                <w:i w:val="false"/>
                <w:color w:val="000000"/>
                <w:sz w:val="20"/>
              </w:rPr>
              <w:t xml:space="preserve">Конвенции о ликвидации всех </w:t>
            </w:r>
            <w:r>
              <w:br/>
            </w:r>
            <w:r>
              <w:rPr>
                <w:rFonts w:ascii="Times New Roman"/>
                <w:b w:val="false"/>
                <w:i w:val="false"/>
                <w:color w:val="000000"/>
                <w:sz w:val="20"/>
              </w:rPr>
              <w:t xml:space="preserve">форм дискриминации в </w:t>
            </w:r>
            <w:r>
              <w:br/>
            </w:r>
            <w:r>
              <w:rPr>
                <w:rFonts w:ascii="Times New Roman"/>
                <w:b w:val="false"/>
                <w:i w:val="false"/>
                <w:color w:val="000000"/>
                <w:sz w:val="20"/>
              </w:rPr>
              <w:t>отношении женщин</w:t>
            </w:r>
          </w:p>
        </w:tc>
      </w:tr>
    </w:tbl>
    <w:bookmarkStart w:name="z946" w:id="907"/>
    <w:p>
      <w:pPr>
        <w:spacing w:after="0"/>
        <w:ind w:left="0"/>
        <w:jc w:val="left"/>
      </w:pPr>
      <w:r>
        <w:rPr>
          <w:rFonts w:ascii="Times New Roman"/>
          <w:b/>
          <w:i w:val="false"/>
          <w:color w:val="000000"/>
        </w:rPr>
        <w:t xml:space="preserve"> Перечень</w:t>
      </w:r>
      <w:r>
        <w:br/>
      </w:r>
      <w:r>
        <w:rPr>
          <w:rFonts w:ascii="Times New Roman"/>
          <w:b/>
          <w:i w:val="false"/>
          <w:color w:val="000000"/>
        </w:rPr>
        <w:t>правовых актов, стратегических и программных документов Республики Казахстан, упомянутых в докладе</w:t>
      </w:r>
    </w:p>
    <w:bookmarkEnd w:id="907"/>
    <w:p>
      <w:pPr>
        <w:spacing w:after="0"/>
        <w:ind w:left="0"/>
        <w:jc w:val="both"/>
      </w:pPr>
      <w:bookmarkStart w:name="z947" w:id="908"/>
      <w:r>
        <w:rPr>
          <w:rFonts w:ascii="Times New Roman"/>
          <w:b w:val="false"/>
          <w:i w:val="false"/>
          <w:color w:val="000000"/>
          <w:sz w:val="28"/>
        </w:rPr>
        <w:t>
      Конституция Республики Казахстан от 30 августа 1995 года.</w:t>
      </w:r>
    </w:p>
    <w:bookmarkEnd w:id="9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Конституционный закон Республики Казахстан от 28 сентября 1995 года № 2464 "О выборах в Республике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Конституционный закон Республики Казахстан от 5 ноября 2022 года № 153-VII ЗРК "О Конституционном суде".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Конституционный закон Республики Казахстан от 5 ноября 2022 года № 154-VII ЗРК "Об Уполномоченном по правам человека".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Конституционный закон Республики Казахстан от 5 ноября 2022 года № 155-VII ЗРК "О прокуратуре".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Гражданский кодекс Республики Казахстан от 27 декабря 1994 года № 268-XII.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Земельный кодекс Республики Казахстан от 20 июня 2003 года № 442.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 Республики Казахстан "О браке (супружестве) и семье" от 26 декабря 2011 года № 518-IV.</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Уголовный кодекс Республики Казахстан от 3 июля 2014 года № 226-V.</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Уголовно-процессуальный кодекс Республики Казахстан от 4 июля 2014 года № 231-V.</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Уголовно-исполнительный кодекс Республики Казахстан от 5 июля 2014 года № 234-V.</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 Республики Казахстан об административных правонарушениях от 5 июля 2014 года № 235-V.</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Гражданский процессуальный кодекс Республики Казахстан от 31 октября 2015 года № 377-V.</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Трудовой кодекс Республики Казахстан от 23 ноября 2015 года № 414-V.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 Республики Казахстан "О налогах и других обязательных платежах в бюджет (Налоговый кодекс)" от 25 декабря 2017 года № 120-VI ЗРК.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Административный процедурно-процессуальный кодекс Республики Казахстан от 29 июня 2020 года № 350-VI.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Кодекс Республики Казахстан "О здоровье народа и системе здравоохранения" от 7 июля 2020 года № 360-VI ЗРК.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Социальный кодекс Республики Казахстан от 20 апреля 2023 года № 224-VII ЗРК.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Конвенция против пыток и других жестоких, бесчеловечных и унижающих достоинство видов обращения и наказания, к которой Казахстан присоединился Законом Республики Казахстан от 29 июня 1998 года № 247.</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Конвенция о гражданстве замужней женщины, к которой Казахстан присоединился Законом Республики Казахстан от 30 декабря 1999 года № 19-II.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Факультативный протокол к Конвенции о ликвидации всех форм дискриминации в отношении женщин, ратифицированный Законом Республики Казахстан от 4 июля 2001 года № 220.</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 Республики Казахстан от 20 декабря 1991 года 1017-XII "О гражданстве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 Республики Казахстан от 16 апреля 1997 года № 94 "О жилищных отношениях".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 Республики Казахстан от 15 июля 2002 года № 344 "О политических партиях".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 Республики Казахстан от 30 мая 2005 года № 54 "О международных договорах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 Республики Казахстан от 15 декабря 2006 года № 207 "О культуре".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 Республики Казахстан от 27 июля 2007 года № 319-III "Об образовании".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 Республики Казахстан от 4 декабря 2009 года № 216-IV "О беженцах".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 Республики Казахстан от 8 декабря 2009 года № 223-IV "О государственных гарантиях равных прав и равных возможностей мужчин и женщин".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 Республики Казахстан от 3 июля 2014 года № 228-V ЗРК "О физической культуре и спорте".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 Республики Казахстан от 29 октября 2015 года № 372-V ЗРК "О сельскохозяйственных кооперативах".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 Республики Казахстан от 2 ноября 2015 года № 383-V ЗРК "Об общественных советах".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 Республики Казахстан от 6 апреля 2016 года № 480-V ЗРК "О правовых актах".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 Республики Казахстан от 10 января 2018 года № 131-VІ ЗРК "О Фонде компенсации вреда потерпевшим".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 Республики Казахстан от 5 июля 2018 года № 176-VІ ЗРК "Об адвокатской деятельности и юридической помощи".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 Республики Казахстан от 7 июля 2020 года № 361-VI ЗРК "О внесении изменений и дополнений в некоторые законодательные акты Республики Казахстан по вопросам здравоохранения".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 Республики Казахстан от 10 декабря 2020 года № 382-VI ЗРК "О внесении изменений и дополнений в Кодекс Республики Казахстан "О налогах и других обязательных платежах в бюджет" (Налоговый кодекс) и Закон Республики Казахстан "О введении в действие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 Республики Казахстан от 30 декабря 2020 года № 393-VI ЗРК "О внесении изменений и дополнений в некоторые законодательные акты Республики Казахстан по вопросу реализации отдельных положений Послания Главы государства народу Казахстана от 1 сентября 2020 года "Казахстан в новой реальности: время действий".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Закон Республики Казахстан от 12 октября 2021 года № 67-VII ЗРК "О внесении изменений и дополнений в некоторые законодательные акты Республики Казахстан по вопросам социальной защиты отдельных категорий граждан".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 Республики Казахстан от 3 мая 2022 года № 118-VII ЗРК "О внесении изменений и дополнений в некоторые законодательные акты Республики Казахстан по вопросам защиты прав ребенка, образования, информации и информатизации".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 Республики Казахстан от 1 декабря 2022 года № 163-VII ЗРК "О республиканском бюджете на 2023 – 2025 годы".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 Республики Казахстан от 17 марта 2023 года № 212-VII ЗРК "О внесении изменений и дополнений в некоторые законодательные акты Республики Казахстан по вопросам прав человека в сфере уголовного судопроизводства, исполнения наказания, а также предупреждения пыток и других жестоких, бесчеловечных или унижающих достоинство видов обращения".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Указ Президента Республики Казахстан от 27 августа 2020 года № 390 "Об утверждении Концепции развития гражданского общества в Республике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Указ Президента Республики Казахстан от 9 июня 2021 года № 597 "О дальнейших мерах Республики Казахстан в области прав человека".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Указ Президента Республики Казахстан от 15 октября 2021 года № 674 "Об утверждении Концепции правовой политики Республики Казахстан до 2030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Указ Президента Республики Казахстан от 1 апреля 2022 года № 853 "О внесении изменения в Указ Президента Республики Казахстан от 6 декабря 2016 года № 384 "Об утверждении Концепции семейной и гендерной политики в Республике Казахстан до 2030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Указ Президента Республики Казахстан от 15 июня 2022 года № 930 "О создании Национального курултая при Президенте Республики Казахстан и признании утратившими силу некоторых указов Президента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Распоряжение Президента Республики Казахстан от 6 декабря 2013 года № 250 "О Национальном конкурсе "Мерейлі отбасы".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Нормативное постановление Верховного суда Республики Казахстан от 11 мая 2007 года № 4 "О некоторых вопросах квалификации преступлений, связанных с изнасилованием и иными насильственными действиями сексуального характера".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Нормативное постановление Верховного Суда Республики Казахстан от 10 июля 2008 года № 1 "О применении норм международных договоров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 Правительства Республики Казахстан от 9 марта 2010 года № 183 "Об утверждении Правил присвоения, продления, лишения и прекращения статуса беженца".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 Правительства Республики Казахстан от 15 декабря 2016 года № 802 "Об утверждении Правил установления квоты на привлечение иностранной рабочей силы в Республику Казахстан и ее распределения между областями, городами республиканского значения, столицей Республики Казахстан, определении перечня лиц, для осуществления трудовой деятельности которых не требуется разрешения местных исполнительных органов на привлечение иностранной рабочей силы, и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 Правительства Республики Казахстан от 29 ноября 2017 года № 790 "Об утверждении Системы государственного планирования в Республике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 Правительства Республики Казахстан от 30 марта 2020 года № 156 "Об утверждении Дорожной карты по усилению защиты прав ребенка, противодействию бытовому насилию и решению вопросов суицидальности среди подростков на 2020 – 2023 годы".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 Правительства Республики Казахстан от 24 февраля 2021 года № 94 "Об утверждении Плана мероприятий Правительства Республики Казахстан по профилактике, предотвращению и борьбе с преступлениями, связанными с торговлей людьми, на 2021 – 2023 годы".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 Правительства Республики Казахстан от 12 апреля 2021 года № 234 "Об утверждении Правил и критериев отнесения объектов к уязвимым в террористическом отношении".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 Правительства Республики Казахстан от 12 октября 2021 года № 725 "Об утверждении национального проекта "Качественное и доступное здравоохранение для каждого гражданина "Здоровая нация".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 Правительства Республики Казахстан от 12 октября 2021 года № 728 "Об утверждении национального проекта по развитию предпринимательства на 2021 – 2025 годы".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 Правительства Республики Казахстан от 28 апреля 2022 года № 258 "Об утверждении Плана дальнейших мер в области прав человека и верховенства закона".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 Правительства Республики Казахстан от 24 ноября 2022 года № 945 "Об утверждении Концепции развития здравоохранения Республики Казахстан до 2026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 Правительства Республики Казахстан от 30 ноября 2022 года № 961 "Об утверждении Концепции миграционной политики Республики Казахстан на 2023 – 2027 годы".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 Правительства Республики Казахстан от 31 мая 2023 года № 426 "О внесении изменения и дополнений в постановление Правительства Республики Казахстан от 31 октября 2017 года № 689 "Об утверждении перечня праздничных дат в Республике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 Правительства Республики Казахстан от 28 марта 2023 года № 248 "Об утверждении Концепции развития высшего образования и науки в Республике Казахстан на 2023 – 2029 годы".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 Правительства Республики Казахстан от 28 марта 2023 года № 249 "Об утверждении Концепции развития дошкольного, среднего, технического и профессионального образования Республики Казахстан на 2023 – 2029 годы".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 Заместителя Премьер-Министра - Министра труда и социальной защиты населения Республики Казахстан от 29 июня 2023 года № 263 "Об утверждении стандартов оказания специальных социальных услуг в области социальной защиты населения".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 и.о. Министра образования и науки Республики Казахстан от 11 июля 2017 года № 324 "Об утверждении Правил организации учета детей дошкольного и школьного возраста до получения ими среднего образования".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Совместный приказ Министра внутренних дел Республики Казахстан от 23 января 2019 года № 49 и Министра образования и науки Республики Казахстан от 23 января 2019 года № 32 "Об утверждении Стандартов и требований к оснащению организаций дошкольного и среднего образования системами видеонаблюдения".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 Министра здравоохранения Республики Казахстан от 9 октября 2020 года № ҚР ДСМ-122/2020 "Об утверждении Правил проведения искусственного прерывания беременности и перечня медицинских и социальных показаний, а также противопоказаний для проведения искусственного прерывания беременности".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Приказ и.о.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 Министра здравоохранения Республики Казахстан от 26 августа 2021 года № ҚР ДСМ-92 "Об утверждении стандарта организации оказания акушерско-гинекологической помощи в Республике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 Министра труда и социальной защиты населения Республики Казахстан от 10 декабря 2021 года № 464 "О внесении изменений в приказ Министра здравоохранения и социального развития Республики Казахстан от 8 декабря 2015 года № 944 "Об утверждении списка работ, на которых запрещается применение труда работников, не достигших восемнадцатилетнего возраста, предельных норм переноски и передвижения тяжестей работниками, не достигшими восемнадцатилетнего возраста, и списка работ, на которых ограничивается применение труда женщин, предельных норм подъема и перемещения вручную тяжестей женщинами".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 Министра образования и науки Республики Казахстан от 30 марта 2022 года № 117 "Об утверждении инструкции по организации антитеррористической защиты объектов, уязвимых в террористическом отношении, Министерства образования и науки Республики Казахстан и объектов, уязвимых в террористическом отношении, осуществляющих деятельность в сфере образования и науки".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 Министра труда и социальной защиты населения Республики Казахстан от 7 апреля 2022 года № 118 "Об утверждении Правил регистрации и рассмотрения ходатайства о присвоении статуса беженца".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 Министра национальной экономики Республики Казахстан от 8 сентября 2022 года № 63 "О внесении изменений и дополнений Приказ Министра национальной экономики Республики Казахстан от 5 октября 2018 года № 21 "Об утверждении Типового кодекса корпоративного управления в контролируемых государством акционерных обществах, за исключением Фонда национального благосостояния".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 Министра просвещения Республики Казахстан от 16 сентября 2022 года № 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 Министра просвещения Республики Казахстан от 21 декабря 2022 года № 506 "Об утверждении Правил профилактики травли (буллинга) ребенка".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 Заместителя Премьер-Министра – Министра труда и социальной защиты населения Республики Казахстан от 29 июня 2023 года № 261 "Об утверждении Правил финансирования и мониторинга оказания специальных социальных услуг в области социальной защиты населения".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Послание Главы государства народу "Казахстан в новой реальности: время действий" 1 сентября 2020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Послание Главы государства народу Казахстана от 1 сентября 2022 года "Справедливое государство. Единая нация. Благополучное общество".</w:t>
      </w:r>
    </w:p>
    <w:bookmarkStart w:name="z1026" w:id="909"/>
    <w:p>
      <w:pPr>
        <w:spacing w:after="0"/>
        <w:ind w:left="0"/>
        <w:jc w:val="both"/>
      </w:pPr>
      <w:r>
        <w:rPr>
          <w:rFonts w:ascii="Times New Roman"/>
          <w:b w:val="false"/>
          <w:i w:val="false"/>
          <w:color w:val="000000"/>
          <w:sz w:val="28"/>
        </w:rPr>
        <w:t>
      ___________________</w:t>
      </w:r>
    </w:p>
    <w:bookmarkEnd w:id="9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