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c440" w14:textId="18fc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обязательных требований в отношении отдельных колесных транспортных средств, выпускаемых в обращение на территории Республики Казахстан, и проведения оценки их соответствия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2023 года № 848. Действовало до 15.10.2023.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Действовал до 15.10.2023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15 февраля 2023 года № 51 "О внесении изменений в Решение Комиссии Таможенного союза от 9 декабря 2011 года № 877"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обязательных требований в отношении отдельных колесных транспортных средств, выпускаемых в обращение на территории Республики Казахстан, и проведения оценки их соответствия.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обеспечить первичную государственную регистрацию транспортных средств, прошедших оценку соответствия согласно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действует до 15 октября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2023 года № 848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</w:t>
      </w:r>
      <w:r>
        <w:br/>
      </w:r>
      <w:r>
        <w:rPr>
          <w:rFonts w:ascii="Times New Roman"/>
          <w:b/>
          <w:i w:val="false"/>
          <w:color w:val="000000"/>
        </w:rPr>
        <w:t>применения обязательных требований в отношении отдельных колесных транспортных средств, выпускаемых в обращение на территории Республики Казахстан, и проведения оценки их соответствия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применения обязательных требований в отношении отдельных колесных транспортных средств, выпускаемых в обращение на территории Республики Казахстан, и проведения оценки их соответствия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б)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Совета Евразийской экономической комиссии от 15 февраля 2023 года № 51 "О внесении изменений в Решение Комиссии Таможенного союза от 9 декабря 2011 г. № 877" и определяют порядок применения обязательных требований в отношении отдельных колесных транспортных средств, выпускаемых в обращение на территории Республики Казахстан, и проведения оценки их соответствия.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распространяются на отдельные колесные транспортные средства категории , в количестве 175 единиц, выпускаемых в обращение на территории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Правилами предусматриваются определение процедуры предоставления документов об оценке соответствия обязательным требованиям, установленным техническим регламентом Таможенного союза "О безопасности колесных транспортных средств" (ТР ТС 018/2011) (далее – ТР ТС 018/2011), определение в качестве достаточного документа об оценке соответствия – свидетельства о безопасности конструкции транспортного средства Республики Казахстан.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средства, прошедшие оценку соответствия по требованиям настоящих Правил и получившие свидетельство о безопасности конструкции транспортного средства Республики Казахстан, подлежат первичной государственной регистрации в Республике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свидетельстве о регистрации такого транспортного средства производится запись "Транспортное средство допускается эксплуатировать только на территории Республики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 в обращение – разрешение заинтересованным лицам без ограничений использовать и распоряжаться транспортным средством (шасси) на территории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первичная регистрация – государственная регистрация транспортного средства, впервые осуществляемая на территории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доказательственные материалы – документы, содержащие информацию, позволяющую установить соответствие объекта технического регулирования требованиям настоящих Правил;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транспортное средство – устройство на колесном ходу категории 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 транспортного средства (шасси) – транспортные средства (шасси) с общими конструктивными признаками, зафиксированными в техническом описании, изготовленные одним изготовителем;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безопасности – комплекс мероприятий, направленных на приведение объекта технического регулирования в состояние, при котором отсутствует риск причинения вреда жизни или здоровью граждан, имуществу физических и юридических лиц, государственному и коммунальному имуществу, окружающей среде;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свидетельство о безопасности конструкции транспортного средства Республики Казахстан – документ об оценке соответствия транспортного средства, удостоверяющий соответствие выпускаемого в обращение транспортного средства требованиям настоящих Правил и выдаваемый испытательной лабораторией;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испытательная лаборатория – аккредитованные испытательные лаборатории, компетенция которых соответствует требованиям стандарта ISO 17025, включенные в единый реестр органов по сертификации и испытательных лабораторий (центров) Таможенного союза и заявленные Республикой Казахстан для проведения оценки соответствия единичного транспортного средства.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обязательных требований в отношении отдельных колесных транспортных средств, выпускаемых в обращение на территории Республики Казахстан, и проведения оценки их соответствия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соответствия транспортного средства перед его выпуском в обращение осуществляется испытательной лабораторией после идентификации каждого транспортного средства и проверки выполнения требований, предусмотренных пунктами 11-14 ТР ТС 018/2011 и приложениями № 4–6 к ТР ТС 018/2011, пунктом 4 приложения 7 к ТР ТС 018/2011 посредством проведения технической экспертизы конструкции, при необходимости испытаний.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Проверке подвергаются только комплектные транспортные средства.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Заявитель с целью получения свидетельства о безопасности конструкции транспортного средства Республики Казахстан представляет в испытательную лабораторию: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право владения или пользования и (или) распоряжения транспортным средством;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общее техническое описание транспортного средства, необходимое для оформления свидетельства о безопасности конструкции транспортного средства Республики Казахстан;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доказательственные материалы, которые подтверждают соответствие требованиям, предусмотренным приложениями № 4 – 6 к ТР ТС 018/2011 (при наличии).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доказательственных материалов, подтверждающих соответствие транспортного средства требованиям, предусмотренным приложениями № 4 – 6 к ТР ТС 018/2011, могут представляться протоколы испытаний, проведенных в испытательной лаборатории.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сообщений об официальном утверждении типа транспортного средства, предусмотренных Правилами Европейской экономической комиссии Организации Объединенных Наций, принимаемых на основании Соглашения о принятии единообразных технических предписаний для колесных транспортных средств, предметов оборудования и частей, которые могут быть установлены и/или использованы на колесных транспортных средствах, и об условиях взаимного признания официальных утверждений, выдаваемых на основе этих предписаний, заключенного в Женеве 1958 г., № 10 – 12, 14, 16 – 18, 21, 26, 34, 39, 46, 48, 58, 73 и 107, техническая экспертиза по соответствующим разделам приложения № 4 к ТР ТС 018/2011 не проводится.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Испытательная лаборатория с момента регистрации заявки в течение трех рабочих дней дает согласие на оформление свидетельства о безопасности конструкции транспортного средства Республики Казахстан или обоснованный отказ.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проведении оценки соответствия транспортного средства является представление неполного пакета документов, указанных в пункте 4 настоящих Правил.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Испытательная лаборатория после предоставления согласия в проведении оценки соответствия транспортного средства в течение пяти календарных дней проводит осмотр транспортного средства с целью идентификации, в том числе по идентификационному номеру, техническую экспертизу конструкции транспортного средства, в том числе необходимые испытания и измерения, и по их результатам оформляет протокол с последующим оформлением и утверждением свидетельства о безопасности конструкции транспортного средства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Испытательная лаборатория в течение трех рабочих дней после утверждения свидетельства о безопасности конструкции транспортного средства Республики Казахстан направляет его заявителю и предоставляет копию в уполномоченный орган в сфере технического регулирования.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сфере технического регулирования в течение трех рабочих дней с момента получения от испытательной лаборатории документов, согласно пункту 7 настоящих Правил, регистрирует свидетельство о безопасности конструкции транспортного средства Республики Казахстан в реестре свидетельств о безопасности конструкции транспортного средства Республики Казахстан с указанием идентификационных номеров транспортных средств, марок и коммерческих наименований.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Свидетельство о безопасности конструкции транспортного средства Республики Казахстан в соответствии с настоящими Правилами оформляется на бланке испытательной лаборатории на бумажных носителях путем утверждения оттиском печати испытательной лаборатории.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требований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колесных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выпускаемых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оценки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</w:tr>
    </w:tbl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свидетельства о безопасности конструкции транспортного средства Республики Казахстан</w:t>
      </w:r>
    </w:p>
    <w:bookmarkEnd w:id="39"/>
    <w:p>
      <w:pPr>
        <w:spacing w:after="0"/>
        <w:ind w:left="0"/>
        <w:jc w:val="both"/>
      </w:pPr>
      <w:bookmarkStart w:name="z47" w:id="40"/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наименование заявителя и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фамилия, имя, отчество (при его наличии) руководителя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номер устава, доверенности или приказа просит выдать свидетельство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о безопасности конструкции транспортного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соответствии с Правилами применения обязательных требований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отношении отдельных колесных транспортных средств, выпускаемых в обращение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территории Республики Казахстан, и проведения  оценки их соответствия (далее – Правила)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марка, тип, категория (VIN)</w:t>
      </w:r>
    </w:p>
    <w:p>
      <w:pPr>
        <w:spacing w:after="0"/>
        <w:ind w:left="0"/>
        <w:jc w:val="both"/>
      </w:pPr>
      <w:bookmarkStart w:name="z48" w:id="41"/>
      <w:r>
        <w:rPr>
          <w:rFonts w:ascii="Times New Roman"/>
          <w:b w:val="false"/>
          <w:i w:val="false"/>
          <w:color w:val="000000"/>
          <w:sz w:val="28"/>
        </w:rPr>
        <w:t>
      2. К заявке прилагаются все документы, предусмотренные Правилами, имеющиеся у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заявителя на момент подачи заявки, в том числе: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и адрес заявителя: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реквизиты: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 заявителя: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подпись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подписи</w:t>
            </w:r>
          </w:p>
        </w:tc>
      </w:tr>
    </w:tbl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требований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выпускаемых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оценки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</w:tr>
    </w:tbl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 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БЕЗОПАСНОСТИ КОНСТРУКЦИИ ТРАНСПОРТНОГО СРЕДСТВА РЕСПУБЛИКИ КАЗАХСТАН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АКРЕДИТОВАННАЯ ИСПЫТАТЕЛЬНАЯ ЛАБОРАТОРИЯ И ЕЕ АДРЕС, АТТЕСТАТ АККРЕДИТАЦИИ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ТРАНСПОРТНОЕ СРЕДСТВО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КОММЕРЧЕСКОЕ 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(только при использовании шасси другого изготовителя)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(VIN)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КЛАСС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И ЕГО 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И ЕГО 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СБОРОЧНЫЙ ЗАВОД И ЕГО 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ХАРАКТЕРИСТИКИ ТРАНСПОРТНОГО СРЕДСТВА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Колесная формула/ведущие колеса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компоновки транспортного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Пассажировместимость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багажных отделений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мест для сидения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транспортного средства в снаряженном состоянии, кг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 допустимая максимальная масса транспортного средства, кг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Габаритные размеры,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ширина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высота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База,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Колея передних/задних колес,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гибридного транспортного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внутреннего сгорания (марка, тип)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количество и расположение цилиндров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рабочий объем цилиндров, см3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степень сжатия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максимальная мощность, кВт (мин.-1)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питания (тип)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зажигания (тип)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выпуска и нейтрализации отработавших газов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 электромобиля (марка, тип)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напряжение, 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30-минутная мощность, кВт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накопления энергии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Электромашина: (марка, тип),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напряжение, 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30-минутная мощность, кВт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Сцепление (марка, тип)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передач (марка, тип)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Подвеска (тип)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передняя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задняя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Рулевое управление (марка, тип)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системы (тип)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рабочая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запасная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стояночная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(обозначение размера)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оборудование транспортного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информация: свидетельство о безопасности конструкции транспортного средства Республики Казахстан оформлено на основании постановления Правительства Республики Казахстан от __________ года №_____ "Об утверждении Правил применения обязательных требований в отношении отдельных колесных транспортных средств, выпускаемых в обращение на территории Республики Казахстан, и проведения оценки их соответствия".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оформления ____________</w:t>
      </w:r>
    </w:p>
    <w:bookmarkEnd w:id="49"/>
    <w:p>
      <w:pPr>
        <w:spacing w:after="0"/>
        <w:ind w:left="0"/>
        <w:jc w:val="both"/>
      </w:pPr>
      <w:bookmarkStart w:name="z58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 Руководитель 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испытательной лаборатории (его заместитель)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подпись, фамилия, имя, отчество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(при его наличии), 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(при наличии)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