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7ec13" w14:textId="6d7ec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решения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сентября 2023 года № 835.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изменения и дополнения</w:t>
      </w:r>
      <w:r>
        <w:rPr>
          <w:rFonts w:ascii="Times New Roman"/>
          <w:b w:val="false"/>
          <w:i w:val="false"/>
          <w:color w:val="000000"/>
          <w:sz w:val="28"/>
        </w:rPr>
        <w:t>, которые вносятся в некоторые решения Правительства Республики Казахстан.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сентября 2023 года № 835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 и дополнения, которые вносятся в некоторые решения Правительства Республики Казахстан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октября 2004 года № 1120 "Вопросы Министерства юстиции Республики Казахстан":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юстиции Республики Казахстан, утвержденном указанным постановлением: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145-1) и 145-2) следующего содержания: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"145-1) разработка и утверждение формы кадастрового паспорта объекта недвижимости по согласованию с центральным уполномоченным органом по управлению земельными ресурсами;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145-2) разработка и утверждение совместно с центральным уполномоченным органом по управлению земельными ресурсами порядка ведения и использования информационной системы единого государственного кадастра недвижимости;".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апреля 2005 года № 310 "Некоторые вопросы Министерства сельского хозяйства Республики Казахстан":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сельского хозяйства Республики Казахстан, утвержденном указанным постановлением: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284)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"284) разрабатывает и утверждает совместно с государственным органом, осуществляющим государственное регулирование и контроль деятельности в сфере государственной регистрации прав на недвижимое имущество и государственного технического обследования недвижимого имущества, порядок ведения и использования информационной системы единого государственного кадастра недвижимости;";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294)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"294) разрабатывает и утверждает формы заявления, заключения согласующих государственных органов и иных организаций, акта выбора земельного участка, схемы отвода земельного участка и земельно-кадастрового плана;"; 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294-1) следующего содержания: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"294-1) согласовывает формы кадастрового паспорта объекта недвижимости;";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305)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"305) утверждает формы идентификационных документов на право собственности на земельный участок и на право землепользования, за исключением формы кадастрового паспорта объекта недвижимости;";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309-1) следующего содержания: 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"309-1) утверждает типовой перечень государственных органов и иных организаций по согласованию схемы отвода земельного участка;";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310-1) следующего содержания: 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"310-1) устанавливает по согласованию с центральным уполномоченным органом и антимонопольным органом цены на товары (работы, услуги), производимые и (или) реализуемые республиканским государственным предприятием на праве хозяйственного ведения, созданным по решению Правительства Республики Казахстан;".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Утратил силу постановлением Правительства РК от 09.10.2025 </w:t>
      </w:r>
      <w:r>
        <w:rPr>
          <w:rFonts w:ascii="Times New Roman"/>
          <w:b w:val="false"/>
          <w:i w:val="false"/>
          <w:color w:val="000000"/>
          <w:sz w:val="28"/>
        </w:rPr>
        <w:t>№ 846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</w:t>
      </w:r>
    </w:p>
    <w:bookmarkEnd w:id="2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