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e920" w14:textId="dd2e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создания товарищества с ограниченной ответственностью "Компания по управлению возвращенными активами"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2023 года № 824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товарищество с ограниченной ответственностью "Компания по управлению возвращенными активами" (далее – товарищество) со стопроцентным участием государства в его уставном капитале.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основными предметами деятельности товарищества управление, обеспечение сохранности, реализацию активов, возвращенных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возврате государству незаконно приобретенных активов" и другими законами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Передать Комитету государственного имущества и приватизации Министерства финансов Республики Казахстан права владения и пользования государственной долей участия в уставном капитале товарищества.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товарищества;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избрание лица, уполномоченного на подписание от имени товарищества документов для государственной регистрации, осуществление финансово-хозяйственной деятельности и представление его интересов перед третьими лицами до образования органов товарищества;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товарищества в Государственной корпорации "Правительство для граждан";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дополнения: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21-211,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"21-211. Товарищество с ограниченной ответственностью "Компания по управлению возвращенными активами".";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ведомств, дополнить строкой, порядковый номер 9, следующего содержания: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Товарищество с ограниченной ответственностью "Компания по управлению возвращенными активами".".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