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63be" w14:textId="1c16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2023 года № 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депозитарий Конвенции – Министерство иностранных дел Королевства Нидерландов об изменениях в назначении государственных органов, которым представлены полномочия на проставление апостиля.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в качестве организаций, обладающих полномочиями по проставлению апостиля, следующие государственные органы: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– на официальных документах, исходящих из органов юстиции, регистрации актов гражданского состояния и иных государственных органов, а также нотариусов;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высшего образования Республики Казахстан – на официальных документах, исходящих из организаций высшего и (или) послевузовского образования;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 – на официальных документах, исходящих из организаций начального, основного среднего, общего среднего, технического и профессионального, послесреднего образования;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 – на официальных документах, исходящих из структурных подразделений миграционной полиции, архивных справках и копиях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 – на архивных справках и копиях архивных документов, исходящих из государственных архивов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Судебную администрацию Республики Казахстан (по согласованию) – на официальных документах, исходящих из судебных органов;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– на официальных документах, исходящих из структурных подразделений Министерства финансов Республики Казахстан и (или) их территориальных подразделений;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Генеральную прокуратуру Республики Казахстан (по согласованию) – на официальных документах, исходящих из органов прокуратуры, следствия и дознания;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 – на архивных справках и копиях архивных документов, исходящих из Центрального архива Министерства обороны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органы вправе делегировать полномочия по проставлению апостиля своим территориальным органам.";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дополнениям, которые вносятся в некоторые решения Правительства Республики Казахстан.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118-1) следующего содержания: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"118-1) проставляет апостиль на официальных документах, исходящих из структурных подразделений миграционной полиции, на архивных справках и копиях архивных документов, исходящих из специального государственного архива Министерства и его территориальных подразделений;".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проставление апостиля на официальных документах, исходящих из структурных подразделений Министерства и (или) их территориальных подразделений;".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22-1) следующего содержания: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проставляет апостиль на архивных справках и копиях архивных документов, исходящих из Центрального архива Министерства;".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2001 года № 545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APOSTILLE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(Convention de la Науе du 5 octobre 1961)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Ел: Қазакстан Республикасы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Рауs, Country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ресми құжатқа,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Le present acte рubliс, This public document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2.______________________________________________________қол қойды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 ete signe раr, has been signed by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 ретінде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agissant en qualite dе, acting in the capacity of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мөрімен/мөртаңбасымен бекітілді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est revetu du sсеаu/tiмbrе dе, bears the sеаl/stамр of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Куәландырылды, Аttеstе,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Certified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 6. ________________ күнi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а, аt lе, the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кіммен _________________________________________________________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раr, by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sous N ___________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Мөр/мөртаңба 10. Қолы _______________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Sсеаu/tiмbrе, Sеаl/stамр Signature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документов, совершенной в городе Гааге 5 октября 1961 года, предусмотрена форма штампа апостиля в виде квадрата размером не менее 9 x 9 см.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 иметь штамп апостиля размером 13 х 13 см, в пределах площади которого шрифт текста может быть увеличен для удобства его изображения и прочтения.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изменение языка исполнения, текста и последовательности его размещения на штампе.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текста штампа допускается только на государственном языке Республики Казахстан.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