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2711" w14:textId="e33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2023 года № 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единого оператора по продвижению несырьевого экспорта, уполномоченного на реализацию мер государственного стимулирования промышленности,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"Социально-предпринимательская корпорация "Қонаев";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"Семей".".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