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6de9" w14:textId="0fe6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Рамочного соглашения между Правительством Республики Казахстан и обществом с ограниченной ответственностью "ДжиИ Хэлскеа" о базовых принципах по реализации инвестиционного проекта по организации нового производства высокотехнологичного диагностического медицинского оборудования GE HealthCare на территории Республики Казахстан, развитию сотрудничества в сферах сервисного обслуживания оборудования GE HealthCare, обучению медицинских работников по использованию оборудования GE HealthCare и модернизации цифровой инфраструктуры системы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2023 года № 811.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Рамочного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обществом с ограниченной ответственностью "ДжиИ Хэлскеа" о базовых принципах по реализации инвестиционного проекта по организации нового производства высокотехнологичного диагностического медицинского оборудования GE HealthCare на территории Республики Казахстан, развитию сотрудничества в сферах сервисного обслуживания оборудования GE HealthCare, обучению медицинских работников по использованию оборудования GE HealthCare и модернизации цифровой инфраструктуры системы здравоохранения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Нуртлеу Мурату Абугалиевичу подписать от имени Правительства Республики Казахстан Рамочное соглашение между Правительством Республики Казахстан и обществом с ограниченной ответственностью "ДжиИ Хэлскеа" о базовых принципах по реализации инвестиционного проекта по организации нового производства высокотехнологичного диагностического медицинского оборудования GE HealthCare на территории Республики Казахстан, развитию сотрудничества в сферах сервисного обслуживания оборудования GE HealthCare, обучению медицинских работников по использованию оборудования GE HealthCare и модернизации цифровой инфраструктуры системы здравоохранения Республики Казахстан,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 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 № 811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Рамочное соглашение между Правительством Республики Казахстан и обществом с ограниченной ответственностью "ДжиИ Хэлскеа" о базовых принципах по реализации инвестиционного проекта по организации нового производства высокотехнологичного диагностического медицинского оборудования GE HealthCare на территории Республики Казахстан, развитию сотрудничества в сферах сервисного обслуживания оборудования GE HealthCare, обучению медицинских работников по использованию оборудования GE HealthCare и модернизации цифровой инфраструктуры системы здравоохранения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Рамочное соглашение о базовых принципах по реализации инвестиционного проекта по организации нового производства высокотехнологичного диагностического медицинского оборудования GE HealthCare на территории Республики Казахстан, развитию сотрудничества в сферах сервисного обслуживания оборудования GE HealthCare, обучению медицинских работников по использованию оборудования GE HealthCare и модернизации цифровой инфраструктуры системы здравоохранения Республики Казахстан (далее – Рамочное соглашение) заключается между Правительством Республики Казахстан (далее – Правительство) и обществом с ограниченной ответственностью "ДжиИ Хэлскеа" (далее – GEHC), далее по отдельности именуемые "Сторона" и вместе именуемые "Стороны".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GEHC является дочерней компанией GE Precision Healthcare LLC, имеющей офис в США и входящей в группу компаний GE HealthCare, цель которой заключается в работе на благо персонализированной медицины, цифровизации, помощи пациентам, медицинским учреждениям и ученым для повышения их продуктивности и достижения высоких результатов, а также в оказании помощи врачам в получении качественной информации и принятии более быстрых решений за счет использования "умных" устройств, систем аналитики, приложений и сервисов, созданных на базе интеллектуальной платформы Edison (далее – GE HealthCare);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Правительство заинтересовано в привлечении инвестиций в приоритетные секторы экономики, в том числе в модернизацию системы здравоохранения Республики Казахстан, с предоставлением предусмотренных законодательством Республики Казахстан инвестиционных преференций и иных мер государственной поддержки для обеспечения устойчивого роста и развития казахстанской экономики, в связи с чем Правительство имеет намерение усилить сотрудничество с GEHC и продолжить изучение возможностей с целью развития совместных инициатив и расширения взаимного сотрудничества для содействия развитию системы здравоохранения в Республике Казахстан и повышению благосостояния ее граждан;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GEHC и Правительство намереваются подписать настоящее Рамочное соглашение, которое послужит основой для усиления сотрудничества в целях содействия развитию системы здравоохранения в Республике Казахстан, в том числе с использованием различных инвестиционных инструментов, проектов технической помощи и регулярного диалога в отношении государственной политики в области здравоохранения и производства медицинского оборудования;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Стороны пришли к взаимопониманию о нижеследующем: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Цели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Целью настоящего Рамочного соглашения является усиление на неисключительной основе сотрудничества между Сторонами в целях способствования развитию системы здравоохранения и отрасли производства медицинского оборудования в Республике Казахстан, включая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конкурентоспособной отрасли по производству медицинского оборудования в Республике Казахстан;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локализации производства медицинского оборудования на территории Республики Казахстан за счет привлечения инвестиций;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доли медицинских изделий, произведенных на территории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оснащенности организаций здравоохранения Республики Казахстан всех уровней и снижение уровня износа эксплуатируемого парка медицинского оборудования;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постгарантийного и гарантийного сервисного обслуживания медицинского оборудования;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подготовки инженеров и медицинских техников по обслуживанию медицинского оборудования;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квалификации врачей и специалистов системы здравоохранения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и доступности лечебно-диагностической помощи, оказываемой гражданам Республики Казахстан, включая в том числе повышение доступности высокотехнологичной медицинской помощи и современных методов диагностики широким кругам населения;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взаимодействия организаций здравоохранения Республики Казахстан всех уровней и форм собственности на основе централизованного архива медицинских изображений национального масштаба.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этих масштабных целей будет осуществлено посредством совместной работы Сторон над инвестиционной инициативой по организации нового производства высокотехнологичного диагностического медицинского оборудования GE HealthCare на территории Республики Казахстан, а также развитию сотрудничества в сферах развития сервисного обслуживания оборудования GE HealthCare, обучению медицинских работников по использованию оборудования GE HealthCare и модернизации цифровой инфраструктуры системы здравоохранения Республики Казахстан, а также определения, структурирования инвестиционного проекта с поддержкой Правительства и других государственных органов Республики Казахстан там, где это необходимо. </w:t>
      </w:r>
    </w:p>
    <w:bookmarkEnd w:id="20"/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1.2. Для реализации настоящего Рамочного соглашения, достижения его целей и реализации инвестиционной инициативы GEHC самостоятельно либо посредством привлеченного инвестора организует проектную компанию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проектная компания) с возможностью ее последующего участия в реализации настоящего Рамочного соглашения, а также участия в последующих соглашениях/договорах, направленных на реализацию инвестиционной инициативы, в том числе с Правительством.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Сферы сотрудничества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Сферы сотрудничества в рамках настоящего Рамочного соглашения будут совместно определяться Сторонами с учетом внутренних правил и процедур, а также законодательства Республики Казахстан. Стороны вправе привлекать другие компании-партнеры, а также источники финансирования для участия в реализации мер, предусмотренных в настоящем Рамочном соглашении.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В рамках настоящего Рамочного соглашения Стороны будут сотрудничать в следующих сферах: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поддержки системы здравоохранения Казахстана путем организации нового производства высокотехнологичного диагностического медицинского оборудования GE HealthCare на территории Республики Казахстан с использованием механизма офтейк-контракта в рамках действующего законодательства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развития сотрудничества в области постгарантийного и гарантийного сервисного обслуживания медицинского оборудования производства GE HealthCare;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развития сотрудничества в области реализации образовательных программ и тренингов для повышения уровня квалификации врачей и специалистов системы здравоохранения, включая предоставление доступа для дистанционного подключения групп обучающихся к вебинарам компании GE HealthCare, а также формирование филиалов образовательного центра GE HealthCare Academy на территории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(iv) модернизации существующей технической инфраструктуры Республики Казахстан для организации взаимодействия организаций здравоохранения всех уровней с национальным архивом медицинских изображений, включая создание централизованного вендор-нейтрального архива медицинских изображений Республики Казахстан на базе решений и продуктов GE HealthCare.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Реализация инвестиционной инициативы и проектов будет осуществляться за счет собственных и привлеченных средств GEHC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1.2</w:t>
      </w:r>
      <w:r>
        <w:rPr>
          <w:rFonts w:ascii="Times New Roman"/>
          <w:b w:val="false"/>
          <w:i w:val="false"/>
          <w:color w:val="000000"/>
          <w:sz w:val="28"/>
        </w:rPr>
        <w:t>. настоящего Рамочного соглашения. Механизмы распределения вышеуказанных средств и реализации инвестиционных проектов будут определяться в индивидуальном порядке на основе отдельных соглашений.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В рамках и посредством различных инвестиционных инструментов Стороны с учетом положений пункта 1.2. настоящего Рамочного соглашения будут прикладывать все усилия, чтобы достичь обоюдных положительных результатов в сотрудничестве, а именно: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организовывать предоставление консультаций и технической помощи в разработке инвестиционных инициатив и реализации инвестиционного проекта;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открывать предприятия и организации в рамках проекта, предоставлять им займы и оказывать другую финансовую поддержку со стороны GEHC с учетом положений пункта 1.2. настоящего Рамочного соглашения, в соответствии с внутренними процедурами и правилами;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сотрудничать с государственными органами Республики Казахстан, другими организациями, потенциальными партнерами по инвестиционному проекту и другими заинтересованными сторонами.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Механизмы реализации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Правительство намеревается осуществлять сотрудничество и взаимодействие со всеми заинтересованными органами государственной власти и организациями в целях и по вопросам разработки и реализации инвестиционного проекта, а также исполнения настоящего Рамочного соглашения.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Стороны совместно с государственными органами Республики Казахстан, другими организациями и иными заинтересованными лицами намереваются разработать дорожную карту по реализации инвестиционного проекта в Республике Казахстан (далее –Дорожная карта), а также проектов по привлечению технической помощи (консультаций).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Стороны намерены приложить все усилия по заключению между GEHC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1.2</w:t>
      </w:r>
      <w:r>
        <w:rPr>
          <w:rFonts w:ascii="Times New Roman"/>
          <w:b w:val="false"/>
          <w:i w:val="false"/>
          <w:color w:val="000000"/>
          <w:sz w:val="28"/>
        </w:rPr>
        <w:t>. настоящего Рамочного соглашения, и Правительством в рамках действующего законодательства Республики Казахстан инвестиционного соглашения/контрактов/договоров, в которых будут детально указаны их обязательства, включая объемы предполагаемых вложений, поддержку инвестирования, а также создание комфортных условий капиталовложений в соответствии с нормами действующего законодательства Республики Казахстан для достижения максимального экономического эффекта от капиталовложений для Сторон с учетом положений пункта 1.2. настоящего Рамочного соглашения.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период с 1 октября 2023 года по 1 июня 2024 года Стороны с учетом положений пункта 1.2. настоящего Рамочного соглашения намерены заключить Соглашение об инвестициях, направленное на реализацию инвестиционной инициативы в соответствии с условиями и порядком, предусмотренными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Намерения Сторон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Настоящее Рамочное соглашение не налагает на Стороны никаких финансовых обязательств. Любое такое обязательство должно быть отражено в отдельных соглашениях, которые могут быть приняты Сторонами в соответствии с настоящим Рамочным соглашением. Такие обязательства и соглашения подлежат отдельному согласованию в соответствии с внутренними правилами и процедурами Сторон. Настоящее Рамочное соглашение не налагает обязательств для любой из Сторон для предоставления преимущественного положения другой Стороне.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Стороны намерены добросовестно и наилучшим образом прилагать все необходимые усилия по взаимодействию в соответствии с настоящим Рамочным соглашением для его реализации, а также реализации инвестиционной инициативы и инвестиционного проекта, осуществляемых на основании настоящего Рамочного соглашения.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Намерение Сторон заключается в том, чтобы принципы, содержащиеся в настоящем Рамочном соглашении, стали основой для Соглашения об инвестициях и других связанных с настоящим Рамочным соглашением документов, которые будут подписаны Сторонами и (или) иными лицами во исполнение настоящего Рамочного соглашения.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Правительство намеревается проработать с другими государственными органами Республики Казахстан и иными заинтересованными лицами возможность предоставления дополнительных прав и гарантий инвесторам, включая проектную компанию, а также аффилированных с ней лиц, в связи с реализацией инвестиционной инициативы и инвестиционного проекта, включая меры по обеспечению возможностей и прав землепользования, а также доступа к необходимой инфраструктуре в интересах начала, осуществления и завершения инвестиционного проекта.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Стороны намерены разрабатывать, согласовывать и совместно утверждать Дорожную карту и планы действий по инвестиционному проекту, прилагая все необходимые усилия для его своевременной реализации.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 Стороны намерены приложить совместные усилия по заключению в дальнейшем Соглашения об инвестициях между проектной компанией и Правительством Республики Казахстан, которое предусматривается в </w:t>
      </w:r>
      <w:r>
        <w:rPr>
          <w:rFonts w:ascii="Times New Roman"/>
          <w:b w:val="false"/>
          <w:i w:val="false"/>
          <w:color w:val="000000"/>
          <w:sz w:val="28"/>
        </w:rPr>
        <w:t>пункте 3.4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настоящего Рамочного соглашения. Помимо предусмотренных в пункте 3.4. настоящего Рамочного соглашения условий Стороны будут стремиться к включению в Соглашение об инвестициях положений о поддержке инвестиционного проекта, предоставлении льгот и преференций в рамках действующего законодательства Республики Казахстан, связанных с непосредственной реализацией инвестиционного проекта: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(i) разрешения и лицензий, а также позиций, по которым не требуется разрешения;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инвестиционных налоговых преференций и мер государственной поддержки;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(iii) предоставления офтейк-контракта;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(iv) трудоустройства нерезидентов Республики Казахстан;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(v) встречных обязательств инвестора.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Предполагаемые этапы инвестиционного проекта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Стороны намерены в ближайшее время приступить к обсуждению в рамках механизмов реализации настоящего Рамочного соглашения нескольких этапов инвестиционного проекта, выполнение которых в настоящее время не потребует предоставления каких-либо дополнительных разрешений или согласований, за исключением уже предусмотренных в рамках законодательства Республики Казахстан.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Этап развития сотрудничества в области реализации образовательных программ и тренингов для повышения уровня квалификации врачей и специалистов системы здравоохранения, включая предоставление доступа для дистанционного подключения групп обучающихся к вебинарам компании GE HealthCare, а также формирование филиалов образовательного центра GE HealthCare Academy на территории Республики Казахстан (далее – этап № 1).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Этап развития сотрудничества в области постгарантийного и гарантийного сервисного обслуживания медицинского оборудования производства GE HealthCare (далее – этап № 2).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Этап модернизации существующей технической инфраструктуры Республики Казахстан для организации взаимодействия организаций здравоохранения всех уровней с национальным архивом медицинских изображений, создание централизованного вендор-нейтрального архива медицинских изображений Республики Казахстан на базе решений и продуктов GE HealthCare (далее – этап № 3).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Этап организации нового производства высокотехнологичного диагностического медицинского оборудования GE HealthCare на территории Республики Казахстан (далее – этап № 4).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Дополнительные обязательства Сторон при непосредственной реализации инвестиционного проекта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GEHC намерено приложить усилия по отбору, подготовке и обучению местных специалистов с целью обеспечить дополнительные рабочие места в районе реализации инвестиционного проекта.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GEHC намерено приложить усилия по локализации технического дизайна, а также производства медицинского оборудования на территории Республики Казахстан.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6.3. Правительство готово обсудить с соответствующими государственными органами Республики Казахстан возможность получения GEHC,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1.2</w:t>
      </w:r>
      <w:r>
        <w:rPr>
          <w:rFonts w:ascii="Times New Roman"/>
          <w:b w:val="false"/>
          <w:i w:val="false"/>
          <w:color w:val="000000"/>
          <w:sz w:val="28"/>
        </w:rPr>
        <w:t>. настоящего Рамочного соглашения, подтверждения того, что в отношении него не будут установлены специальные индивидуальные ограничения в отношении импорта оборудования и товаров, необходимых для реализации этапов проекта, а также соответствующих услуг капитала. Это также относится и к экспорту продукции, произведенной в рамках проекта.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Стороны намерены способствовать своевременному выполнению обязательств и обязанностей по заключаемому Соглашению об инвестициях в рамках реализации инвестиционного проекта.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Разрешения и лицензии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Стороны намерены приложить усилия по согласованию предварительного перечня разрешений и лицензий, необходимых для импорта/экспорта товаров, проведения изыскательских работ, проектирования, финансирования, закупок, строительства и эксплуатации проекта, включая те, которые касаются сторонних поставщиков или консультантов.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7.2. Стороны с пониманием относятся к тому, что только после выдачи соответствующих разрешений и лицензий GEHC,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1.2</w:t>
      </w:r>
      <w:r>
        <w:rPr>
          <w:rFonts w:ascii="Times New Roman"/>
          <w:b w:val="false"/>
          <w:i w:val="false"/>
          <w:color w:val="000000"/>
          <w:sz w:val="28"/>
        </w:rPr>
        <w:t>. настоящего Рамочного соглашения, и организации, привлекаемые им для целей реализации проекта, имеют право приступить к реализации проекта, в частности, начать строительство. GEHC, с учетом положений пункта 1.2. настоящего Рамочного соглашения, и организации, привлекаемые им для целей реализации проекта, намерены соблюдать требования, содержащиеся в разрешениях и лицензиях. При этом Правительство готово всячески способствовать переговорным процессам с государственными структурами и оказывать поддержку GEHC, с учетом положений пункта 1.2. настоящего Рамочного соглашения, в снижении риска отзыва разрешений и лицензий.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Правительство при необходимости будет всячески способствовать переговорным процессам с государственными структурами и оказывать поддержку GEHC, с учетом положений пункта 1.2. настоящего Рамочного соглашения, в вопросах, связанных с продлением сроков разрешений и лицензий, срок действия которых истекает в ходе реализации проекта, в частности, на этапе проектирования проекта, с целью своевременного достижения целей данного Рамочного соглашения.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Проектное финансирование и структурирование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 GEHC,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1.2</w:t>
      </w:r>
      <w:r>
        <w:rPr>
          <w:rFonts w:ascii="Times New Roman"/>
          <w:b w:val="false"/>
          <w:i w:val="false"/>
          <w:color w:val="000000"/>
          <w:sz w:val="28"/>
        </w:rPr>
        <w:t>. настоящего Рамочного соглашения, намерено содействовать, организовывать и структурировать финансирование инвестиционного проекта, но с учетом, что все договоры аренды, гарантированных поставок и другие договоры и проектные соглашения, а также все разрешения, лицензии и доступ к ресурсам и инфраструктуре, были успешно предоставлены и (или) заключены соответствующие предварительные договоры.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Правительство намерено добросовестно сотрудничать и прилагать усилия по оказанию поддержки GEHC, с учетом положений пункта 1.2. настоящего Рамочного соглашения, в отношении привлечения и вовлечения в проект заинтересованных сторон и организаций.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Импортное и экспортное регулирование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 Правительство намерено приложить усилия по поддержке содействия во взаимодействии с государственными органами Республики Казахстан для создания необходимых условий в отношении GEHC,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1.2</w:t>
      </w:r>
      <w:r>
        <w:rPr>
          <w:rFonts w:ascii="Times New Roman"/>
          <w:b w:val="false"/>
          <w:i w:val="false"/>
          <w:color w:val="000000"/>
          <w:sz w:val="28"/>
        </w:rPr>
        <w:t>. настоящего Рамочного соглашения, при импорте и экспорте, а также упрощения сложных процедур формальностей, связанных с импортом и экспортом, в соответствии с законодательством Республики Казахстан. Стороны полагают, что нормативные положения, связанные с такими процессами импорта и экспорта, должны быть прозрачными, транспарентными и доступными для проектной компании.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Правительство намерено приложить усилия по поддержке и обеспечению содействия по взаимодействию GEHC, с учетом положений пункта 1.2. настоящего Рамочного соглашения, с таможенными органами Республики Казахстан.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Иностранная валюта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Правительство намерено приложить усилия в направлении содействия получению всех потенциально необходимых разрешений в рамках валютного контроля и валютного регулирования, связанных c использованием иностранной и местной валюты, в связи с соответствующим каждым конкретным инвестиционным проектом.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10.2. Предполагается, что большая часть взносов в финансирование инвестиционного проекта будет предоставлена GEHC,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1.2</w:t>
      </w:r>
      <w:r>
        <w:rPr>
          <w:rFonts w:ascii="Times New Roman"/>
          <w:b w:val="false"/>
          <w:i w:val="false"/>
          <w:color w:val="000000"/>
          <w:sz w:val="28"/>
        </w:rPr>
        <w:t>. настоящего Рамочного соглашения, и привлеченными GEHC инвесторами, включая, но не ограничиваясь таковыми, импорт средств, экспорт дивидендов и процентов или возврат кредитов. В связи с этим Правительство намерено оказать содействие в получении подтверждения, что в настоящее время не предполагается никаких ограничений на свободное движение капитала для GEHC, с учетом положений пункта 1.2. настоящего Рамочного соглашения, в отношении финансирования и реализации проекта сверх тех, что уже предусмотрены законодательством Республики Казахстан.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Занятость казахстанских специалистов и рабочие визы для работников, не являющихся гражданами Казахстана</w:t>
      </w:r>
    </w:p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11.1. GEHC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1.2</w:t>
      </w:r>
      <w:r>
        <w:rPr>
          <w:rFonts w:ascii="Times New Roman"/>
          <w:b w:val="false"/>
          <w:i w:val="false"/>
          <w:color w:val="000000"/>
          <w:sz w:val="28"/>
        </w:rPr>
        <w:t>. настоящего Рамочного соглашения намерено привлекать и использовать подходящих по своим квалификационным данным граждан Республики Казахстан для работы по реализации инвестиционного проекта, в зависимости от спроса и, в частности, в отношении высококвалифицированных сотрудников, экспертов, консультантов, советников. При этом Стороны полагают, что потребуется привлечение ряда высококвалифицированных иностранных граждан.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Правительство в установленном законодательством Республики Казахстан порядке намерено приложить определенные усилия по оказанию содействия GEHC, с учетом положений пункта 1.2. настоящего Рамочного соглашения, в процедурах трудоустройства нерезидентов Республики Казахстан в качестве привлеченной рабочей силы и персонала проектной компании, а также их соответствующих субподрядчиков, в том числе при предоставлении необходимых виз или разрешений на работу, а также специальных справок и иных документов, позволяющих въезжать/выезжать и работать на территории Республики Казахстан, соответствующим консультантам, экспертам, советникам, в соответствии с законодательством Республики Казахстан.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Конфиденциальность</w:t>
      </w:r>
    </w:p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Стороны обязуются соблюдать конфиденциальность и без предварительного письменного согласия другой Стороны не разглашать третьим лицам, не являющимся аффилированными лицами Сторон, содержание настоящего Рамочного соглашения и всю информацию, которую они получают от соответствующей Стороны в связи с настоящим Рамочным соглашением или его выполнением (далее – конфиденциальная информация), за исключением случаев, когда: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рассматриваемая конфиденциальная информация находится в открытом доступе или является общедоступной;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конфиденциальной информации требуется по закону; или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 лицо, которому раскрывается конфиденциальная информация, приняло обязательство сохранять секретность в силу своей профессии, по закону или посредством заключения соглашения о конфиденциальности, достаточного для выполнения обязательств конфиденциальности по настоящему Рамочному соглашению.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Стороны признают и соглашаются с тем, что любые обсуждения и работа любых правительственных целевых групп или рабочих групп, посвященных настоящему Рамочному соглашению и связанных с ним, считаются конфиденциальной информацией.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12.3. Стороны пришли к соглашению о том, что конфиденциальная информация не будет раскрываться никаким третьим лицам, не будет публичных заявлений и публикаций в средствах массовой информации сведений о настоящем Рамочном соглашении, содержании и исполнении настоящего Соглашения, если только Стороны не договорятся о таком раскрытии или объявлении.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Применение, внесение изменений и дополнений, прекращение применения настоящего Рамочного соглашения, взаимные уверения, а также иные вопросы</w:t>
      </w:r>
    </w:p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Настоящее Рамочное соглашение применяется с даты подписания Сторонами в лице надлежащим образом уполномоченных представителей Сторон и действует до 31 декабря 2025 года.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Правительство после подписания настоящего Рамочного соглашения в целях, касающихся создания и реализации инвестиционных проектов, вытекающих из применения настоящего Рамочного соглашения, определит ответственное ведомство или лицо.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 GEHC обеспечит, что уполномоченные представители без ограничения срока и надлежащим образом уполномочены представлять GEHC по настоящему Рамочному соглашению, вести переговоры в отношении подготовки к заключению Рамочного соглашения с Правительством Республики Казахстан, а также в отношении инвестиционного проекта, исполнять все намерения, предусмотренные настоящим Рамочным соглашением.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 Во избежание сомнений настоящее Рамочное соглашение является договором о намерениях и не является предварительным договором в соответствии с законодательством Республики Казахстан, за исключением положений раздела 12 настоящего Рамочного соглашения. Положения раздела 12 настоящего Рамочного соглашения являются для Сторон юридически обязывающими.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13.5. Настоящее Рамочное соглашение регулируется законодательством Республики Казахстан.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13.6. После подписания настоящего Рамочного соглашения и соответствующих контрактов, соглашений, договоров в рамках данного соглашения, Правительство будет иметь право обоснованно требовать от GEHC,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1.2</w:t>
      </w:r>
      <w:r>
        <w:rPr>
          <w:rFonts w:ascii="Times New Roman"/>
          <w:b w:val="false"/>
          <w:i w:val="false"/>
          <w:color w:val="000000"/>
          <w:sz w:val="28"/>
        </w:rPr>
        <w:t>. настоящего Рамочного соглашения, предоставления необходимой и достаточной информации о ходе реализации инвестиционного проекта.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13.7. Стороны полагают, что любые уведомления и запросы, а также ответы на указанные уведомления и запросы, направляемые Стороной по настоящему Рамочному соглашению или в связи с ним, должны быть составлены в письменной форме. При этом требование к письменной форме уведомлений и запросов будет считаться выполненным, если подпись Стороны отправителя предоставлена в международно-признанной форме квалифицированной электронной подписи. Уведомление/запрос и (или) ответ на уведомление/запрос, направленные в форме квалифицированной электронной подписи, будут считаться доставленными при отправке по электронной почте на следующие адреса электронной почты: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Правительство: _________________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GEHC: _________________________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полагают, что каждая из них несет самостоятельные риски за предоставление обновленного(ых) адреса(ов) электронной почты.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13.8. По взаимному письменному согласию Сторон в настоящее Рамочное соглашение могут вноситься изменения и дополнения, являющиеся его неотъемлемыми частями. Любые изменения и дополнения к настоящему Рамочному соглашению должны быть оформлены в письменном виде, подписаны обеими Сторонами и содержать прямую ссылку на настоящее Рамочное соглашение, если законодательством Республики Казахстан в момент внесения соответствующих изменений и дополнений не будет предусмотрена иная форма внесения изменений и дополнений.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13.9. Любая из Сторон может письменно уведомить другую Сторону о своем намерении прекратить применение настоящего Рамочного соглашения,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13.7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Рамочного соглашения. В таком случае, настоящее Рамочное соглашение прекращает свое действие по истечении шести (6) месяцев с даты получения соответствующего уведомления одной из Сторон. 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13.10. Любые споры между Сторонами, возникающие в связи с толкованием и (или) применением положений настоящего Рамочного соглашения, включая любые вопросы относительно толкования, существования, действительности или прекращения применения настоящего Рамочного соглашения разрешаются Сторонами мирным путем проведения консультаций и переговоров.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13.11. Настоящее Рамочное соглашение отражает взгляды и намерения Сторон сотрудничать на неисключительной основе и не налагает на Стороны юридических или каких-либо других обязательств, за исключением положений раздела 12 настоящего Рамочного соглашения. Положения раздела 12 настоящего Рамочного соглашения являются для Сторон юридически обязывающими.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"___" _______ 2023 года в городе Нью-Йорке, США в двух экземплярах, каждый на казахском, русском и английском языках. В случае расхождения между текстами Стороны обращаются к тексту на русском языке.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Заместитель Премьер-Министра – Министр иностранных дел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Нуртлеу Мурат Абугалиевич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Генеральный директор общества с ограниченной ответственностью "ДжиИ Хэлскеа"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Легезина Елена Николаевна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