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2a15" w14:textId="18a2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12 мая 2023 года № 362 "О некоторых вопросах предоставления исключительного права на экспорт отдельных видов удобрений"</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2023 года № 804.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2023 года № 362 "О некоторых вопросах предоставления исключительного права на экспорт отдельных видов удобрений"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bookmarkStart w:name="z7" w:id="2"/>
    <w:p>
      <w:pPr>
        <w:spacing w:after="0"/>
        <w:ind w:left="0"/>
        <w:jc w:val="both"/>
      </w:pPr>
      <w:r>
        <w:rPr>
          <w:rFonts w:ascii="Times New Roman"/>
          <w:b w:val="false"/>
          <w:i w:val="false"/>
          <w:color w:val="000000"/>
          <w:sz w:val="28"/>
        </w:rPr>
        <w:t>
      "3) Правила приостановления или прекращения действия исключительной лицензии на экспорт отдельных видов удобрений.";</w:t>
      </w:r>
    </w:p>
    <w:bookmarkEnd w:id="2"/>
    <w:bookmarkStart w:name="z8" w:id="3"/>
    <w:p>
      <w:pPr>
        <w:spacing w:after="0"/>
        <w:ind w:left="0"/>
        <w:jc w:val="both"/>
      </w:pPr>
      <w:r>
        <w:rPr>
          <w:rFonts w:ascii="Times New Roman"/>
          <w:b w:val="false"/>
          <w:i w:val="false"/>
          <w:color w:val="000000"/>
          <w:sz w:val="28"/>
        </w:rPr>
        <w:t>
      дополнить пунктом 2-1 следующего содержания:</w:t>
      </w:r>
    </w:p>
    <w:bookmarkEnd w:id="3"/>
    <w:bookmarkStart w:name="z9" w:id="4"/>
    <w:p>
      <w:pPr>
        <w:spacing w:after="0"/>
        <w:ind w:left="0"/>
        <w:jc w:val="both"/>
      </w:pPr>
      <w:r>
        <w:rPr>
          <w:rFonts w:ascii="Times New Roman"/>
          <w:b w:val="false"/>
          <w:i w:val="false"/>
          <w:color w:val="000000"/>
          <w:sz w:val="28"/>
        </w:rPr>
        <w:t>
      "2-1. Срок действия исключительной лицензии на экспорт отдельных видов удобрений составляет один год с даты начала ее действия и может быть ограничен сроком действия внешнеторгового договора (контракта) или документа, являющегося основанием для выдачи исключительной лицензии.";</w:t>
      </w:r>
    </w:p>
    <w:bookmarkEnd w:id="4"/>
    <w:bookmarkStart w:name="z10" w:id="5"/>
    <w:p>
      <w:pPr>
        <w:spacing w:after="0"/>
        <w:ind w:left="0"/>
        <w:jc w:val="both"/>
      </w:pPr>
      <w:r>
        <w:rPr>
          <w:rFonts w:ascii="Times New Roman"/>
          <w:b w:val="false"/>
          <w:i w:val="false"/>
          <w:color w:val="000000"/>
          <w:sz w:val="28"/>
        </w:rPr>
        <w:t xml:space="preserve">
      дополнить Правилами приостановления или прекращения действия исключительной лицензии на экспорт отдельных видов удобрений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5"/>
    <w:bookmarkStart w:name="z11" w:id="6"/>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362</w:t>
            </w:r>
          </w:p>
        </w:tc>
      </w:tr>
    </w:tbl>
    <w:bookmarkStart w:name="z15" w:id="7"/>
    <w:p>
      <w:pPr>
        <w:spacing w:after="0"/>
        <w:ind w:left="0"/>
        <w:jc w:val="left"/>
      </w:pPr>
      <w:r>
        <w:rPr>
          <w:rFonts w:ascii="Times New Roman"/>
          <w:b/>
          <w:i w:val="false"/>
          <w:color w:val="000000"/>
        </w:rPr>
        <w:t xml:space="preserve"> Правила приостановления или прекращения действия исключительной лицензии на экспорт отдельных видов удобрений</w:t>
      </w:r>
    </w:p>
    <w:bookmarkEnd w:id="7"/>
    <w:bookmarkStart w:name="z16" w:id="8"/>
    <w:p>
      <w:pPr>
        <w:spacing w:after="0"/>
        <w:ind w:left="0"/>
        <w:jc w:val="left"/>
      </w:pPr>
      <w:r>
        <w:rPr>
          <w:rFonts w:ascii="Times New Roman"/>
          <w:b/>
          <w:i w:val="false"/>
          <w:color w:val="000000"/>
        </w:rPr>
        <w:t xml:space="preserve"> Глава 1. Общие положение</w:t>
      </w:r>
    </w:p>
    <w:bookmarkEnd w:id="8"/>
    <w:bookmarkStart w:name="z17" w:id="9"/>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удобрений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а также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19 апреля 2016 года № 34 "О применении мер нетарифного регулирования" и определяют порядок приостановления или прекращения действия исключительной лицензии на экспорт отдельных видов удобрений (далее – исключительная лицензия), выданной Комитетом индустриального развития Министерства индустрии и инфраструктурного развития Республики Казахстан в соответствии с настоящим постановлением.</w:t>
      </w:r>
    </w:p>
    <w:bookmarkEnd w:id="9"/>
    <w:bookmarkStart w:name="z18" w:id="10"/>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0"/>
    <w:bookmarkStart w:name="z19" w:id="11"/>
    <w:p>
      <w:pPr>
        <w:spacing w:after="0"/>
        <w:ind w:left="0"/>
        <w:jc w:val="both"/>
      </w:pPr>
      <w:r>
        <w:rPr>
          <w:rFonts w:ascii="Times New Roman"/>
          <w:b w:val="false"/>
          <w:i w:val="false"/>
          <w:color w:val="000000"/>
          <w:sz w:val="28"/>
        </w:rPr>
        <w:t>
      1) лицензиар – Комитет индустриального развития Министерства индустрии и инфраструктурного развития Республики Казахстан;</w:t>
      </w:r>
    </w:p>
    <w:bookmarkEnd w:id="11"/>
    <w:bookmarkStart w:name="z20" w:id="12"/>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удобрений в соответствии с настоящим постановлением.</w:t>
      </w:r>
    </w:p>
    <w:bookmarkEnd w:id="12"/>
    <w:bookmarkStart w:name="z21" w:id="13"/>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удобрений</w:t>
      </w:r>
    </w:p>
    <w:bookmarkEnd w:id="13"/>
    <w:bookmarkStart w:name="z22" w:id="14"/>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следующих случаях:</w:t>
      </w:r>
    </w:p>
    <w:bookmarkEnd w:id="14"/>
    <w:bookmarkStart w:name="z23" w:id="15"/>
    <w:p>
      <w:pPr>
        <w:spacing w:after="0"/>
        <w:ind w:left="0"/>
        <w:jc w:val="both"/>
      </w:pPr>
      <w:r>
        <w:rPr>
          <w:rFonts w:ascii="Times New Roman"/>
          <w:b w:val="false"/>
          <w:i w:val="false"/>
          <w:color w:val="000000"/>
          <w:sz w:val="28"/>
        </w:rPr>
        <w:t>
      1) добровольного обращения лицензиата;</w:t>
      </w:r>
    </w:p>
    <w:bookmarkEnd w:id="15"/>
    <w:bookmarkStart w:name="z24" w:id="16"/>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16"/>
    <w:bookmarkStart w:name="z25" w:id="17"/>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17"/>
    <w:bookmarkStart w:name="z26" w:id="18"/>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18"/>
    <w:bookmarkStart w:name="z27" w:id="19"/>
    <w:p>
      <w:pPr>
        <w:spacing w:after="0"/>
        <w:ind w:left="0"/>
        <w:jc w:val="both"/>
      </w:pPr>
      <w:r>
        <w:rPr>
          <w:rFonts w:ascii="Times New Roman"/>
          <w:b w:val="false"/>
          <w:i w:val="false"/>
          <w:color w:val="000000"/>
          <w:sz w:val="28"/>
        </w:rPr>
        <w:t>
      5) наличия судебного акта.</w:t>
      </w:r>
    </w:p>
    <w:bookmarkEnd w:id="19"/>
    <w:bookmarkStart w:name="z28" w:id="20"/>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0"/>
    <w:bookmarkStart w:name="z29" w:id="21"/>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21"/>
    <w:bookmarkStart w:name="z30" w:id="22"/>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22"/>
    <w:bookmarkStart w:name="z31" w:id="23"/>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23"/>
    <w:bookmarkStart w:name="z32" w:id="24"/>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приостановления или прекращения действия исключительной лицензии.</w:t>
      </w:r>
    </w:p>
    <w:bookmarkEnd w:id="24"/>
    <w:bookmarkStart w:name="z33" w:id="25"/>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25"/>
    <w:bookmarkStart w:name="z34" w:id="26"/>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26"/>
    <w:bookmarkStart w:name="z35" w:id="27"/>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27"/>
    <w:bookmarkStart w:name="z36" w:id="28"/>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28"/>
    <w:bookmarkStart w:name="z37" w:id="29"/>
    <w:p>
      <w:pPr>
        <w:spacing w:after="0"/>
        <w:ind w:left="0"/>
        <w:jc w:val="both"/>
      </w:pPr>
      <w:r>
        <w:rPr>
          <w:rFonts w:ascii="Times New Roman"/>
          <w:b w:val="false"/>
          <w:i w:val="false"/>
          <w:color w:val="000000"/>
          <w:sz w:val="28"/>
        </w:rPr>
        <w:t>
      8. Возобновление действия исключительной лицензии, приостановленного по основанию, предусмотренному подпунктом 1) пункта 3 настоящих Правил, осуществляется по обращению лицензиата.</w:t>
      </w:r>
    </w:p>
    <w:bookmarkEnd w:id="29"/>
    <w:bookmarkStart w:name="z38" w:id="30"/>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0"/>
    <w:bookmarkStart w:name="z39" w:id="31"/>
    <w:p>
      <w:pPr>
        <w:spacing w:after="0"/>
        <w:ind w:left="0"/>
        <w:jc w:val="both"/>
      </w:pPr>
      <w:r>
        <w:rPr>
          <w:rFonts w:ascii="Times New Roman"/>
          <w:b w:val="false"/>
          <w:i w:val="false"/>
          <w:color w:val="000000"/>
          <w:sz w:val="28"/>
        </w:rPr>
        <w:t>
      9. При приостановлении действия исключительной лицензии по основаниям, предусмотренным подпунктами 2) - 5)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31"/>
    <w:bookmarkStart w:name="z40" w:id="32"/>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32"/>
    <w:bookmarkStart w:name="z41" w:id="33"/>
    <w:p>
      <w:pPr>
        <w:spacing w:after="0"/>
        <w:ind w:left="0"/>
        <w:jc w:val="both"/>
      </w:pPr>
      <w:r>
        <w:rPr>
          <w:rFonts w:ascii="Times New Roman"/>
          <w:b w:val="false"/>
          <w:i w:val="false"/>
          <w:color w:val="000000"/>
          <w:sz w:val="28"/>
        </w:rPr>
        <w:t>
      При приостановлении действия исключительной лицензии по основаниям, указанным в подпункте 5)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33"/>
    <w:bookmarkStart w:name="z42" w:id="34"/>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34"/>
    <w:bookmarkStart w:name="z43" w:id="35"/>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прекращении действия исключительной лицензии.</w:t>
      </w:r>
    </w:p>
    <w:bookmarkEnd w:id="35"/>
    <w:bookmarkStart w:name="z44" w:id="36"/>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следующих случаях:</w:t>
      </w:r>
    </w:p>
    <w:bookmarkEnd w:id="36"/>
    <w:bookmarkStart w:name="z45" w:id="37"/>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37"/>
    <w:bookmarkStart w:name="z46" w:id="38"/>
    <w:p>
      <w:pPr>
        <w:spacing w:after="0"/>
        <w:ind w:left="0"/>
        <w:jc w:val="both"/>
      </w:pPr>
      <w:r>
        <w:rPr>
          <w:rFonts w:ascii="Times New Roman"/>
          <w:b w:val="false"/>
          <w:i w:val="false"/>
          <w:color w:val="000000"/>
          <w:sz w:val="28"/>
        </w:rPr>
        <w:t>
      2) истечения срока, на которую она выдана;</w:t>
      </w:r>
    </w:p>
    <w:bookmarkEnd w:id="38"/>
    <w:bookmarkStart w:name="z47" w:id="39"/>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39"/>
    <w:bookmarkStart w:name="z48" w:id="40"/>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0"/>
    <w:bookmarkStart w:name="z49" w:id="41"/>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41"/>
    <w:bookmarkStart w:name="z50" w:id="42"/>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42"/>
    <w:bookmarkStart w:name="z51" w:id="43"/>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43"/>
    <w:bookmarkStart w:name="z52" w:id="44"/>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44"/>
    <w:bookmarkStart w:name="z53" w:id="45"/>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45"/>
    <w:bookmarkStart w:name="z54" w:id="46"/>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46"/>
    <w:bookmarkStart w:name="z55" w:id="47"/>
    <w:p>
      <w:pPr>
        <w:spacing w:after="0"/>
        <w:ind w:left="0"/>
        <w:jc w:val="both"/>
      </w:pPr>
      <w:r>
        <w:rPr>
          <w:rFonts w:ascii="Times New Roman"/>
          <w:b w:val="false"/>
          <w:i w:val="false"/>
          <w:color w:val="000000"/>
          <w:sz w:val="28"/>
        </w:rPr>
        <w:t>
      11) выявления допущенных при выдаче исключительной лицензии нарушений, повлекших выдачу исключительной лицензии, которая при соблюдении установленного порядка не могла быть выдана;</w:t>
      </w:r>
    </w:p>
    <w:bookmarkEnd w:id="47"/>
    <w:bookmarkStart w:name="z56" w:id="48"/>
    <w:p>
      <w:pPr>
        <w:spacing w:after="0"/>
        <w:ind w:left="0"/>
        <w:jc w:val="both"/>
      </w:pPr>
      <w:r>
        <w:rPr>
          <w:rFonts w:ascii="Times New Roman"/>
          <w:b w:val="false"/>
          <w:i w:val="false"/>
          <w:color w:val="000000"/>
          <w:sz w:val="28"/>
        </w:rPr>
        <w:t>
      12) наличия судебного акта;</w:t>
      </w:r>
    </w:p>
    <w:bookmarkEnd w:id="48"/>
    <w:bookmarkStart w:name="z57" w:id="49"/>
    <w:p>
      <w:pPr>
        <w:spacing w:after="0"/>
        <w:ind w:left="0"/>
        <w:jc w:val="both"/>
      </w:pPr>
      <w:r>
        <w:rPr>
          <w:rFonts w:ascii="Times New Roman"/>
          <w:b w:val="false"/>
          <w:i w:val="false"/>
          <w:color w:val="000000"/>
          <w:sz w:val="28"/>
        </w:rPr>
        <w:t>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пунктом 5 настоящих Правил.</w:t>
      </w:r>
    </w:p>
    <w:bookmarkEnd w:id="49"/>
    <w:bookmarkStart w:name="z58" w:id="50"/>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0"/>
    <w:bookmarkStart w:name="z59" w:id="51"/>
    <w:p>
      <w:pPr>
        <w:spacing w:after="0"/>
        <w:ind w:left="0"/>
        <w:jc w:val="both"/>
      </w:pPr>
      <w:r>
        <w:rPr>
          <w:rFonts w:ascii="Times New Roman"/>
          <w:b w:val="false"/>
          <w:i w:val="false"/>
          <w:color w:val="000000"/>
          <w:sz w:val="28"/>
        </w:rPr>
        <w:t>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в пункте 6 настоящих Правил, и необходимости вернуть исключительную лицензию лицензиару.</w:t>
      </w:r>
    </w:p>
    <w:bookmarkEnd w:id="51"/>
    <w:bookmarkStart w:name="z60" w:id="52"/>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w:t>
      </w:r>
    </w:p>
    <w:bookmarkEnd w:id="52"/>
    <w:bookmarkStart w:name="z61" w:id="53"/>
    <w:p>
      <w:pPr>
        <w:spacing w:after="0"/>
        <w:ind w:left="0"/>
        <w:jc w:val="both"/>
      </w:pPr>
      <w:r>
        <w:rPr>
          <w:rFonts w:ascii="Times New Roman"/>
          <w:b w:val="false"/>
          <w:i w:val="false"/>
          <w:color w:val="000000"/>
          <w:sz w:val="28"/>
        </w:rPr>
        <w:t xml:space="preserve">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53"/>
    <w:bookmarkStart w:name="z62" w:id="54"/>
    <w:p>
      <w:pPr>
        <w:spacing w:after="0"/>
        <w:ind w:left="0"/>
        <w:jc w:val="both"/>
      </w:pPr>
      <w:r>
        <w:rPr>
          <w:rFonts w:ascii="Times New Roman"/>
          <w:b w:val="false"/>
          <w:i w:val="false"/>
          <w:color w:val="000000"/>
          <w:sz w:val="28"/>
        </w:rPr>
        <w:t>
      16. Лицензиар в течение одного рабочего дня со дня принятия решения о приостановлении, возобновлении или прекращении действия исключительной лицензии направляет соответствующее уведомление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и лицензиату.</w:t>
      </w:r>
    </w:p>
    <w:bookmarkEnd w:id="54"/>
    <w:bookmarkStart w:name="z63" w:id="55"/>
    <w:p>
      <w:pPr>
        <w:spacing w:after="0"/>
        <w:ind w:left="0"/>
        <w:jc w:val="both"/>
      </w:pPr>
      <w:r>
        <w:rPr>
          <w:rFonts w:ascii="Times New Roman"/>
          <w:b w:val="false"/>
          <w:i w:val="false"/>
          <w:color w:val="000000"/>
          <w:sz w:val="28"/>
        </w:rPr>
        <w:t>
      ____________________________</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