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55a9" w14:textId="5fc5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2023 года № 776.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2023 года №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2012 года № 1273 "О национальном операторе по магистральному нефтепроводу".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2014 года № 1304 "Об определении единого оператора по поставке нефтепродуктов".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2017 года № 88 "О внесении изменений в постановление Правительства Республики Казахстан от 12 декабря 2014 года № 1304 "Об определении единого оператора по поставке нефтепродуктов".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2019 года № 316 "О внесении изменений в постановление Правительства Республики Казахстан от 12 декабря 2014 года № 1304 "Об определении единого оператора по поставке нефтепродуктов".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2020 года № 259 "О внесении изменений и дополнений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