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89b0" w14:textId="a5b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2023 года № 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2023 года №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923 "О внесении изменения в постановление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апреля 2021 года № 256 "О внесении изменений и дополнений в некоторые решения Правительства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2022 года № 475 "О внесении изменений в постановление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2022 года № 791 "Об утверждении Правил отбора претендентов и прохождения научных стажировок".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