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2f32" w14:textId="6732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757. Утратило силу постановлением Правительства Республики Казахстан от 5 декабря 2025 года № 1056.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Правительством Республики Казахстан на должности, освобождения от должности и аттестации первых руководителей отдельных государственных организаций высшего и (или) послевузовского образования, утвержденных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