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7c3b" w14:textId="2257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 Республики Казахстан и подпунктом 4) статьи 11 Закона Республики Казахстан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Комитет по управлению земельными ресурсами Министерства сельского хозяйства Республики Казахстан уполномоченным органом соответствующей отрасли в отношении предприятия и республиканских государственных 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основным предметом деятельности предприятия учет качества земель, включающий их экономическую оценку и ведение мониторинга земель, проведение почвенных, геоботанических, агрохимических обследований и бонитировки почв.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государственную регистрацию предприятия в регистрирующих органах;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принятие иных мер, вытекающих из настоящего постановления.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изменение и дополнение: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пунктом 4-1 следующего содержания: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Министерства и его ведомств: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"Республиканский противоэпизоотический отряд" Комитета ветеринарного контроля и надзора Министерства сельского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Республиканское государственное учреждение "Зональный гидрогеолого-мелиоративный центр" Комитета по управлению земельными ресурсами Министерства сельского хозяйства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Республиканское государственное учреждение "Южно-Казахстанская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Республиканское государственное учреждение "Кызылординская гидрогеолого-мелиоративная экспедиция" Комитета по управлению земельными ресурсами Министерства сельского хозяйства Республики Казахстан.".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2023 года 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в отношении которых уполномоченным органом соответствующей отрасли определен Комитет по управлению земельными ресурсами Министерства сельского хозяйства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"Зональный гидрогеолого-мелиоративный центр" Комитета по управлению земельными ресурсами Министерства сельского хозяйства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"Южно-Казахстанская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"Кызылординская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