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632c5c" w14:textId="6632c5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решений Правительства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 сентября 2023 года № 753.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утратившими силу некоторые решения Правительства Республики Казахстан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Премьер-Министр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Смаилов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" " 2023 года № </w:t>
            </w:r>
          </w:p>
        </w:tc>
      </w:tr>
    </w:tbl>
    <w:bookmarkStart w:name="z9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утративших силу некоторых решений Правительства Республики Казахстан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28 декабря 2015 года № 1103 "Об определении размеров социального пособия по временной нетрудоспособности".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11 сентября 2020 года № 577 "О внесении изменений в постановление Правительства Республики Казахстан от 28 декабря 2015 года № 1103 "Об определении размеров социального пособия по временной нетрудоспособности".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31 декабря 2015 года № 1182 "Об утверждении Правил принятия нормативных правовых актов в области безопасности и охраны труда соответствующими уполномоченными органами".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31 декабря 2015 года № 1183 "Об утверждении Типового положения об условиях оплаты труда и премирования руководящих работников национальных компаний, акционерных обществ, контрольные пакеты акций которых принадлежат государству".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25 мая 2017 года № 296 "Об утверждении типовых правил регулирования миграционных процессов в областях, городах республиканского значения, столице".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изменений и дополнений, которые вносятся в некоторые решения Правительства Республики Казахстан, утвержденных постановлением Правительства Республики Казахстан от 11 августа 2018 года № 501 "О внесении изменений и дополнений в некоторые решения Правительства Республики Казахстан".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31 марта 2021 года № 193 "О внесении изменений в постановление Правительства Республики Казахстан от 25 мая 2017 года № 296 "Об утверждении типовых правил регулирования миграционных процессов в областях, городах республиканского значения, столице".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</w:t>
      </w:r>
    </w:p>
    <w:bookmarkEnd w:id="1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