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f13f2" w14:textId="63f13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Комплексного плана социально-экономического развития города Аркалыка, Амангельдинского и Джангельдинского районов Костанайской области на 2023 – 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августа 2023 года № 737.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целях улучшения социально-экономического развития города Аркалыка, Амангельдинского и Джангельдинского районов Костанайской области Правительство Республики Казахстан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Комплексный 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социально-экономического развития города Аркалыка, Амангельдинского и Джангельдинского районов Костанайской области на 2023 – 2027 годы (далее – Комплексный план).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Центральным исполнительным органам, акимату Костанайской области и заинтересованным организациям (по согласованию) обеспечить своевременное выполнение мероприятий, предусмотренных Комплексным планом, и по итогам года, не позднее 25 января, представлять информацию о ходе их реализации в Министерство национальной экономики Республики Казахстан.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национальной экономики Республики Казахстан по итогам года, не позднее 15 февраля, представлять в Правительство Республики Казахстан сводную информацию о ходе реализации Комплексного плана.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Министерство национальной экономики Республики Казахстан.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2023 года №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Комплексный план социально-экономического развития города Аркалыка, Амангельдинского и Джангельдинского районов Костанайской области на 2023 – 2027 годы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Комплексный план социально-экономического развития города Аркалыка, Амангельдинского и Джангельдинского районов Костанайской области на 2023 – 2027 годы (далее – Комплексный план) предусматривает сбалансированное развитие региона. Он состоит из 131 организационных и реализационных мероприятий на общую сумму 504,3 миллиарда тенге, которые будут финансироваться в рамках республиканских, местных бюджетов и за счет привлечения других источников.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общего числа мероприятий реализация планируется за счет частных инвестиций (423,9 миллиарда тенге или 84 % от общей суммы финансирования);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счет средств республиканского и местного бюджетов на общую сумму 80,5 миллиарда тенге (РБ – 59,4 миллиарда тенге, МБ – 21 миллиард тенге).</w:t>
      </w:r>
    </w:p>
    <w:bookmarkEnd w:id="9"/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Социально-экономическое развитие города Аркалыка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Аркалык (далее – город) расположен на юге Костанайской области, образован в 1956 году. Территория города составляет 15,58 тысячи квадратных километров, город граничит с Амангельдинским районом Костанайской области, Жаркаинским районом Акмолинской области, областью Ұлытау.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имеет большое значение для развития Центрального Казахстана. Город, расположенный в северных предгорьях гор Улытау, в истоках Тургая представляет собой единственный крупный населенный пункт по всему течению реки Тургай, а также в западных отрогах гор Улытау, вплоть до Приаральских Каракум.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этого региона имеет большое значение с точки зрения преодоления большого разрыва между Центральным и Западным Казахстаном, формирования общей казахстанской сети дорог, городов.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Специализация региона – промышленный сектор представлен обрабатывающей промышленностью, производством и распределением теплоэнергии, электроэнергии и воды; сельское хозяйство представлено животноводством, растениеводством с переработкой сельскохозяйственной продукции.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Объем промышленного производства в городской администрации Аркалыка за 2022 год составил 8,6 миллиарда тенге. Производство промышленной продукции осуществляет 5 основных предприятий: ГКП "Аркалыкская ТЭК", КГП "Костанайюжэлектросервис", ТОО "Алюминстрой", ТОО "Аркалыкремсервис", ТОО "Умит" с общим количеством более 1300 рабочих мест.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сфере агропромышленного комплекса осуществляет деятельность 44 ТОО и 315 крестьянских хозяйств, из них крупные сельхозтоваропроизводители: ТОО "АСХОС", ТОО "ARQALYKQUS", ТОО "Село Восточное", ТОО "Аркалык сут", ТОО "Торгай Ет", ТОО "АБС Жарколь", ТОО "Qaz-Qar Ltd-ХПП № 3" и другие с общим количеством более 2400 работников (постоянные рабочие места – 1820, дополнительно привлекаются сезонные (временные) рабочие места на проведение весенне-полевых и осенне-полевых работ в количестве 650 рабочих мест).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валового выпуска продукции в сельском хозяйстве составляет 20 миллиардов тенге, растениеводство – 12,4 миллиарда тенге, животноводство – 7,6 миллиарда тенге.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состоянию на 1 января 2023 года поголовье скота составило 78 тысяч голов, крупный рогатый скот (далее – КРС) – 24 тысячи голов, лошадей – 11,4 тысячи голов, овец и коз – 37 тысяч голов, свиней – 6 тысяч голов. Объем кормовой базы составляет 93 тысячи тонн.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регионе количество действующих субъектов малого и среднего бизнеса (далее – МСБ) составляет более 2 тысяч единиц, с контингентом работников более 4 тысяч человек. ОбъҰм выпуска продукции субъектами МСБ составил 15,5 миллиарда тенге.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Численность рабочей силы составляет 14,3 тысячи человек. Численность населения города по состоянию на 1 апреля 2023 года составила 38,3 тысячи человек (в том числе: город – 28,8 тысячи человек, село – 9,5 тысячи человек).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2022 год по району уровень безработицы составил 4,7 %, в том числе уровень молодежной безработицы – 3,3 %. Безработное население по итогам 2022 года составило 678 человек.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имеются вопросы, решение которых необходимо в ближайший период: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целях диверсификации экономики города планируется реализация проектов в промышленной и агропромышленной сферах.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Актуальным стоит вопрос водоснабжения и теплоснабжения города (на сегодняшний день износ водопроводных сетей составляет 85 %, канализационных – 87 %, тепловых – 85 %, электроснабжения – 85 %, высокий уровень аварийных ситуаций на инженерных сетях).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Имеется необходимость в проведении реконструкции и среднего ремонта автомобильных дорог города (из общей протяженности дорог местного значения, связывающих город с сельскими населенными пунктами, в неудовлетворительном состоянии находятся 197,9 километра или 70,8 %).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Имеется необходимость расширения и развития инфраструктуры Аркалыкского педагогического института для открытия новых специальностей и программ обучения, а также увеличения количества обучаемых студентов (на сегодняшний день количество студентов составляет 2500 человек).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связи со слабой материально-технической оснащенностью учреждений здравоохранения города, отдаленностью от областного центра, а также ухудшением экологической обстановки показатель младенческой смертности по итогам 2022 года составил 12,57 на 1000 человек.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Существует дефицит спортивной инфраструктуры для полного удовлетворения потребности населения физической культурой и спортом (на сегодняшний день охват занимающихся физической культурой и спортом составляет 35 %).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городе на сегодняшний день имеется 27 камер видеонаблюдения с выводом в дежурную часть (имеющееся количество камер не в полной мере позволяет охватить территорию города видеонаблюдением).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Существующее пожарное депо города расположено в здании 1973 года постройки с 1 приспособленным выездом общей площадью 9026 квадратных метров, со служебно-бытовыми и административными помещениями. Гаражный бокс не соответствует количеству пожарной техники, отсутствует дымоотвод.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Помимо этого, Комплексный план включает в себя организацию убежищ, отнесенных к категории гражданской обороны, продолжающих работу в военное время. Существующие убежища находятся в неудовлетворительном состоянии. В последующий пятилетний период необходимо привести их в соответствие. 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возникновения чрезвычайных ситуаций самым главным является своевременное оповещение людей, жизнь и здоровье которых окажутся под угрозой. Внедрение городского пульта управления системой оповещения в городе позволит заранее предупредить людей об опасности. 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обладает значительными ресурсами ветровой энергии и благодаря своим природно-климатическим характеристикам может выйти на одно из ведущих мест в стране по использованию энергии ветра.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многолетних наблюдений метеостанций свидетельствует о том, что в городе преобладают ветровые потоки со среднегодовыми скоростями ветра от 6 м/с. Такие ветровые потоки при современном уровне развития ветроэнергетических технологий позволят экономически обоснованно использовать выше отмеченные преимущества для строительства ветряной электростанции с установленной мощностью 48 МВт в городе в период 2023 – 2027 годов и созданием 20 рабочих мест.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Потенциальные возможности диверсификации экономики города (также связаны с проведением реконструкции участка автодорог республиканского значения "Жезказган-Аркалык" и "Петропавловск-Аркалык-Жезказган" (протяженность 329 километров, создание 20 рабочих мест).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Имеется неудовлетворительное состояние участков "Аркалык-Жезказган" протяженностью 205 километров и "Аркалык-Державинск" протяжҰнностью 110 километров, по которым осуществляется сообщение с югом, центром и севером страны. Решение данной проблемы позволит расширить спектр возможностей для бизнеса. 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целом Комплексный план по городу предусматривает следующие 67 организационных и реализационных мероприятий на общую сумму 443,7 миллиарда тенге, которые будут финансироваться в рамках республиканских, местных бюджетов и за счет привлечения других источников: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 мероприятий планируется реализовать за счет частных инвестиций (375,3 миллиарда тенге или 84,6 % от общей суммы финансирования);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 мероприятия планируется реализовать за счет республиканского и местного бюджетов на общую сумму 68,4 миллиарда тенге (РБ – 55,4 миллиарда тенге, МБ – 13 миллиардов тенге).</w:t>
      </w:r>
    </w:p>
    <w:bookmarkEnd w:id="39"/>
    <w:bookmarkStart w:name="z45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Социально-экономическое развитие Амангельдинского района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Амангельдинский район расположен на юге Костанайской области, образован в 1928 году. Территория региона составляет 22,6 тысячи квадратных километров. Амангельдинский район граничит с городом Аркалыком и четырьмя районами (Наурзумский, Жангельдинский (Костанайская область), Жаркаинский (Акмолинская область), Улытауский (область Ұлытау).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района имеет большое значение с точки зрения преодоления большого разрыва между Центральным и Западным Казахстаном, формирования общеказахстанской сети дорог, городов. 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Специализация района – сельское хозяйство представлено животноводством, растениеводством. 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Промышленный сектор представлен обрабатывающей промышленностью, производством и распределением теплоэнергии и воды.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Производство промышленной продукции осуществляет 2 предприятия: ГКП "Аман-Су", ТОО "Алюминстрой" с общим количеством 70 рабочих мест. Предприятиями района за 2022 год произведено промышленной продукции на сумму 2,2 миллиарда тенге, ИФО 77,6 %.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сфере агропромышленного комплекса осуществляет деятельность 13 ТОО и 544 крестьянских хозяйств: ТОО "Нурай-Н", ТОО "Нурлы Жол 2015", ТОО "СТУ-Агро",ТОО "Нур-Али 2030", ТОО "Табыс",ТОО "Сары Aдыр KZ", ТОО "Ақсай 2030", ТОО "Батыр Агро2020", ТОО "Ерен Агро", ТОО "Зернотранс", ТОО "Евразия Инвест", ТОО "АБС Жарколь", ТОО "Кайрат 2005" с общим количеством более 1465 работников (постоянные рабочие места – 1065, дополнительно привлекаются сезонные (временные) рабочие места на проведение весенне-полевых и осеннее-полевых работ в количестве 400 рабочих мест), в том числе, животноводством занимается 3 ТОО и 346 КХ.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регионе значительно развито растениеводство. Предприятия, занимающиеся растениеводством, развиваются стабильно, имеется необходимость в развитии сферы животноводства.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КРС в указанных хозяйствах за 2022 год составляет 57,3 % или 47,2 тысячи голов.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валовой продукции сельского хозяйства составляет 38,6 миллиарда тенге.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субъектах МСБ задействовано 2 тысячи человек. За 2022 год субъектами МСБ произведено и оказано услуг на сумму 2,1 миллиарда тенге. Сумма налоговых отчислений составляет 125,4 миллиона тенге.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Численность рабочей силы составляет 8,4 тысячи человек. Численность населения Амангельдинского района по состоянию на 1 декабря 2022 года составляет 13,5 тысячи человек.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2022 год по району уровень безработицы составил 4,7 %, в том числе уровень молодежной безработицы – 2,6 %. Безработное население по итогам 2022 года составило 291 человек.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имеются вопросы, решение которых необходимо в ближайший период: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Актуальным стоит вопрос водоснабжения сельских населенных пунктов (далее – СНП). На сегодняшний день централизованным водообеспечением охвачено 50 % или 15 из 30 СНП. 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Сохраняется высокий уровень аварийных ситуаций на сетях электроэнергии по причине высокого уровня износа. Протяженность сетей электроснабжения ВЛ-10 кВ – 290,17 километра, Вл-0,4 кВ – 171,5 километра, степень физического износа достиг 85 %.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Имеется необходимость в проведении капитального ремонта автомобильных дорог районного значения. Из общей протяженности дорог, связывающих центр района с СНП, 91 километр по направлениям "Урпек-Кабырга" и "Карынсалды-Горняк" или 23 % от общей протяженности автодорог районного значения находятся в неудовлетворительном состоянии. На данный момент общая протяженность автомобильных дорог составляет 396,6 километра, из них в хорошем и удовлетворительном состоянии 219,7 километра или 55,4 %.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2022 году показатель смертности составил 6,57 на 1000 человек (2021 год – 6,49), в том числе показатель младенческой смертности – 16,33 (2021 год – 0). Основной причиной увеличения показателя смертности является дефицит кадров. Также необходимо продолжить укрепление материально-технической базы учреждений здравоохранения.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Существует дефицит спортивной инфраструктуры для удовлетворения полной потребности населения физической культурой и спортом. На сегодняшний день охват занимающихся физической культурой и спортом составляет 40,5 %.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районе на сегодняшний день имеется 18 камер видеонаблюдения с выводом в дежурную часть. Имеющееся количество камер не в полной мере позволяет охватить территорию района видеонаблюдением.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Помимо этого, Комплексный план включает в себя организацию убежищ, отнесенных к категории гражданской обороны, продолжающих работу в военное время. Существующие убежища находятся в неудовлетворительном состоянии. В последующий пятилетний период необходимо привести их в соответствие. 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возникновения чрезвычайных ситуаций самым главным является своевременное оповещение людей, жизнь и здоровье которых окажутся под угрозой. Внедрение городского пульта управления системой оповещения в районе позволит заранее предупредить людей об опасности. 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целом Комплексный план по Амангелдинскому району предусматривает следующие 37 организационных и реализационных мероприятий на общую сумму 23,3 миллиарда тенге, которые будут финансироваться в рамках республиканских, местных бюджетов и за счет привлечения других источников: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 мероприятий планируется реализовать за счет частных инвестиций (20,3 миллиарда тенге или 86,6 % от общей суммы финансирования);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 мероприятия планируется реализовать за счет средств республиканского и местного бюджетов на общую сумму 3 миллиарда тенге (РБ – 1,9 миллиарда тенге, МБ – 1,1 миллиарда тенге).</w:t>
      </w:r>
    </w:p>
    <w:bookmarkEnd w:id="64"/>
    <w:bookmarkStart w:name="z70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Социально-экономическое развитие Джангельдинского района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Джангельдинский район расположен на юге-западе Костанайской области, образован в 1928 году. Территория района составляет 3759,6 тысячи квадратных километров. Район граничит с Камыстинским, Наурзумским и Амангельдинским районами Костанайской области, Иргизским и Айтекебийским районом Актюбинской области и областью Ұлытау.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Земля Джангельдинского района в основном занимает полупустынную степь, известную как Тургайская степь. Северо-Запад охватывает юго-западную оконечность Тургайского плато, на котором расположены горы Теке, Кызбел, Жыланды и Каргалы в продольном направлении высотой 210-310 метров над уровнем моря. Общий уклон рельефа направлен на юг и юго-запад. Вдоль рек Торгай и Улы Жыланшык лежат пески Тосын и Аккум. Из рудных богатств имеются месторождения строительных материалов.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Пассажирские и грузовые перевозки в Джангельдинском районе осуществляются через автомобильную дорогу областного значения Аулиеколь – Жалдама – Торгай и Аркалык – Торгай.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Джангельдинский район имеет достаточный потенциал для производства животноводческой продукции и дальнейшей ее переработки.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Сельское хозяйство представлено животноводством, растениеводством с переработкой сельскохозяйственной продукции, промышленный сектор представлен распределением электроэнергии и воды. Производство промышленной продукции осуществляет 2 основных предприятия: ГКП "Предприятие коммунального хозяйства", электросеть Джангельдинского района КГП "Костанайюжэлектросервис" с общим количеством 100 рабочих мест.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сфере агропромышленного комплекса осуществляет деятельность 3 ТОО и 193 КХ: ТОО "Жанибек-Агрокомплекс", ТОО "Новонежинка", ТОО "Таншолпан" и другие с общим количеством более 200 работников (постоянные рабочие места – 150, дополнительно привлекаются сезонные (временные) рабочие места на проведение весенне-полевых и осенне-полевых работ в количестве 70 рабочих мест), в том числе животноводством занимается 2 ТОО и 172 КХ.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регионе значительно развито растениеводство. Предприятия, занимающиеся растениеводством, стабильно развиваются, имеется необходимость в развитии сферы животноводства.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Численность рабочей силы составляет 7,5 тысячи человек. Численность населения Джангельдинского района по состоянию на 1 декабря 2022 года составляет 10,8 тысячи человек.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2022 год по району уровень безработицы составил 4,6 %, в том числе уровень молодежной безработицы – 2,2 %. Безработное население по итогам 2022 года составило 289 человек.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имеются вопросы, решение которых необходимо в ближайший период: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Промышленность района слабо развита, на территории района отсутствуют крупные промышленные предприятия, поэтому нужны инвестиционные проекты, позволяющие изменить сложившуюся структуру экономики. Изменить ее возможно лишь через реализацию стратегии индустриально-инновационного развития. Главные цели программы – увеличение доли обрабатывающей промышленности, преодоление технологического и технического отставания. За 2022 год в районе было произведено промышленной продукции на сумму 148 миллионов тенге и индекс промышленного производства составил 101,7 %.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Доля малого и среднего бизнеса в экономике района увеличивается с каждым годом. В настоящее время в 617 субъектах малого и среднего бизнеса (действующих) занято 802 человека. Объем выпуска продукции составил 451 миллион тенге. Необходимо дальнейшее развитие малого и среднего бизнеса за счет реализации инвестиционных проектов в районе.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увеличения поголовья скота и урожайности основными факторами являются природно-климатические условия. В 2020 году из-за засушливого лета поголовье мелкого рогатого скота и урожайность зерновых сократились на 25-30 %. Несмотря на эти факторы сельхозтоваропроизводители района участвуют в государственных программах кредитования для расширения и обновления техники, увеличения поголовья и так далее. Так, за 2022 год объем валовой продукции сельского хозяйства составил 20,9 миллиарда тенге, в том числе: растениеводство – 7,4 миллиарда тенге, животноводство – 13,5 миллиарда тенге. Численность поголовья по всем видам хозяйств составила 188 тысяч голов, в том числе: КРС – 38,7 тысячи голов, лошадей – 16,3 тысячи голов, овец и коз – 60,7 тысячи голов, птицы – 72,3 тысячи голов.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2022 году показатель смертности составил 6,80 на 1000 человек (2021 год – 7,24), в том числе показатель младенческой смертности – 16,04 (2021 год – 9,26). Основными причинами увеличения показателя смертности являются дефицит кадров, а также необходимость продолжения укрепления материально-технической базы учреждений здравоохранения.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Актуальным стоит вопрос обеспечения нецентрализованных населенных пунктов района качественной системой водоснабжения. На сегодняшний день централизованным водоснабжением охвачено 50 % или 11 из 22 СНП.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Имеется необходимость в проведении реконструкции и среднего ремонта автомобильных дорог района. Из общей протяженности дорог местного значения, связывающих район с сельскими населенными пунктами, в неудовлетворительном состоянии находится 320,4 километра или 51 %.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районе на сегодняшний день имеется 16 камер видеонаблюдения с выводом в дежурную часть. Имеющееся количество камер не в полной мере позволяет охватить территорию района видеонаблюдением.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Помимо этого, Комплексный план включает в себя организацию убежищ, отнесенных к категории гражданской обороны, продолжающих работу в военное время. Существующие убежища находятся в неудовлетворительном состоянии. В последующий пятилетний период необходимо привести их в соответствие. 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чрезвычайных ситуаций самым главным является своевременное оповещение людей, жизнь и здоровье которых окажутся под угрозой. Внедрение городского пульта управления системой оповещения в районе позволит заранее предупредить людей об опасности.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целом Комплексный план по Джангельдинскому району предусматривает следующие 27 организационных и реализационных мероприятий на общую сумму 37,3 миллиарда тенге, которые будут финансироваться в рамках республиканских, местных бюджетов и за счет привлечения других источников: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мероприятий планируется реализовать за счет средств частных инвестиций (28,3 миллиарда тенге или 74,5 % от общей суммы финансирования);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 мероприятий планируется реализовать за счет республиканского и местного бюджетов на общую сумму 9 миллиардов тенге (РБ – 2,1 миллиарда тенге, МБ – 6,9 миллиарда тенге).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исполнители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финансирования, млн тенге*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финансирования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Ожидаемые результаты по городу Аркалыку: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объема промышленного производства до 9,5 миллиарда тенге, из них в обрабатывающей – не менее 57 %. Рост инвестиций в основной капитал до 365,7 миллиарда тенге, создание более 2,4 тысячи постоянных рабочих мест. Достижение данных показателей станет возможным, в том числе в результате создания индустриальной зоны города Аркалыка, основным критерием которой станет фиксированный тариф на электроэнергию.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предоставления мер государственной поддержки субъектам малого и среднего бизнеса планируется увеличить количество действующих субъектов с 2,4 до 2,5 тысячи единиц, обеспечить рост выпуска продукции с 11,8 до 20 миллиардов тенге, а также численность занятых с 4 до 4,7 тысячи человек, будет создано 664 рабочих места, в том числе постоянных – 400 рабочих мест.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Мероприятия, планируемые в агропромышленном комплексе, позволят увеличить: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поголовье скота до 94 тысяч голов или на 20 %, следовательно, возрастет производство молока и мяса; объем кормовой базы до 100 тысяч тонн или на 8 %, в том числе за счет увеличения однолетних и многолетних трав;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валового выпуска продукции в сельском хозяйстве до 21 миллиарда тенге или на 5 %, в том числе в растениеводстве и животноводстве с привлечением инвесторов.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жилищно-коммунального хозяйства для обеспечения бесперебойной работы систем жизнеобеспечения предусмотрено к реализации 17 проектов, которые позволят уменьшить износ сетей, в том числе водопроводных сетей до 51,9 %, канализационных до 10 %, тепловых до 40 %, электроснабжения до 75 %.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инженерной и транспортной инфраструктуре в результате ремонта 42,5 километра дорог, соответственно, доля дорог, находящихся в хорошем и удовлетворительном состоянии, будет доведена до 44,4 %.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национального проекта "Комфортная школа" в 2023 году планируется строительство общеобразовательной школы в городе на 300 мест. Для функционирования школы необходимо подведение инженерных коммуникаций, в связи с чем реализация проекта позволит обеспечить общеобразовательную школу на 300 мест необходимой инфраструктурой.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и развитие инфраструктуры позволят открыть новые специальности и программы обучения, а также увеличить количество обучаемых студентов с 2,5 до 5 тысяч студентов, тем самым обеспечив регион притоком молодежи и квалифицированными кадрами.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здравоохранения материально-техническое оснащение учреждений здравоохранения позволит улучшить качество оказываемых медицинских услуг, а также обеспечить рост рождаемости на 0,1 % и снижение смертности на 0,5 %.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капитального ремонта спортивного объекта, а также установка 9 мини-футбольных полей и воркаут-площадок увеличат охват занимающихся физической культурой и спортом до 50 %.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Комплексного плана обеспечит создание около 3 тысяч новых рабочих мест в различных сферах деятельности, будет способствовать развитию инженерной инфраструктуры, что позволит привлечь в регион дополнительные квалифицированные трудовые ресурсы и окажет благоприятный эффект на социально-экономическое развитие региона. Уровень безработицы снизится с 4,7 % до 4,2 %, в том числе молодежная безработица – с 3,3 % до 2,8 %.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Ожидаемые результаты по Амангельдинскому району: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Увеличение объема промышленного производства до 2,8 миллиарда тенге, из них в обрабатывающей – не менее 85 %. Промышленность представлена КГП "Аман-Су" (распределение тепла и воды) и ТОО "Алюминстрой" (асфальтовый завод в селе Амантогай). Рост объема инвестиций в основной капитал до 23 миллиардов тенге, создание более 350 постоянных рабочих мест.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рамках предоставления мер государственной поддержки субъектам малого и среднего бизнеса планируется увеличить количество действующих субъектов с 1,1 до 1,2 тысячи единиц, обеспечить рост выпуска продукции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 до 2,3 миллиарда тенге, а также численность занятых с 2 до 2,5 тысячи человек, будет создано 400 рабочих мест, в том числе постоянных – 350 рабочих мест.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Мероприятия, планируемые в агропромышленном комплексе, позволят увеличить: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поголовье скота на 10 % за счет приобретения поголовья КРС и строительства откормочных площадок, следовательно, возрастет производство молока и мяса;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валового выпуска продукции в сельском хозяйстве на 10 %, в том числе: в животноводстве и растениеводстве с привлечением инвесторов за счет увеличения поголовья скота и посевных площадей на 0,8 тысячи гектаров ежегодно.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транспортной инфраструктуре в результате ремонта дорог, соответственно, доля дорог, находящихся в хорошем и удовлетворительном состоянии, будет доведена до 57,3 % или 227,3 километра.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сфере жилищно-коммунального хозяйства для обеспечения бесперебойной работы систем жизнеобеспечения предусмотрено к реализации 4 проекта, которые позволят уменьшить износ сетей на 10 %, обеспечить бесперебойным водоснабжением 2 тысячи человек.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сфере здравоохранения материально-техническое оснащение учреждений позволит обеспечить рост рождаемости на 0,1 % и снижение смертности на 0,2 % в результате доступности качественной медицинской услуги. С 2023 по 2027 годы будет привлечено порядка 8 квалифицированных специалистов за счет оказания содействия в обеспечении жильем.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спорта строительство спортивной площадки и комплекса позволит довести охват занимающихся физической культурой и спортом в районе до 50 %.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Комплексного плана обеспечит создание порядка 400 новых рабочих мест в различных сферах деятельности, будет способствовать развитию инженерной инфраструктуры, что позволит привлечь в регион дополнительные квалифицированные трудовые ресурсы и окажет благоприятный эффект на социально-экономическое развитие региона. Уровень безработицы снизится с 4,7 % на 4,2 %, в том числе молодежная безработица – с 2,6 % на 2,2 %.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Ожидаемые результаты по Джангельдинскому району: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Увеличение объема промышленного производства до 400,2 миллиона тенге, из них в обрабатывающей – не менее 7 %. Рост инвестиций в основной капитал до 240 миллионов тенге, создание 200 постоянных рабочих мест.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рамках предоставления мер государственной поддержки субъектам малого и среднего бизнеса планируется увеличить количество действующих субъектов с 617 до 750 единиц, обеспечить рост выпуска продукции с 451 до 900 миллионов тенге, а также численность занятых с 802 до 850 человек, будет создано 298 рабочих мест, в том числе постоянных – 189 рабочих мест.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Мероприятия, планируемые в агропромышленном комплексе, позволят увеличить: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поголовье скота на 10 %, следовательно, возрастет производство молока и мяса;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кормовой базы на 6 %, в том числе за счет увеличения однолетних и многолетних трав;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валового выпуска продукции в сельском хозяйстве на 8 %, в том числе: в растениеводстве до 6 % и животноводстве до 10 % с привлечением инвесторов.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тем, что район является сельскохозяйственным регионом, имеется большой потенциал по развитию переработки сельскохозяйственной продукции и животноводства. Так как имеются субъекты сельскохозяйственных предприятий, производящих сельскохозяйственную продукцию и развивающих животноводство, то одним из основных направлений в данном районе может стать организация пунктов глубокой переработки продукции сельского хозяйства и животноводства. Основной целью социально-экономического развития района является создание стабильной, постоянно развивающейся экономики, обеспечивающей достойные условия жизни населения, сохранение и развитие историко-культурного потенциала района.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инженерной и транспортной инфраструктуре в результате ремонта 100 километров дорог, соответственно, доля дорог, находящихся в хорошем и удовлетворительном состоянии, будет доведена до 67 %.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сфере жилищно-коммунального хозяйства для обеспечения бесперебойной работы систем жизнеобеспечения предусмотрено к реализации 3 проекта, которые позволят обеспечить централизованным водоснабжением 2 СНП (839 человек), а также бесперебойным водоснабжением все СНП района (10,8 тысячи человек).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здравоохранения материально-техническое оснащение учреждений здравоохранения позволит обеспечить рост рождаемости на 0,5 % и снижение смертности на 0,4 % в результате доступности качественной медицинской услуги. С 2023 по 2027 годы будет привлечено порядка 15 квалифицированных специалистов за счет оказания содействия в обеспечении жильем.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Комплексного плана обеспечит создание порядка 400 новых рабочих мест в различных сферах деятельности, будет способствовать развитию инженерной инфраструктуры, что позволит привлечь в регион дополнительные квалифицированные трудовые ресурсы и окажет благоприятный эффект на социально-экономическое развитие региона. Уровень безработицы снизится с 4,6 % на 4,1 %, в том числе молодежная безработица – с 2,2 % до 2 %.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1. Планирование районной среды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Амангельдинский район
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границ оценочных зон в населенных пунктах с установлением в них поправочных коэффициентов к базовым ставкам платы на земельные участки, по 10 селам Амангельдинского района: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 – село Амангельды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 – села Амантогай, Урпек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 – села Байгабыл, Карасу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 – села Кабырга, Кумкешу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 – села Тасты, Уштогай, Аксай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года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Костанайской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2026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2027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Джангельдинский район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границ оценочных зон в населенных пунктах с установлением в них поправочных коэффициентов к базовым ставкам платы на земельные участки по 21 селу (Акшыганак, Туйемойнак, Тауш, Сарысу, Токанай, Тентексай, Сужарган, Калам-Карасу, Шубалан, Кокалат, Колкамыс, Аралбай, Акколь, А.Байтурсынулы, Шеген, Сага, Бидайык, Узынкарасу, Ошаганды, Шили, Милисай)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Костанайской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2. Реальный сектор экономики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2.1. Промышленность и инвестиции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город Аркалык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завода по обработке нефритоидов Акжальского месторождения в городе Аркалыке производительностью 400 кубометров в год и с получением 200 тысяч квадратных метров облицовочной плитки и 10 тысяч штук различных изделий, с созданием 100 рабочих мест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Костанайской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ветряной электростанции с установленной мощностью 48 МВт в городе Аркалыке, созданием в период строительства ежегодно 60 рабочих мест, в период эксплуатации 20 рабочих мест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2027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Костанайской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огнеупорной глины и переработка редкоземельного сырья с созданием 620 рабочих мест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2027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Костанайской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Геологическое изучение месторождений кластера Маятас и строительство горно-обогатительного комбината с созданием 1200 рабочих мест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2027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Костанайской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горно-обогатительного комбината в районе города Аркалыка с созданием 450 рабочих мест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2027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Костанайской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Поисковые работы на редкоземельные металлы на участке Акбулак 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МИИР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года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Костанайской области, МИИР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Амангельдинский район
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фабрики по переработке полиметаллических руд с содержанием золота с созданием 350 рабочих мест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Костанайской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2026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2027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автозаправочной станции в селе Амантогай с созданием 4 рабочих мест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Костанайской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Джангельдинский район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горно-обогатительного комбината в Шилинском сельском округе с созданием 350 рабочих мест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2027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Костанайской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2.2. Предпринимательство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город Аркалык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конвейерных роликов мощностью 7 тысяч штук в месяц с созданием 30 рабочих мест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Костанайской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2-этажного торгово-развлекательного центра в городе Аркалыке с созданием 100 рабочих мест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Костанайской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3-этажного административного бытового центра с созданием 50 рабочих мест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Костанайской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 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Подведение инженерно-коммуникационной инфраструктуры к проекту "Строительство племенного репродуктора на 2500 голов в селе Коктау"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2026 года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Костанайской области, МНЭ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сетей системы водоотведения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2026 года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Костанайской области, МНЭ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Амангельдинский район
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Открытие цеха по производству брусчатки в селе Амангельды с созданием 9 рабочих мест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года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Костанайской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многофункционального туристического комплекса в селе Амангельды с созданием 2 постоянных рабочих мест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Костанайской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Джангельдинский район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лечебно-оздоровительного центра для здоровья в селе Акколь с созданием 7 постоянных рабочих мест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Костанайской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цеха по производству и установке пластиковых окон в селе Торгай с созданием 3 постоянных рабочих мест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2.3. Агропромышленный комплекс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город Аркалык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мельницы мощностью 75 тонн в сутки в городе Аркалыке с созданием 25 рабочих мест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откормочной площадки на 10 тысяч голов КРС с созданием интегрированного производства по выпуску свежеохлажденного мяса говядины, с созданием 50 рабочих мест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племенного репродуктора на 2500 голов в селе Коктау с созданием 20 рабочих мест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951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и расширение яичной птицефабрики до мощности 250 миллионов яиц в год с созданием 180 рабочих мест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4 893,9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переработки куриного помета в органическое удобрение с созданием 20 рабочих мест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Амангельдинский район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животноводческого комплекса по разведению племенных пород КРС (герефорд – 600 голов, казахской белоголовой – 400 голов) и цеха по забою скота и заготовке мяса мощностью 50 КРС и 50 МРС в сутки в селе Амангельды с созданием 7 рабочих мест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1 886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откормочной площадки на 500 голов КРС, жилых домов и ангаров для сельхозтехники с созданием 20 рабочих мест в селе Урпек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года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системы орошения дождеванием сельскохозяйственных культур площадью 785 гектаров в селе Уштогай с созданием 10 рабочих мест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животноводческого комплекса на 100 голов КРС в Кабыргинском сельском округе с созданием 2 рабочих мест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животноводческого комплекса на 300 голов МРС в Кабыргинском сельском округе с созданием 2 рабочих мест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2026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по программе "Сыбага" 100 голов КРС породы "Ангус" в Урпекском сельском округе с созданием 2 рабочих мест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2026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Открытие цеха по производству комбикормов в селе Амангельды с созданием 2 рабочих мест (6 тонн в сутки)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цеха по переработке мясной продукции и пункта забоя скота в селе Амангельды с созданием 2 рабочих мест (5 голов скота в сутки)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цеха по переработке молока в селе Амангельды с созданием 1 рабочего места (0,5 тонны молока в сутки)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2027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Джангельдинский район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откормочной площадки с убойной площадкой на 500 голов МРС в селе Шеген с созданием 5 рабочих мест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Создание откормочной площадки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 голов КРС и 4000 лошадей в селе Шили с созданием 10 рабочих мест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11 241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Создание откормочной площадки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голов КРС в селе Сарысу с созданием 5 рабочих мест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Создание откормочной площадки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голов КРС в селе Колкамыс с созданием 4 рабочих мест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3. Обеспечение занятости населения, стимулирование экономической активности, содействие в создании новых производств и рабочих мест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город Аркалык
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молодежной практики для трудоустройства (ежегодно не менее 20 человек) 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МТСЗН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года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24,8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2026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2027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Амангельдинский район
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молодежной практики для трудоустройства (ежегодно не менее 10 человек)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МТСЗН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года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2026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2027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Джангельдинский район
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молодежной практики для трудоустройства (ежегодно не менее 25 человек)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МТСЗН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года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2026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2027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4. Поддержание социальной и инженерной инфраструктуры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4.1. Образование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город Аркалык
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инженерных сетей к общеобразовательной школе на 300 мест с государственным языком обучения в городе Аркалыке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года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и развитие инфраструктуры Аркалыкского педагогического института, расположенного по адресу: улица Абая, 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приема-передачи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Реконструкции здания, расположенного по адресу: улица Абая, 37, под расширение и развитие инфраструктуры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года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478,9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Джангельдинский район
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спортзала и столовой для средней школы имени К. Кайдосова в селе Сужарган Джангельдинского района Костанайской области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года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области, МНЭ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4.2. Здравоохранение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город Аркалык
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учреждений здравоохранения города (аппарат УЗИ, аппараты ИВЛ, ЭКГ, дефибрилляторы, хирургическое и гинекологическое оборудование, оборудование для гемодиализа и другие)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приема-передачи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года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2026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2027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медицинского оборудования для поликлиники города Аркалыка (флюорография, маммография и рентген-аппараты)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приема-передачи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года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рентген-аппарата стоматологии для поликлиники города Аркалыка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приема-передачи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для поликлиники 4 санитарных автотранспортных средств (в селах Коктау, Уштобе, Мирный, Аккошкар)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приема-передачи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года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район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дополнительных комплексных мер по привлечению квалифицированных медицинских кадров (обеспечение арендным жильем 8 специалистов)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 – 2027 годов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учреждений здравоохранения (аппарат УЗИ, хирургическое и гинекологическое оборудование, видеогастродуоэндоскоп и другие)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приема-передачи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года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100,8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2026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2 санитарных автотранспортных средств для медицинских пунктов в селах Байгабыл, Аксай, Кумкешу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приема-передачи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Джангельдинский район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дополнительных комплексных мер по привлечению квалифицированных 10 медицинских кадров (акушерство и гинекология взрослая, детская, терапия, общая врачебная практика, педиатрия, общая хирургия, стоматология, ультразвуковая диагностика по профилю основной специальности, физическая медицина и реабилитация взрослая, детская, фтизиатрия взрослая, детская, фармация)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 – 2027 годов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учреждений здравоохранения района (аппарат УЗИ, аппараты ИВЛ, ЭКГ, хирургическое и гинекологическое оборудование, инкубаторы для новорожденных)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приема-передачи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года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159,6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2026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2027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4.3. Культура и спорт, досуг молодежи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город Аркалык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Реэкспозиция музейного фонда 3-х этажей в количестве 11 залов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ремонт здания спортивного зала, расположенного по адресу: улица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 Жанибека, 100/1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9 мини-футбольных полей и воркаут-площадок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года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2026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2027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Амангельдинский район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многофункциональной спортивной площадки (хоккейный корт) в селе Амангельды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2026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спортивного комплекса в селе Амангельды Амангельдинского района (без наружных инженерных сетей)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года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области, МНЭ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175,7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Джангельдинский район
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4 мини-футбольных полей и воркаут-площадок в селах Торгай, Сужарган и Акколь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года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4.4. Развитие жизнеобеспечивающей инфраструктуры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Теплоснабжение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город Аркалык
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тепловых сетей в городе Аркалыке. I-очередь – протяженностью 7,184 километра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 приемки объекта в эксплуатацию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года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области, МИИР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3 077,03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тепловых сетей в городе Аркалыке. II-очередь – протяженностью 20 километров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тепловых сетей в городе Аркалыке. III-очередь – протяженностью 8,3 километра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Водоснабжение и водоотведение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город Аркалык
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городе Аркалыке протяженностью 25,664 километра, 1-этап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года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области, МИИР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городе Аркалыке, протяженностью 20 километров, 2-этап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17,2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103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городе Аркалыке протяженностью 20 километров, 3-этап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108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сел Ашутасты и Ангарское города Аркалыка протяженностью 51,541 километра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года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области, МИИР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207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МБ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пункта очистки и раздачи воды в селе Екидин города Аркалыка протяженностью 59 метров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Костанайской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ливневых канализационных сетей в поселке Северный протяженностью 11,7 километра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года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области, МИИР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канализационных очистных сооружений города Аркалыка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области, МИИР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862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канализационных сетей в городе Аркалыке протяженностью 8,176 километра, 1-этап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области, МИИР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канализационных сетей в городе Аркалыке протяженностью 56,6 километра, 2-этап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области, МИИР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17,8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канализационных сетей в городе Аркалыке протяженностью 64,924 километра, 3-этап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области, МИИР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143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ливневых канализационных сетей в микрорайоне Дачный города Аркалыка протяженностью 5 километров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области, МИИР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ливневых канализационных сетей в микрорайоне Западный города Аркалыка протяженностью 5,7 километра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области, МНЭ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ливневых канализационных сетей в микрорайоне Новый города Аркалыка протяженностью 9,7 километра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области, МНЭ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ливневых канализационных сетей в селе Родина города Аркалыка протяженностью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10,5 километра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области, МНЭ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Амангельдинский район
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водопровода в селе Тасты 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года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области, МИИР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водовода для села Кумкешу 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года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области, МИИР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сетей водоснабжения села Аксай 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года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области, МИИР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сетей водоснабжения села Карасу протяженностью 22,9 километра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Костанайской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Джангельдинский район
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системы водоснабжения в селе Шеген 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года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Костанайской области, МИИР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пункта раздачи питьевой воды в селах Туйемойнак, Токанай и Ошаганды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Костанайской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системы водоснабжения в селе Сужарган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года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Костанайской области, МИИР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Дороги и благоустройство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город Аркалык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(с бордюрами и устройством) тротуара по улице Ш. Жанибека от улицы Демченко до улицы Байтурсынова общей протяженностью 1,9 километра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Костанайской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тротуаров по улицам города Аркалыка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года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2026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2027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автомобильной дороги районного значения KP-АR-19 "Подъезд к селу Целинное протяженностью 0-2,7 километра города Аркалыка Костанайской области"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автомобильной дороги районного значения KP-АR-22 "Подъезд к селу Жалгызтал протяженностью 0-1 километр города Аркалыка Костанайской области"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улиц города Аркалыка протяжҰнностью 18,1 километра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года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2026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2027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автомобильной дороги подъезда к селу Ашутасты протяженностью 4 километра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автомобильной дороги подъезда к селу Уштобе протяженностью 14 километров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года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242,9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моста на автомобильной дороге районного значения KP-АR-3 "Жолоба-Кайнар-Жанакала-Екидин" протяженностью 74 километра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2026 года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области, МИИР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2027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2026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2027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автомобильной дороги подъезда к селу Ангарское протяженностью 0,8 километра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2026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4-х скверов города Аркалыка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2026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2027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50-ти дворов города Аркалыка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года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2026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2027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Амангельдинский район
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автомобильных дорог местного значения – подъезд к селу Уштогай протяженностью 6 километров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64,1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2026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автомобильной дороги районного значения KP-AN-12 – подъезд с северной стороны села Амангельды протяженностью 0-1,5 километра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Джангельдинский район
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уличного освещения в опорных и спутниковых селах Торгай, Акшыганак, Тауш, Сужарган и Кокалат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года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2026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2027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автомобильной дороги "Кокалат-Колкамыс"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года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Костанайской области,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МИИР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автомобильной дороги районного значения KP-DJ-2 "Шубалан-Карасу", 26,4–41,4 километров (протяженностью 15 километров), 41,4-56,4 километров (протяженностью 15 километров), 56,4-71,4 километров (протяженностью 15 километров), 71,4-86,4 километров (протяженностью 15 километров), 86,4-101,4 километров (протяженностью 15 километров), 101,4-107,6 километров (протяженностью 6,2 километра)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года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Костанайской области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1 124,9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2 889,4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4.5. Жилищное строительство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город Аркалык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3-х этажного жилого дома и наружных инженерных сетей по адресу: город Аркалык, улица Ш. Жанибека, дом № 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4.6. Электроснабжение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город Аркалык
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подстанций 110/35/10 кВ и ВЛ-110 кВ протяженностью 40 километров в городе Аркалыке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области, МЭ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3 533,65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3 533,65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19,3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город Аркалык
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подстанций 110/35/10 кВ и ВЛ-110 кВ протяженностью 146 километров в Амангельдинском и Джангельдинском районах 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области, МЭ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6 525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2026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2026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город Аркалык (Аркалыкский РЭС)
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ВЛ-110 кВ протяженностью 313,3 километра в городе Аркалыке и Амангельдинском районе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2026 года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области, МЭ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5 715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2027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2026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2027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4.7. Безопасность и правопорядок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город Аркалык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мобильного поста полиции в городе Аркалыке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Установка камер видеонаблюдения в местах общего пользования в количестве 59 штук 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года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2026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2027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комплекса пожарного депо на 4 автомобиля в городе Аркалыке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области, МЧС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17,9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противорадиационных укрытий организациями, отнесенными к категории по гражданской обороне, продолжающими работу в военное время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городского запасного пункта управления акима города (на базе противорадиационного укрытия)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городского пульта управления системой оповещения – 1 комплект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приема-передачи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сиренно-речевых устройств – 8 комплектов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приема-передачи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2024 года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23,6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Амангельдинский район
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компьютеров для отдела полиции района: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 – 6 единиц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 – 6 единиц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– 5 единиц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приема-передачи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года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 гаража и тира отдела полиции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камер видеонаблюдения в местах общего пользования в количестве 14 штук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2026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укрепление пожарных постов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приема передачи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Костанайской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убежищ организациями, отнесенными к категории по гражданской обороне, продолжающими работу в военное время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Костанайской области, организации, отнесенные к категории по гражданской обороне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районных пультов управления системой оповещения – 1 комплект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приема-передачи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bookmarkEnd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сиренно-речевых устройств – 4 комплекта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приема-передачи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Джангельдинский район
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радиостанции для отдела полиции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приема-передачи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года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bookmarkEnd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2026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компьютеров для отдела полиции – 6 комплектов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приема-передачи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года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bookmarkEnd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2026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Установка камер видеонаблюдения в селах Тауыш и Акшыганак 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bookmarkEnd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противорадиационных укрытий организациями, отнесенными к категории по гражданской обороне, продолжающими работу в военное время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bookmarkEnd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районных пультов управления системой оповещения – 1 комплект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приема-передачи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bookmarkEnd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сиренно-речевых устройств – 4 комплекта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приема-передачи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bookmarkEnd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4.8. Цифровизация населения региона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Город Аркалык
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антенно-мачтового сооружения (30 метров) в селе Молодежное для обеспечения мобильным широкополосным Интернетом 3 сел (Молодежное, Жалгызтал, Целинное)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года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bookmarkEnd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антенно-мачтового сооружения (30 метров) в селе Екидин для обеспечения мобильным широкополосным Интернетом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года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bookmarkEnd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антенно-мачтового сооружения (60 метров) в селе Жанакала для обеспечения мобильным широкополосным Интернетом 3 сел (Жанакала, Кайынды, Кызылжулдыз)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года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bookmarkEnd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Амангельдинский район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инфраструктуры для обеспечения широкополосным Интернетом 4 сел (Кабырга, Агаштыколь, Степняк, Карынсалды)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bookmarkEnd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Джангельдинский район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инфраструктуры для обеспечения широкополосным Интернетом 7 сел (Калам-Карасу, Сага, Шили, Туйемойнак, Сарысу, Бидайык, Милысай)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bookmarkEnd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4.9. Решение экологических проблем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Город Аркалык
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городских водоемов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года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bookmarkEnd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2026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2027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 прилегающей к городу Аркалыку территории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года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bookmarkEnd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2026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2027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Амангельдинский район
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Очистка русел на реках Торгай и Жалдама 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года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bookmarkEnd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области, МЭПР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2026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 прилегающей территории района:</w:t>
            </w:r>
          </w:p>
          <w:bookmarkEnd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год – село Амангельды;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2026 год – села Есир, Урпек;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 – села Амантогай, Байгабыл.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bookmarkEnd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2026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2027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утверждение программы по управлению коммунальными отходами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маслихата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– 2024 годов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</w:t>
            </w:r>
          </w:p>
          <w:bookmarkEnd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Джангельдинский район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утверждение программы по управлению коммунальными отходами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маслихата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– 2024 годов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bookmarkEnd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</w:tbl>
    <w:bookmarkStart w:name="z224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bookmarkEnd w:id="204"/>
    <w:bookmarkStart w:name="z225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Объемы расходов по мероприятиям, финансируемым за счет средств республиканского и местного бюджетов, будут уточняться при формировании и уточнении республиканского и местных бюджетов на соответствующий плановый период при предоставлении акиматом необходимой документации в соответствии с бюджетным законодательством.</w:t>
      </w:r>
    </w:p>
    <w:bookmarkEnd w:id="205"/>
    <w:bookmarkStart w:name="z226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финансирования по поддержанным проектам</w:t>
      </w:r>
    </w:p>
    <w:bookmarkEnd w:id="206"/>
    <w:bookmarkStart w:name="z227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Аркалык</w:t>
      </w:r>
    </w:p>
    <w:bookmarkEnd w:id="2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финансирования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4 736,2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12 367,4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13 565,2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55 394,2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3 945,7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3 514,4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364 602,0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375 294,0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8 857,7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19 213,0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28 151,9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15 158,5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372 318,5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443 709,5</w:t>
            </w:r>
          </w:p>
        </w:tc>
      </w:tr>
    </w:tbl>
    <w:bookmarkStart w:name="z228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Амангельдинский район</w:t>
      </w:r>
    </w:p>
    <w:bookmarkEnd w:id="2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финансирования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2 331,1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3 581,1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8 574,7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5 418,4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5 043,5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23 324,1</w:t>
            </w:r>
          </w:p>
        </w:tc>
      </w:tr>
    </w:tbl>
    <w:bookmarkStart w:name="z229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Джангельдинский район</w:t>
      </w:r>
    </w:p>
    <w:bookmarkEnd w:id="2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финансирования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1 557,4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11 441,0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3 145,3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13 981,0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16 746,4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37 319,3</w:t>
            </w:r>
          </w:p>
        </w:tc>
      </w:tr>
    </w:tbl>
    <w:bookmarkStart w:name="z230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Всего</w:t>
      </w:r>
    </w:p>
    <w:bookmarkEnd w:id="2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финансирования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6 469,3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13 958,0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59 435,4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4 776,9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6 137,8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6 904,0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1 526,2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16 672,1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386 358,0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423 928,3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12 772,4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36 767,9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39 911,0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20 743,3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394 158,4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504 352,8</w:t>
            </w:r>
          </w:p>
        </w:tc>
      </w:tr>
    </w:tbl>
    <w:bookmarkStart w:name="z231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211"/>
    <w:bookmarkStart w:name="z232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 – другие источники</w:t>
      </w:r>
    </w:p>
    <w:bookmarkEnd w:id="212"/>
    <w:bookmarkStart w:name="z233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МНВО – Министерство науки и высшего образования Республики Казахстан</w:t>
      </w:r>
    </w:p>
    <w:bookmarkEnd w:id="213"/>
    <w:bookmarkStart w:name="z234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МЗ – Министерство здравоохранения Республики Казахстан</w:t>
      </w:r>
    </w:p>
    <w:bookmarkEnd w:id="214"/>
    <w:bookmarkStart w:name="z235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МТСЗН – Министерство труда и социальной защиты населения Республики Казахстан</w:t>
      </w:r>
    </w:p>
    <w:bookmarkEnd w:id="215"/>
    <w:bookmarkStart w:name="z236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ТОО – товарищество с ограниченной ответственностью</w:t>
      </w:r>
    </w:p>
    <w:bookmarkEnd w:id="216"/>
    <w:bookmarkStart w:name="z237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МБ – местный бюджет</w:t>
      </w:r>
    </w:p>
    <w:bookmarkEnd w:id="217"/>
    <w:bookmarkStart w:name="z238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МИИР– Министерство индустрии и инфраструктурного развития Республики Казахстан</w:t>
      </w:r>
    </w:p>
    <w:bookmarkEnd w:id="218"/>
    <w:bookmarkStart w:name="z239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НАО – неправительственное акционерное общество</w:t>
      </w:r>
    </w:p>
    <w:bookmarkEnd w:id="219"/>
    <w:bookmarkStart w:name="z240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КГП – коммунальное государственное предприятие</w:t>
      </w:r>
    </w:p>
    <w:bookmarkEnd w:id="220"/>
    <w:bookmarkStart w:name="z241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ТБО – твердые бытовые отходы</w:t>
      </w:r>
    </w:p>
    <w:bookmarkEnd w:id="221"/>
    <w:bookmarkStart w:name="z242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ГКП – государственное коммунальное предприятие</w:t>
      </w:r>
    </w:p>
    <w:bookmarkEnd w:id="222"/>
    <w:bookmarkStart w:name="z243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ИФО – индекс физического объема</w:t>
      </w:r>
    </w:p>
    <w:bookmarkEnd w:id="223"/>
    <w:bookmarkStart w:name="z244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ИВЛ – аппарат искусственной вентиляции легких</w:t>
      </w:r>
    </w:p>
    <w:bookmarkEnd w:id="224"/>
    <w:bookmarkStart w:name="z245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РБ – республиканский бюджет</w:t>
      </w:r>
    </w:p>
    <w:bookmarkEnd w:id="225"/>
    <w:bookmarkStart w:name="z246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МЧС – Министерство по чрезвычайным ситуациям Республики Казахстан</w:t>
      </w:r>
    </w:p>
    <w:bookmarkEnd w:id="226"/>
    <w:bookmarkStart w:name="z247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УЗИ – ультразвуковое исследование</w:t>
      </w:r>
    </w:p>
    <w:bookmarkEnd w:id="227"/>
    <w:bookmarkStart w:name="z248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МНЭ – Министерство национальной экономики Республики Казахстан</w:t>
      </w:r>
    </w:p>
    <w:bookmarkEnd w:id="228"/>
    <w:bookmarkStart w:name="z249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МРС – мелкий рогатый скот</w:t>
      </w:r>
    </w:p>
    <w:bookmarkEnd w:id="229"/>
    <w:bookmarkStart w:name="z250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КХ – крестьянское хозяйство</w:t>
      </w:r>
    </w:p>
    <w:bookmarkEnd w:id="230"/>
    <w:bookmarkStart w:name="z251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КГП на ПХВ – коммунальное государственное предприятие на праве хозяйственного ведения</w:t>
      </w:r>
    </w:p>
    <w:bookmarkEnd w:id="231"/>
    <w:bookmarkStart w:name="z252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КРС – крупный рогатый скот</w:t>
      </w:r>
    </w:p>
    <w:bookmarkEnd w:id="232"/>
    <w:bookmarkStart w:name="z253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МЭ – Министерство энергетики Республики Казахстан</w:t>
      </w:r>
    </w:p>
    <w:bookmarkEnd w:id="233"/>
    <w:bookmarkStart w:name="z254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МЭПР – Министерство экологии и природных ресурсов Республики Казахстан</w:t>
      </w:r>
    </w:p>
    <w:bookmarkEnd w:id="234"/>
    <w:bookmarkStart w:name="z255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ЭКГ – электрокардиография.</w:t>
      </w:r>
    </w:p>
    <w:bookmarkEnd w:id="235"/>
    <w:bookmarkStart w:name="z256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____________________________________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___________</w:t>
      </w:r>
    </w:p>
    <w:bookmarkEnd w:id="23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