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0a00" w14:textId="f320a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2023 года № 727.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государственные учреждения, находящиеся в ведении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по чрезвычайным ситуациям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2023 года №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реорганизуемых государственных учреждений, находящихся в ведении Министерства по чрезвычайным ситуациям Республики Казахстан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"Служба пожаротушения и аварийно-спасательных работ Департамента по чрезвычайным ситуациям города Астаны Министерства по чрезвычайным ситуациям Республики Казахстан (город Астана)" путем его разделения на республиканское государственное учреждение "Служба пожаротушения и аварийно-спасательных работ Департамента по чрезвычайным ситуациям города Астаны Министерства по чрезвычайным ситуациям Республики Казахстан (город Астана)" и республиканское государственное учреждение "Оперативно-спасательный отряд Департамента по чрезвычайным ситуациям города Астаны Министерства по чрезвычайным ситуациям Республики Казахстан (город Астана)".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"Служба пожаротушения и аварийно-спасательных работ Департамента по чрезвычайным ситуациям области Абай Министерства по чрезвычайным ситуациям Республики Казахстан (город Семей)" путем его разделения на республиканское государственное учреждение "Служба пожаротушения и аварийно-спасательных работ Департамента по чрезвычайным ситуациям области Абай Министерства по чрезвычайным ситуациям Республики Казахстан (город Семей)" и республиканское государственное учреждение "Оперативно-спасательный отряд Департамента по чрезвычайным ситуациям области Абай Министерства по чрезвычайным ситуациям Республики Казахстан (город Семей)".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"Служба пожаротушения и аварийно-спасательных работ Департамента по чрезвычайным ситуациям Акмолинской области Министерства по чрезвычайным ситуациям Республики Казахстан (город Кокшетау)" путем его разделения на республиканское государственное учреждение "Служба пожаротушения и аварийно-спасательных работ Департамента по чрезвычайным ситуациям Акмолинской области Министерства по чрезвычайным ситуациям Республики Казахстан (город Кокшетау)" и республиканское государственное учреждение "Оперативно-спасательный отряд Департамента по чрезвычайным ситуациям Акмолинской области Министерства по чрезвычайным ситуациям Республики Казахстан (город Кокшетау)".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"Служба пожаротушения и аварийно-спасательных работ Департамента по чрезвычайным ситуациям Алматинской области Министерства по чрезвычайным ситуациям Республики Казахстан (город Қонаев)" путем его разделения на республиканское государственное учреждение "Служба пожаротушения и аварийно-спасательных работ Департамента по чрезвычайным ситуациям Алматинской области Министерства по чрезвычайным ситуациям Республики Казахстан (город Қонаев)" и республиканское государственное учреждение "Оперативно-спасательный отряд Департамента по чрезвычайным ситуациям Алматинской области Министерства по чрезвычайным ситуациям Республики Казахстан (город Қонаев)".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"Служба пожаротушения и аварийно-спасательных работ Департамента по чрезвычайным ситуациям Актюбинской области Министерства по чрезвычайным ситуациям Республики Казахстан (город Актобе)" путем его разделения на республиканское государственное учреждение "Служба пожаротушения и аварийно-спасательных работ Департамента по чрезвычайным ситуациям Актюбинской области Министерства по чрезвычайным ситуациям Республики Казахстан (город Актобе)" и республиканское государственное учреждение "Оперативно-спасательный отряд Департамента по чрезвычайным ситуациям Актюбинской области Министерства по чрезвычайным ситуациям Республики Казахстан (город Актобе)".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"Служба пожаротушения и аварийно-спасательных работ Департамента по чрезвычайным ситуациям Атырауской области Министерства по чрезвычайным ситуациям Республики Казахстан (город Атырау)" путем его разделения на республиканское государственное учреждение "Служба пожаротушения и аварийно-спасательных работ Департамента по чрезвычайным ситуациям Атырауской области Министерства по чрезвычайным ситуациям Республики Казахстан (город Атырау)" и республиканское государственное учреждение "Оперативно-спасательный отряд Департамента по чрезвычайным ситуациям Атырауской области Министерства по чрезвычайным ситуациям Республики Казахстан (город Атырау)".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"Служба пожаротушения и аварийно-спасательных работ Департамента по чрезвычайным ситуациям Восточно-Казахстанской области Министерства по чрезвычайным ситуациям Республики Казахстан (город Усть-Каменогорск)" путем его разделения на республиканское государственное учреждение "Служба пожаротушения и аварийно-спасательных работ Департамента по чрезвычайным ситуациям Восточно-Казахстанской области Министерства по чрезвычайным ситуациям Республики Казахстан (город Усть-Каменогорск)" и республиканское государственное учреждение "Оперативно-спасательный отряд Департамента по чрезвычайным ситуациям Восточно-Казахстанской области Министерства по чрезвычайным ситуациям Республики Казахстан (город Усть-Каменогорск)".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"Служба пожаротушения и аварийно-спасательных работ Департамента по чрезвычайным ситуациям Жамбылской области Министерства по чрезвычайным ситуациям Республики Казахстан (город Тараз)" путем его разделения на республиканское государственное учреждение "Служба пожаротушения и аварийно-спасательных работ Департамента по чрезвычайным ситуациям Жамбылской области Министерства по чрезвычайным ситуациям Республики Казахстан (город Тараз)" и республиканское государственное учреждение "Оперативно-спасательный отряд Департамента по чрезвычайным ситуациям Жамбылской области Министерства по чрезвычайным ситуациям Республики Казахстан (город Тараз)".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"Служба пожаротушения и аварийно-спасательных работ Департамента по чрезвычайным ситуациям области Жетісу Министерства по чрезвычайным ситуациям Республики Казахстан (город Талдыкорган)" путем его разделения на республиканское государственное учреждение "Служба пожаротушения и аварийно-спасательных работ Департамента по чрезвычайным ситуациям области Жетісу Министерства по чрезвычайным ситуациям Республики Казахстан (город Талдыкорган)" и республиканское государственное учреждение "Оперативно-спасательный отряд Департамента по чрезвычайным ситуациям области Жетісу Министерства по чрезвычайным ситуациям Республики Казахстан (город Талдыкорган)".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"Служба пожаротушения и аварийно-спасательных работ Департамента по чрезвычайным ситуациям Западно-Казахстанской области Министерства по чрезвычайным ситуациям Республики Казахстан (город Уральск)" путем его разделения на республиканское государственное учреждение "Служба пожаротушения и аварийно-спасательных работ Департамента по чрезвычайным ситуациям Западно-Казахстанской области Министерства по чрезвычайным ситуациям Республики Казахстан (город Уральск)" и республиканское государственное учреждение "Оперативно-спасательный отряд Департамента по чрезвычайным ситуациям Западно-Казахстанской области Министерства по чрезвычайным ситуациям Республики Казахстан (город Уральск)".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учреждение "Служба пожаротушения и аварийно-спасательных работ Департамента по чрезвычайным ситуациям Карагандинской области Министерства по чрезвычайным ситуациям Республики Казахстан (город Караганда)" путем его разделения на республиканское государственное учреждение "Служба пожаротушения и аварийно-спасательных работ Департамента по чрезвычайным ситуациям Карагандинской области Министерства по чрезвычайным ситуациям Республики Казахстан (город Караганда)" и республиканское государственное учреждение "Оперативно-спасательный отряд Департамента по чрезвычайным ситуациям Карагандинской области Министерства по чрезвычайным ситуациям Республики Казахстан (город Караганда)".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"Служба пожаротушения и аварийно-спасательных работ Департамента по чрезвычайным ситуациям Кызылординской области Министерства по чрезвычайным ситуациям Республики Казахстан (город Кызылорда)" путем его разделения на республиканское государственное учреждение "Служба пожаротушения и аварийно-спасательных работ Департамента по чрезвычайным ситуациям Кызылординской области Министерства по чрезвычайным ситуациям Республики Казахстан (город Кызылорда)" и республиканское государственное учреждение "Оперативно-спасательный отряд Департамента по чрезвычайным ситуациям Кызылординской области Министерства по чрезвычайным ситуациям Республики Казахстан (город Кызылорда)".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Государственное учреждение "Служба пожаротушения и аварийно-спасательных работ Департамента по чрезвычайным ситуациям Костанайской области Министерства по чрезвычайным ситуациям Республики Казахстан (город Костанай)" путем его разделения на республиканское государственное учреждение "Служба пожаротушения и аварийно-спасательных работ Департамента по чрезвычайным ситуациям Костанайской области Министерства по чрезвычайным ситуациям Республики Казахстан (город Костанай)" и республиканское государственное учреждение "Оперативно-спасательный отряд Департамента по чрезвычайным ситуациям Костанайской области Министерства по чрезвычайным ситуациям Республики Казахстан (город Костанай)".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Государственное учреждение "Служба пожаротушения и аварийно-спасательных работ Департамента по чрезвычайным ситуациям Мангистауской области Министерства по чрезвычайным ситуациям Республики Казахстан (город Актау)" путем его разделения на республиканское государственное учреждение "Служба пожаротушения и аварийно-спасательных работ Департамента по чрезвычайным ситуациям Мангистауской области Министерства по чрезвычайным ситуациям Республики Казахстан (город Актау)" и республиканское государственное учреждение "Оперативно-спасательный отряд Департамента по чрезвычайным ситуациям Мангистауской области Министерства по чрезвычайным ситуациям Республики Казахстан (город Актау)".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"Служба пожаротушения и аварийно-спасательных работ Департамента по чрезвычайным ситуациям Павлодарской области Министерства по чрезвычайным ситуациям Республики Казахстан (город Павлодар)" путем его разделения на республиканское государственное учреждение "Служба пожаротушения и аварийно-спасательных работ Департамента по чрезвычайным ситуациям Павлодарской области Министерства по чрезвычайным ситуациям Республики Казахстан (город Павлодар)" и республиканское государственное учреждение "Оперативно-спасательный отряд Департамента по чрезвычайным ситуациям Павлодарской области Министерства по чрезвычайным ситуациям Республики Казахстан (город Павлодар)".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Государственное учреждение "Служба пожаротушения и аварийно-спасательных работ Департамента по чрезвычайным ситуациям Северо-Казахстанской области Министерства по чрезвычайным ситуациям Республики Казахстан (город Петропавловск)" путем его разделения на республиканское государственное учреждение "Служба пожаротушения и аварийно-спасательных работ Департамента по чрезвычайным ситуациям Северо-Казахстанской области Министерства по чрезвычайным ситуациям Республики Казахстан (город Петропавловск)" и республиканское государственное учреждение "Оперативно-спасательный отряд Департамента по чрезвычайным ситуациям Северо-Казахстанской области Министерства по чрезвычайным ситуациям Республики Казахстан (город Петропавловск)".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Государственное учреждение "Служба пожаротушения и аварийно-спасательных работ Департамента по чрезвычайным ситуациям Туркестанской области Министерства по чрезвычайным ситуациям Республики Казахстан (город Туркестан)" путем его разделения на республиканское государственное учреждение "Служба пожаротушения и аварийно-спасательных работ Департамента по чрезвычайным ситуациям Туркестанской области Министерства по чрезвычайным ситуациям Республики Казахстан (город Туркестан)" и республиканское государственное учреждение "Оперативно-спасательный отряд Департамента по чрезвычайным ситуациям Туркестанской области Министерства по чрезвычайным ситуациям Республики Казахстан (город Туркестан)".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Государственное учреждение "Служба пожаротушения и аварийно-спасательных работ Департамента по чрезвычайным ситуациям города Шымкента Министерства по чрезвычайным ситуациям Республики Казахстан (город Шымкент)" путем его разделения на республиканское государственное учреждение "Служба пожаротушения и аварийно-спасательных работ Департамента по чрезвычайным ситуациям города Шымкента Министерства по чрезвычайным ситуациям Республики Казахстан (город Шымкент)" и республиканское государственное учреждение "Оперативно-спасательный отряд Департамента по чрезвычайным ситуациям города Шымкента Министерства по чрезвычайным ситуациям Республики Казахстан (город Шымкент)".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учреждение "Служба пожаротушения и аварийно-спасательных работ Департамента по чрезвычайным ситуациям области Ұлытау Министерства по чрезвычайным ситуациям Республики Казахстан (город Жезказган)" путем его разделения на республиканское государственное учреждение "Служба пожаротушения и аварийно-спасательных работ Департамента по чрезвычайным ситуациям области Ұлытау Министерства по чрезвычайным ситуациям Республики Казахстан (город Жезказган)" и республиканское государственное учреждение "Оперативно-спасательный отряд Департамента по чрезвычайным ситуациям области Ұлытау Министерства по чрезвычайным ситуациям Республики Казахстан (город Жезказган)".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2023 года №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мая 2003 года № 450 "Об утверждении Перечня специализированных служб, оказывающих необходимую помощь туристам, терпящим бедствие на территории Республики Казахстан":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специализированных служб, оказывающих необходимую помощь туристам, терпящим бедствие на территории Республики Казахстан,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 и дополнениям.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лимитах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служебного пользования.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2020 года № 701 "Вопросы Министерства по чрезвычайным ситуациям Республики Казахстан":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по чрезвычайным ситуациям Республики Казахстан, утвержденном указанным постановлением: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Министерства, дополнить строками, порядковые номера 25, 26, 27, 28, 29, 30, 31, 32, 33, 34, 35, 36, 37, 38, 39, 40, 41, 42 и 43, следующего содержания: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Оперативно-спасательный отряд Департамента по чрезвычайным ситуациям города Астаны (город Астана).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Оперативно-спасательный отряд Департамента по чрезвычайным ситуациям области Абай (город Семей).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Оперативно-спасательный отряд Департамента по чрезвычайным ситуациям Акмолинской области (город Кокшетау).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Оперативно-спасательный отряд Департамента по чрезвычайным ситуациям Актюбинской области (город Актобе).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Оперативно-спасательный отряд Департамента по чрезвычайным ситуациям Алматинской области (город Қонаев).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Оперативно-спасательный отряд Департамента по чрезвычайным ситуациям Атырауской области (город Атырау).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Оперативно-спасательный отряд Департамента по чрезвычайным ситуациям Восточно-Казахстанской области (город Усть-Каменогорск).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Оперативно-спасательный отряд Департамента по чрезвычайным ситуациям Жамбылской области (город Тараз).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Оперативно-спасательный отряд Департамента по чрезвычайным ситуациям области Жетісу (город Талдыкорган).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Оперативно-спасательный отряд Департамента по чрезвычайным ситуациям Западно-Казахстанской области (город Уральск).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Оперативно-спасательный отряд Департамента по чрезвычайным ситуациям Карагандинской области (город Караганда).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Оперативно-спасательный отряд Департамента по чрезвычайным ситуациям Костанайской области (город Костанай).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Оперативно-спасательный отряд Департамента по чрезвычайным ситуациям Кызылординской области (город Кызылорда).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Оперативно-спасательный отряд Департамента по чрезвычайным ситуациям Мангистауской области (город Актау).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Оперативно-спасательный отряд Департамента по чрезвычайным ситуациям Павлодарской области (город Павлодар).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Оперативно-спасательный отряд Департамента по чрезвычайным ситуациям Северо-Казахстанской области (город Петропавловск).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Оперативно-спасательный отряд Департамента по чрезвычайным ситуациям Туркестанской области (город Туркестан).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Оперативно-спасательный отряд Департамента по чрезвычайным ситуациям города Шымкента (город Шымкент).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Оперативно-спасательный отряд Департамента по чрезвычайным ситуациям области Ұлытау (город Жезказган).".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специализированных служб, оказывающих необходимую помощь туристам, терпящим бедствие на территории Республики Казахстан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Дислокация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"Республиканский оперативно-спасательный отряд"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"Оперативно-спасательный отряд Департамента по чрезвычайным ситуациям города Астаны"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по чрезвычайным ситуациям Республики Казахстан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"Оперативно-спасательный отряд Департамента по чрезвычайным ситуациям области Абай"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по чрезвычайным ситуациям Республики Казахстан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"Оперативно-спасательный отряд Департамента по чрезвычайным ситуациям Акмолинской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по чрезвычайным ситуациям Республики Казахстан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"Оперативно-спасательный отряд Департамента по чрезвычайным ситуациям Алматинской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по чрезвычайным ситуациям Республики Казахстан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"Оперативно-спасательный отряд Департамента по чрезвычайным ситуациям Актюбинской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Актобе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по чрезвычайным ситуациям Республики Казахстан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"Оперативно-спасательный отряд Департамента по чрезвычайным ситуациям Атырауской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Атырау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по чрезвычайным ситуациям Республики Казахстан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"Оперативно-спасательный отряд Департамента по чрезвычайным ситуациям Восточно-Казахстанской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по чрезвычайным ситуациям Республики Казахстан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"Оперативно-спасательный отряд Департамента по чрезвычайным ситуациям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по чрезвычайным ситуациям Республики Казахстан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"Оперативно-спасательный отряд Департамента по чрезвычайным ситуациям области Жетісу"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по чрезвычайным ситуациям Республики Казахстан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"Оперативно-спасательный отряд Департамента по чрезвычайным ситуациям Западно-Казахстанской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по чрезвычайным ситуациям Республики Казахстан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"Оперативно-спасательный отряд Департамента по чрезвычайным ситуациям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"Оперативно-спасательный отряд Департамента по чрезвычайным ситуациям Костанайской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Костанай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по чрезвычайным ситуациям Республики Казахстан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"Оперативно-спасательный отряд Департамента по чрезвычайным ситуациям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по чрезвычайным ситуациям Республики Казахстан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"Оперативно-спасательный отряд Департамента по чрезвычайным ситуациям Мангистауской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по чрезвычайным ситуациям Республики Казахстан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"Оперативно-спасательный отряд Департамента по чрезвычайным ситуациям Павлодарской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по чрезвычайным ситуациям Республики Казахстан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"Оперативно-спасательный отряд Департамента по чрезвычайным ситуациям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по чрезвычайным ситуациям Республики Казахстан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"Оперативно-спасательный отряд Департамента по чрезвычайным ситуациям Туркестанской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по чрезвычайным ситуациям Республики Казахстан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"Оперативно-спасательный отряд Департамента по чрезвычайным ситуациям города Шымкента"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по чрезвычайным ситуациям Республики Казахстан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"Оперативно-спасательный отряд Департамента по чрезвычайным ситуациям области Ұлытау"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по чрезвычайным ситуациям Республики Казахстан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"Служба спасения города Алматы" аппарата акима города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Алматы</w:t>
            </w:r>
          </w:p>
        </w:tc>
      </w:tr>
    </w:tbl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