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544d9" w14:textId="40544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переводе отдельных участков земель лесного фонда в земли другой категории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августа 2023 года № 684.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130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и статьей 51 Лесного кодекса Республики Казахстан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Перевести земельные участки общей площадью 3,7934 гектара из категории земель лесного фонда коммунального государственного учреждения "Уйгентасское лесное хозяйство" государственного учреждения "Управление природных ресурсов и регулирования природопользования области Жетісу" (далее – учреждение) в категорию земель промышленности, транспорта, связи, для нужд космической деятельности, обороны, национальной безопасности и иного несельскохозяйственного назначения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Акиму области Жетісу в установленном законодательством Республики Казахстан порядке обеспечить предоставление республиканскому государственному учреждению "Комитет автомобильных дорог Министерства индустрии и инфраструктурного развития Республики Казахстан" (далее – Комитет) земельных участков, указанных в пункте 1 настоящего постановления, для реконструкции (строительства) автомобильной дороги республиканского значения "Талдыкорган – Калбатау – Усть-Каменогорск" км 480-515.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в соответствии с действующим законодательством Республики Казахстан возместить в доход республиканского бюджета потери и убытки лесохозяйственного производства, вызванные изъятием лесных угодий для использования их в целях, не связанных с ведением лесного хозяйства, и принять меры по расчистке площади с передачей полученной древесины на баланс указанного учреждения.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2023 года №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земель,</w:t>
      </w:r>
      <w:r>
        <w:br/>
      </w:r>
      <w:r>
        <w:rPr>
          <w:rFonts w:ascii="Times New Roman"/>
          <w:b/>
          <w:i w:val="false"/>
          <w:color w:val="000000"/>
        </w:rPr>
        <w:t>переводимых из категории земель лесного фонда в категорию земель промышленности, транспорта, связи, для нужд космической деятельности, обороны, национальной безопасности и иного несельскохозяйственного назначения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площадь,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Покрытая лесом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покрытая лесом, в том числе: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прогалины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земли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"Уйгентасское лесное хозяйство" государственного учреждения "Управление природных ресурсов и регулирования природопользования области Жетісу"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3,7934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3,7934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