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1657" w14:textId="2481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2023 года № 670.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2000 года № 1636 "О Правилах применения оружия при занятиях спортом и в учебных целях в Республике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1324 "Об утверждении Правил выплат пожизненного ежемесячного материального обеспечения спортсменам и тренерам, установлении их размеров и признании утратившими силу некоторых решений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2018 года № 65 "О внесении изменения в постановление Правительства Республики Казахстан от 19 декабря 2014 года № 1324 "Об утверждении Правил выплат пожизненного ежемесячного материального обеспечения спортсменам и тренерам, установлении их размеров и признании утратившими силу некоторых решений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147 "Об утверждении перечня международных спортивных соревнований и признании утратившими силу некоторых решений Правительства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152 "Об утверждении размеров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153 "Об утверждении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и их возврата".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2020 года № 301 "Об утверждении Правил определения единого оператора по распределению внебюджетных денежных средств, направленных на развитие физической культуры и спорта".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июня 2020 года № 365 "О внесении изменения в постановление Правительства Республики Казахстан от 19 декабря 2014 года № 1324 "Об утверждении Правил выплат пожизненного ежемесячного материального обеспечения спортсменам и тренерам, установлении их размеров и признании утратившими силу некоторых решений Правительства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2022 года № 467 "О внесении изменений в постановление Правительства Республики Казахстан от 19 декабря 2014 года № 1324 "Об утверждении Правил выплат пожизненного ежемесячного материального обеспечения спортсменам и тренерам, установлении их размеров и признании утратившими силу некоторых решений Правительства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