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244c7" w14:textId="d524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уголовно-исполнительной системы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августа 2023 года № 656.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Реорганизовать республиканское государственное учреждение "Департамент уголовно-исполнительной системы по городу Алматы Комитета уголовно-исполнительной системы Министерства внутренних дел Республики Казахстан" и республиканское государственное учреждение "Департамент уголовно-исполнительной системы по Алматинской области и области Жетісу Комитета уголовно-исполнительной системы Министерства внутренних дел Республики Казахстан" путем их слияния в республиканское государственное учреждение "Департамент уголовно-исполнительной системы по городу Алматы, Алматинской области и области Жетісу Комитета уголовно-исполнительной системы Министерства внутренних дел Республики Казахстан" с дислокацией в городе Алматы.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органов, находящихся в ведении Министерства, и территориальных подразделений его ведомств: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Комитет уголовно-исполнительной системы":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</w:t>
      </w:r>
      <w:r>
        <w:rPr>
          <w:rFonts w:ascii="Times New Roman"/>
          <w:b w:val="false"/>
          <w:i w:val="false"/>
          <w:color w:val="000000"/>
          <w:sz w:val="28"/>
        </w:rPr>
        <w:t>, порядковый номер 3,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Департамент уголовно-исполнительной системы по городу Алматы, Алматинской области и области Жетісу Комитета уголовно-исполнительной системы Министерства внутренних дел Республики Казахстан.";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</w:t>
      </w:r>
      <w:r>
        <w:rPr>
          <w:rFonts w:ascii="Times New Roman"/>
          <w:b w:val="false"/>
          <w:i w:val="false"/>
          <w:color w:val="000000"/>
          <w:sz w:val="28"/>
        </w:rPr>
        <w:t>, порядковый номер 15, исключить.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Министерству внутренних дел Республики Казахстан в установленном законодательством порядке принять соответствующие меры, вытекающие из настоящего постановления.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