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7059" w14:textId="4647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2023 года № 653.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35-3) и 35-4)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"35-3) разработка и утверждение правил определения предельного объема внешнего долга квазигосударственного сектора;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определение по согласованию с Правительством Республики Казахстан предельного объема внешнего долга квазигосударственного сектора;".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