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fe5f5" w14:textId="92fe5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августа 2023 года № 644. Утратило силу постановлением Правительства Республики Казахстан от 9 октября 2025 года № 846.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09.10.2025 </w:t>
      </w:r>
      <w:r>
        <w:rPr>
          <w:rFonts w:ascii="Times New Roman"/>
          <w:b w:val="false"/>
          <w:i w:val="false"/>
          <w:color w:val="ff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цифрового развития, инноваций и аэрокосмической промышленности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формирование и реализация государственной политики в сфере оказания государственных услуг;";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49-1)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"49-1) обеспечение резервирования информационных систем государственных органов;";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110-1) следующего содержания: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"110-1) обеспечение централизованного экстренного оповещения населения о чрезвычайных ситуациях природного и техногенного характера через абонентские устройства сотовой связи;";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143-1) следующего содержания: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"143-1) утверждение совместно с центральным уполномоченным органом по предпринимательству перечня объектов информатизации государственных органов и организаций, подлежащих интеграции с реестром бизнес-партнеров, по согласованию с Национальной палатой предпринимателей Республики Казахстан;";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202-1) следующего содержания: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"202-1) осуществление согласования проектов подзаконных нормативных правовых актов, определяющих порядок оказания государственных услуг через Государственную корпорацию "Правительство для граждан";";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206-4)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213-13), 213-14), 213-15), 213-16), 213-17), 213-18), 213-19), 213-20), 213-21), 213-22), 213-23), 213-24), 213-25) и 213-26) следующего содержания: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"213-13) утверждение инструкции по проведению спутниковых определений координат пассивных пунктов государственной геодезической сети с применением глобальных навигационных спутниковых систем;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213-14) утверждение инструкции по выполнению гравиметрических работ на пунктах государственной гравиметрической сети Республики Казахстан;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213-15) утверждение реестра пространственных данных;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213-16) утверждение инструкции по ведению дежурной справочной карты Республики Казахстан;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213-17) утверждение инструкции по закладке, обследованию и восстановлению пунктов и знаков государственных геодезических, нивелирных и гравиметрических сетей Республики Казахстан;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213-18) утверждение инструкции по проведению поверки и исследований геодезических приборов и оборудования;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213-19) утверждение инструкции по составлению технических проектов на производство геодезических и картографических работ;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213-20) утверждение инструкции по составлению каталогов высот пунктов нивелирования;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213-21) утверждение инструкции по составлению технических отчетов по геодезическим и картографическим работам;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213-22) утверждение основных показателей государственного геодезического и картографического обеспечения Республики Казахстан;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213-23) утверждение инструкции по технике безопасности на геодезических и картографических работах;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213-24) утверждение инструкции по вычислению скоростей современных вертикальных движений земной поверхности по материалам повторного нивелирования;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213-25) утверждение инструкции по геодезическим работам на геодинамических полигонах;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213-26) утверждение инструкции по составлению и изданию каталогов геодезических пунктов;";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234-1) и 234-2) следующего содержания: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"234-1) утверждение классификации инновационной деятельности;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234-2) утверждение методики расчета национального индекса развития инновационной деятельности;";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245-4), 245-5) и 245-6) следующего содержания: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"245-4) утверждение методики разработки управляющих документов проектов;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245-5) утверждение методики оценки проектной зрелости;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245-6) утверждение методики определения вклада проекта в достижение ключевого национального индикатора и показателей результатов исполнения документов Системы государственного планирования в Республике Казахстан;";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326-1) следующего содержания: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"326-1) утверждение правил определения размеров разовой платы за осуществление предпринимательской деятельности по оказанию услуг в области связи с использованием радиочастотного спектра;";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367-2) следующего содержания: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"367-2) координация работы по реализации типовых требований по организации работы контакт-центров административных органов;";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379-12) и 379-13) следующего содержания: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"379-12) обеспечение регулирования деятельности операторов центров обработки данных, поставщиков услуг облачных вычислений, точек обмена интернет-трафиком;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379-13) принятие решения о присвоении наименований, переименовании, уточнении и изменении транскрипции их наименований и присвоении собственных имен лиц государственным юридическим лицам, юридическим лицам с участием государства;".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