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33ca" w14:textId="925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пункта 7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29 апреля 2022 года № 268 "О некоторых вопросах консультативно-совещательных органов при Правительстве Республики Казахстан", и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29 апреля 2022 года № 268 "О некоторых вопросах консультативно-совещательных органов при Правительстве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628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распоряжений Премьер-Министра Республики Казахстан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декабря 2018 года № 164-р "О внесении дополнения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2019 года № 120-р "О внесении изменений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декабря 2020 года № 152-р "О внесении изменений и дополнения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августа 2021 года № 140-р "О внесении изменений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