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5f0b" w14:textId="02d5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Казахстан, Национальным Банком Республики Казахстан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казахстанского тенге и белорусского рубля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2023 года № 609.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Республики Казахстан, Национальным Банком Республики Казахстан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казахстанского тенге и белорусского рубля, совершенное в Минске 17 января 1996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Республики Беларусь о намерении Правительства Республики Казахстан денонсировать Соглашение, указанное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