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168d" w14:textId="5b91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марта 2013 года № 281 "Об определении оператора в сфере Государственной образовательной накопительной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600.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281 "Об определении оператора в сфере Государственной образовательной накопительной системы".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