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c065e" w14:textId="20c06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28 марта 2023 года № 272 "Об утверждении Правил установления минимальной оптовой цены на производимые, ввозимые и (или) реализуемые в Республике Казахстан социально значимые продовольственные товары"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июля 2023 года № 599.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марта 2023 года № 272 "Об утверждении Правил установления минимальной оптовой цены на производимые, ввозимые и (или) реализуемые в Республике Казахстан социально значимые продовольственные товары"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минимальной оптовой цены на производимые, ввозимые и (или) реализуемые в Республике Казахстан социально значимые продовольственные товары,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социально значимые продовольственные товары – продовольственные товары, за счет которых удовлетворяются физиологические потребности человека, перечень которых утверждается уполномоченным органом в области регулирования торговой деятельности (далее – СЗПТ);".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