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24351" w14:textId="1c243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ноября 2005 года № 1170 "О некоторых вопросах представительской экипировки сотрудников дипломатической службы Республики Казахстан"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2023 года № 586.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2005 года № 1170 "О некоторых вопросах представительской экипировки сотрудников дипломатической службы Республики Казахстан"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 № 586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Правительства Республики Казахстан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октября 2014 года № 1082 "Об утверждении Правил разработки текущего и перспективного планов заключения международных договоров Республики Казахстан".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2018 года № 123 "О внесении изменения в постановление Правительства Республики Казахстан от 29 ноября 2005 года № 1170 "О некоторых вопросах представительской экипировки сотрудников дипломатической службы Республики Казахстан".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августа 2019 года № 585 "Об утверждении Правил организации "одного окна" для инвесторов, а также порядка взаимодействия при привлечении инвестиций".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18 марта 2021 года № 145 "О внесении изменений и дополнений в некоторые решения Правительства Республики Казахстан и распоряжения Премьер-Министра Республики Казахстан".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Правительства Республики Казахстан от 23 июня 2021 года № 431 дсп "О некоторых вопросах дипломатической почты".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июня 2022 года № 425 "О внесении изменений и дополнений в постановление Правительства Республики Казахстан от 13 августа 2019 года № 585 "Об утверждении Правил организации "одного окна" для инвесторов, а также порядка взаимодействия при привлечении инвестиций".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