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5c21" w14:textId="ea75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 и внесении изменений и дополнений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2-9)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"2-9) распределение сумм целевых текущих трансфертов областным бюджетам, бюджетам городов республиканского значения, столицы на обеспечение социальной поддержки граждан по вопросам занятости согласно приложению 2-9 к настоящему постановлению;";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2 431 424 534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2 415 576 201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Оперативно-спасательного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25 240 733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2", Акмолинская область, Аршалинский район, п.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7", Акмолинская область, Зерендинский район, Конысбайский с.о., п. Гранитный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2", Акмолинская область, Аршалинский район, п.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7", Акмолинская область, Зерендинский район, Конысбайский с.о., п. Гранитный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978 712 789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1 041 108 607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345 116 047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978 712 789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1 041 108 607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1 099 987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1 099 987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193 780 940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193 780 940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80 497 072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</w:tbl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Астана,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126 077 036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16 344 931</w:t>
            </w: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Астана,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119 348 307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16 344 931</w:t>
            </w:r>
          </w:p>
        </w:tc>
      </w:tr>
    </w:tbl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2 300 090</w:t>
            </w: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2 300 090</w:t>
            </w:r>
          </w:p>
        </w:tc>
      </w:tr>
    </w:tbl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4 686 744</w:t>
            </w:r>
          </w:p>
        </w:tc>
      </w:tr>
    </w:tbl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4 686 744</w:t>
            </w:r>
          </w:p>
        </w:tc>
      </w:tr>
    </w:tbl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</w:tbl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</w:tbl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развитию инженерной, транспортной и социальной инфраструктуры в областных центрах,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и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38 393 545</w:t>
            </w:r>
          </w:p>
        </w:tc>
      </w:tr>
    </w:tbl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развитию инженерной, транспортной и социальной инфраструктуры в областных центрах,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и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38 393 545</w:t>
            </w:r>
          </w:p>
        </w:tc>
      </w:tr>
    </w:tbl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16 666 412</w:t>
            </w:r>
          </w:p>
        </w:tc>
      </w:tr>
    </w:tbl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7 389 506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16 666 412</w:t>
            </w:r>
          </w:p>
        </w:tc>
      </w:tr>
    </w:tbl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552 966</w:t>
            </w:r>
          </w:p>
        </w:tc>
      </w:tr>
    </w:tbl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</w:tbl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</w:tbl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</w:tbl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</w:tbl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401 617</w:t>
            </w:r>
          </w:p>
        </w:tc>
      </w:tr>
    </w:tbl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401 617</w:t>
            </w:r>
          </w:p>
        </w:tc>
      </w:tr>
    </w:tbl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"V.III. Целевые трансферты на развитие":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249 "Министерство индустрии и инфраструктурного развития Республики Казахстан":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229 "Реализация мероприятий в области жилищно-коммунального хозяйства":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110 "Целевые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119 "Целевые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Казахстан":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 в областных центрах, моно-, и малых городах и сельских территориях":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94 962 291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8 881 614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</w:tbl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8 751 034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341 043</w:t>
            </w:r>
          </w:p>
        </w:tc>
      </w:tr>
    </w:tbl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102 745 600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105 241 600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42 496 000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</w:t>
            </w:r>
          </w:p>
        </w:tc>
      </w:tr>
    </w:tbl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</w:t>
            </w:r>
          </w:p>
        </w:tc>
      </w:tr>
    </w:tbl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занятости населения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занятости населения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068 "Развитие продуктивной занятости"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развития продуктивной занятости"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397 472</w:t>
            </w:r>
          </w:p>
        </w:tc>
      </w:tr>
    </w:tbl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42-1, следующего содержания: 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подготовке к вводу в эксплуатацию бюджетного инвестиционного проекта "Строительство Национального научного онкологического центра в г. Нур-Султан"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предусматривает сопровождение к вводу в эксплуатацию дорогостоящего высокотехнологичного оборудования центров лучевой терапии, ядерной медицины, впервые внедряемого в Республике Казахстан с привлечением высококвалифицированных специалистов.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онкологический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"Обеспечение хранения специального медицинского резерва и развитие инфраструктуры здравоохранения"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"Услуги по сопровождению и подготовке к вводу в эксплуатацию бюджетного инвестиционного проекта "Строительство Национального научного онкологического центра в городе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420 968</w:t>
            </w:r>
          </w:p>
        </w:tc>
      </w:tr>
    </w:tbl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57-1, следующего содержания: 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послевузовского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достижений казахстанской науки, организация и проведение мероприятий. Международное сотрудничество с библиотеками и музеями ближнего и дальнего зарубежья, участие в международных программах и проектах в области библиотечной и музейной деятельности.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"Ғылым ордасы"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"Обеспечение доступа к научно-историческим ценностям, научно-технической и научно-педагогической информации", подпрограмма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691 668</w:t>
            </w:r>
          </w:p>
        </w:tc>
      </w:tr>
    </w:tbl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очередного конкурсного отбора в Президентский молодежный кадровый 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по проведению отбора в Президентский молодежный кадровый 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единой государственной политики в сфере государственной службы"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формированию и реализации единой государственной политики в сфере государственной службы"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91 717</w:t>
            </w:r>
          </w:p>
        </w:tc>
      </w:tr>
    </w:tbl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2-9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-648 592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-1 813 064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8 975 465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-11 313 727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-11 313 727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-18 536 437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-18 536 437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-11 674 130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-1 361 949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-1 346 233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40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Мангистауской области на обеспечение ветеринарной безопасности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40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4 787 290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40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социальной поддержки граждан по вопросам занятости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1 590 758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41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254 203 488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236 130 952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