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6cd" w14:textId="ec54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учреждения – противочумные станции Комитета санитарно-эпидемиологического контроля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санитарно-эпидемиологического контроля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указанных в пункте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республиканских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в республиканском бюджете на содержание Министерства здравоохранения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дополнить пунктом 30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261, 262, 263, 264, 265, 266, 267, 268 и 269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принять необходимые меры, вытекающие из настоящего постановления.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создаваемых республиканских государственных учреждений – противочумных станций Комитета санитарно-эпидемиологического контроля Министерства здравоохранения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