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3256" w14:textId="2ea3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2011 года № 1184 "Об уменьшении территории Каргалинского государственного природного заказника (зоологический)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2011 года № 1184 "Об уменьшении территории Каргалинского государственного природного заказника (зоологический) республиканского значения"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Акимату Кызылординской области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товариществу с ограниченной ответственностью "РУ-6" земельного участка, указанного в пункте 1 настоящего постановления, под добычу урана;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указанного земельного участка в состав заказника после завершения работ по добыче урана в 2040 году с проведением рекультивации нарушенных земельных участков.".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