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60a" w14:textId="86f2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565.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действий по ликвидации чрезвычайных ситуаций глобального и регионального масштабов при разрушительных землетрясениях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действий по ликвидации чрезвычайных ситуаций глобального и регионального масштабов при возникновении природных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действий по ликвидации чрезвычайных ситуаций глобального и регионального масштабов при наводнениях, половодьях, паводках и селевых потоках согласно приложению 3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действий по ликвидации чрезвычайных ситуаций глобального и регионального масштабов при чрезвычайных ситуациях зимнего периода, в том числе аварии на объектах жизнеобеспечения согласно приложению 4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действий по ликвидации чрезвычайных ситуаций глобального и регионального масштабов при чрезвычайных ситуациях, связанных с выбросом в атмосферу сильнодействующих, ядовитых и радиоактивных веществ согласно приложению 5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действий по ликвидации чрезвычайных ситуаций глобального и регионального масштабов при возникновении опасных биологических факторов согласно приложению 6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действий по ликвидации чрезвычайных ситуаций глобального и регионального масштабов при возникновении эпидемий согласно приложению 7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действий по ликвидации чрезвычайных ситуаций глобального и регионального масштабов при возникновении эпизоотий согласно приложению 8 к настоящему постановлению.";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6,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действий по ликвидации чрезвычайных ситуаций глобального и регионального масштабов при разрушительных землетрясениях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направление и управление силами и средствами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действий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медицинская и психологическая помощь пострадавшим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 и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и химическая 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оповещения и информирования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проведении аварийно-спасательных и неотложных работ в зоне чрезвычайной ситуации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работы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 и распределения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предполагаемые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колонн,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 лиц, находящихся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противоэпидемический и санитарно-гигиенический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карантина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мероприятий по снижению ущерба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населения, сил и средств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явлений и стихийных гидрометеорологических явлений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устойчивости безопасности функционирования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разрушительных землетрясениях</w:t>
            </w:r>
          </w:p>
        </w:tc>
      </w:tr>
    </w:tbl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разрушительных землетрясений в Республике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п.п.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прибытия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проведения аварийно-спасательных работ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 (ед.)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 (ед.)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(ед.)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г. Алматы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Жетусуский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Область Абай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Аксуат, Аягозский, Кокпектинский и Урджарский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Ұлытау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Бескарагайский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Алматинская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и Райымбекский районы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и Енбекшинский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и Карасайский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 и Риддер, Глубоковский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и Курчумский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Жамбылская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Карасуский и Таллаский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и Меркенский районы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Т.Рыскулова, Жуалинский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и Жамбылский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Область Жетісу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Жетісу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Алакольский, Сарканский и Аксуский районы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Талдыкорган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Текели, Ескельдинский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и Каратальский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и Кербулакский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г. Шымкент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Туркестанская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Толебийский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Кызылординская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Шымкента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Сырдаринский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 глобального и регионального масштабов</w:t>
      </w:r>
      <w:r>
        <w:br/>
      </w:r>
      <w:r>
        <w:rPr>
          <w:rFonts w:ascii="Times New Roman"/>
          <w:b/>
          <w:i w:val="false"/>
          <w:color w:val="000000"/>
        </w:rPr>
        <w:t>при возникновении природных пожаров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пожароопасных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в 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колонн,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ситуации, связанной с природными пожарами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освещению оперативной обстановки в средствах массовой информации, на телевидении и в социальных сетях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 продвижение официальных сообщений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проезда к объектам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решения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 регионального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природных пожаров</w:t>
            </w:r>
          </w:p>
        </w:tc>
      </w:tr>
    </w:tbl>
    <w:bookmarkStart w:name="z1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последствийприродных пожаров в Республике Казахстан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79"/>
    <w:bookmarkStart w:name="z1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80"/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84"/>
    <w:bookmarkStart w:name="z1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88"/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89"/>
    <w:bookmarkStart w:name="z1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90"/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91"/>
    <w:bookmarkStart w:name="z1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ликвидации чрезвычайных ситуаций глобального и регионального масштабов </w:t>
      </w:r>
      <w:r>
        <w:br/>
      </w:r>
      <w:r>
        <w:rPr>
          <w:rFonts w:ascii="Times New Roman"/>
          <w:b/>
          <w:i w:val="false"/>
          <w:color w:val="000000"/>
        </w:rPr>
        <w:t>при наводнениях, половодьях, паводках и селевых потоках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защиты- государственная противопожарная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мероприятиях по недопущению и снижению ущерба от аварий на химических, радиационных предприятиях, а также водоемах и плотинах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превентивные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оповещения и информирования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оперативного 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сил и средств территориальных 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освещению оперативной обстановки в средствах массовой информации, на телевидении и в социальных сетях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разыскиваемых людях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наводнениях, половодьях,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паводках и селевых потоках</w:t>
            </w:r>
          </w:p>
        </w:tc>
      </w:tr>
    </w:tbl>
    <w:bookmarkStart w:name="z2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наводнениях, половодьях, паводках и селевых потоках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п.п.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8"/>
    <w:bookmarkStart w:name="z2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19"/>
    <w:bookmarkStart w:name="z2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20"/>
    <w:bookmarkStart w:name="z2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21"/>
    <w:bookmarkStart w:name="z2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22"/>
    <w:bookmarkStart w:name="z2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3"/>
    <w:bookmarkStart w:name="z2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24"/>
    <w:bookmarkStart w:name="z2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25"/>
    <w:bookmarkStart w:name="z2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26"/>
    <w:bookmarkStart w:name="z2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27"/>
    <w:bookmarkStart w:name="z2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28"/>
    <w:bookmarkStart w:name="z2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29"/>
    <w:bookmarkStart w:name="z2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30"/>
    <w:bookmarkStart w:name="z2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31"/>
    <w:bookmarkStart w:name="z2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2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 глобального и регионального масштабов при чрезвычайных ситуациях зимнего периода, в том числе при авариях на объектах жизнеобеспечения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оповещения и информирования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оперативного 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сил и средств территориальных 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освещению оперативной обстановки в средствах массовой информации, на телевидении и в социальных сетях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 продвижение официальных сообщений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разыскиваемых людях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зимнего периода,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авариях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</w:t>
            </w:r>
          </w:p>
        </w:tc>
      </w:tr>
    </w:tbl>
    <w:bookmarkStart w:name="z3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</w:t>
      </w:r>
    </w:p>
    <w:bookmarkEnd w:id="157"/>
    <w:bookmarkStart w:name="z31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чрезвычайных ситуациях зимнего периода, в том числе авариях на объектах жизнеобеспечения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60"/>
    <w:bookmarkStart w:name="z3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61"/>
    <w:bookmarkStart w:name="z3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62"/>
    <w:bookmarkStart w:name="z3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4"/>
    <w:bookmarkStart w:name="z3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65"/>
    <w:bookmarkStart w:name="z3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66"/>
    <w:bookmarkStart w:name="z3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67"/>
    <w:bookmarkStart w:name="z3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68"/>
    <w:bookmarkStart w:name="z3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69"/>
    <w:bookmarkStart w:name="z3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70"/>
    <w:bookmarkStart w:name="z3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71"/>
    <w:bookmarkStart w:name="z3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72"/>
    <w:bookmarkStart w:name="z3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33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 глобального и регионального масштабов при чрезвычайных ситуациях, связанных с выбросом сильнодействующих, ядовитых и радиоактивных веществ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мероприятиях по недопущению и снижению ущерба от аварий на химических, радиационных и пожароопасных объектах, а также водоемах и плотинах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особо важных объектов и ответственных потребителей, входящих в систему обеспечения жизнедеятельности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блок-постов с дозиметрическим и химическим контролем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блок-постов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мероприятий по недопущению и снижению ущерба от аварий на химических, радиационных и пожароопасных объектах, а также на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+ 4.00-6.00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информирования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освещению оперативной обстановки в средствах массовой информации, на телевидении и в социальных сетях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 продвижение официальных сообщений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правила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мероприятий по снижению ущерба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локализации и обеззараживании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обеззараживание источников заражения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 и защиты личного состава формирований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радиационной разведки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Дезактивация зданий, сооружений, участков дорог, 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задействование соответствующих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локализации и обеззараживания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обеззараживание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дезактивации, дегазации, дезинфекции зданий, сооружений, участков дорог, техники и оборудования 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сильнодействующих,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радиоактивных веществ</w:t>
            </w:r>
          </w:p>
        </w:tc>
      </w:tr>
    </w:tbl>
    <w:bookmarkStart w:name="z39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чрезвычайных ситуациях, связанных с выбросом сильнодействующих, ядовитых и радиоактивных веществ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01"/>
    <w:bookmarkStart w:name="z3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02"/>
    <w:bookmarkStart w:name="z4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03"/>
    <w:bookmarkStart w:name="z4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04"/>
    <w:bookmarkStart w:name="z4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05"/>
    <w:bookmarkStart w:name="z4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6"/>
    <w:bookmarkStart w:name="z4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07"/>
    <w:bookmarkStart w:name="z4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08"/>
    <w:bookmarkStart w:name="z4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09"/>
    <w:bookmarkStart w:name="z4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10"/>
    <w:bookmarkStart w:name="z4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11"/>
    <w:bookmarkStart w:name="z4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12"/>
    <w:bookmarkStart w:name="z4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13"/>
    <w:bookmarkStart w:name="z4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14"/>
    <w:bookmarkStart w:name="z4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41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 глобального и регионального масштабов при возникновении опасных биологических факторов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мероприятиях по недопущению и снижению ущерба от аварий на химических, радиационных и пожароопасных объектах, а также водоемах и плотинах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оповещения и информирования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сил и средств территориальных 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вещевое имущество, лекарственные средства, медицинские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продовольствие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населения от биологического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человека 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ограничительных мероприятий и карантина на территории, где установлены биологическое заражение и/или эпидемический очаг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вывозу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безопасные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людей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правила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факторов</w:t>
            </w:r>
          </w:p>
        </w:tc>
      </w:tr>
    </w:tbl>
    <w:bookmarkStart w:name="z47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опасных биологических факторов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241"/>
    <w:bookmarkStart w:name="z4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42"/>
    <w:bookmarkStart w:name="z4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43"/>
    <w:bookmarkStart w:name="z4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44"/>
    <w:bookmarkStart w:name="z4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45"/>
    <w:bookmarkStart w:name="z4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6"/>
    <w:bookmarkStart w:name="z4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47"/>
    <w:bookmarkStart w:name="z4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48"/>
    <w:bookmarkStart w:name="z4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49"/>
    <w:bookmarkStart w:name="z4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50"/>
    <w:bookmarkStart w:name="z4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51"/>
    <w:bookmarkStart w:name="z4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52"/>
    <w:bookmarkStart w:name="z4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53"/>
    <w:bookmarkStart w:name="z4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54"/>
    <w:bookmarkStart w:name="z4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49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 глобального</w:t>
      </w:r>
      <w:r>
        <w:br/>
      </w:r>
      <w:r>
        <w:rPr>
          <w:rFonts w:ascii="Times New Roman"/>
          <w:b/>
          <w:i w:val="false"/>
          <w:color w:val="000000"/>
        </w:rPr>
        <w:t>и регионального масштабов при возникновении эпидемий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Республики Казахстан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оперативного штаба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в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сил и средств территориальных 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изделий, дезинфицирующих средств, средств индивидуальной защиты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средств, дезинфицирующих средств, средств индивидуальной защиты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эпидемический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освещению оперативной обстановки в средствах массовой информации, на телевидении и в социальных сетях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 продвижение официальных сообщений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разыскиваемых людях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гидрометеорологических и других необходимых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эпидемий</w:t>
            </w:r>
          </w:p>
        </w:tc>
      </w:tr>
    </w:tbl>
    <w:bookmarkStart w:name="z55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эпидемий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п.п.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280"/>
    <w:bookmarkStart w:name="z5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81"/>
    <w:bookmarkStart w:name="z5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82"/>
    <w:bookmarkStart w:name="z5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83"/>
    <w:bookmarkStart w:name="z55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84"/>
    <w:bookmarkStart w:name="z55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5"/>
    <w:bookmarkStart w:name="z55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86"/>
    <w:bookmarkStart w:name="z55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87"/>
    <w:bookmarkStart w:name="z55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88"/>
    <w:bookmarkStart w:name="z56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89"/>
    <w:bookmarkStart w:name="z56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90"/>
    <w:bookmarkStart w:name="z56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91"/>
    <w:bookmarkStart w:name="z56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92"/>
    <w:bookmarkStart w:name="z56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93"/>
    <w:bookmarkStart w:name="z56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56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ликвидации чрезвычайных ситуаций глобального </w:t>
      </w:r>
      <w:r>
        <w:br/>
      </w:r>
      <w:r>
        <w:rPr>
          <w:rFonts w:ascii="Times New Roman"/>
          <w:b/>
          <w:i w:val="false"/>
          <w:color w:val="000000"/>
        </w:rPr>
        <w:t>и регионального масштабов при возникновении эпизоотий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постановления Правительства Республики Казахстан для выделения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Президенту Республики Казахстан о введении чрезвычайного положения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людей, животных и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оповещения и информирования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ситуаций,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развития чрезвычайной ситуации, степени 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сил и средств территориальных 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на ликвидацию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проведении аварийно-спасательных и неотложных работ в зоне чрезвычайной ситуации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о выделении средств из резервов Правительства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пунктов временного размещения эвакуируемого населения и организация в них жизнеобеспечения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сирено-громкоговорящих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сирено-громкоговорящими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эвакуации, лиц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необходимого количества койко-мест для пострадавшего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отгона (вывоза)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химической защиты, транспортная служба, служба дорог и мостов,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выделения железнодорожного, морского, речного, воздушного и автомобильного транспорта для перевозки пострадавшего населения, сил и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повреждений на транспортных коммуникациях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служба энергетики, служба радиационной защиты, служба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пострадавших (погибших) граждан других государств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оперативных групп и организация выдвижения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эпизоотии</w:t>
            </w:r>
          </w:p>
        </w:tc>
      </w:tr>
    </w:tbl>
    <w:bookmarkStart w:name="z6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эпизоотии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личного состава (чел.)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 (ед.)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а/м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транспорт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воздуш. транспорт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320"/>
    <w:bookmarkStart w:name="z6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21"/>
    <w:bookmarkStart w:name="z6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322"/>
    <w:bookmarkStart w:name="z6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323"/>
    <w:bookmarkStart w:name="z6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324"/>
    <w:bookmarkStart w:name="z6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5"/>
    <w:bookmarkStart w:name="z6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26"/>
    <w:bookmarkStart w:name="z6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327"/>
    <w:bookmarkStart w:name="z6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328"/>
    <w:bookmarkStart w:name="z6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329"/>
    <w:bookmarkStart w:name="z6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30"/>
    <w:bookmarkStart w:name="z6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31"/>
    <w:bookmarkStart w:name="z6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332"/>
    <w:bookmarkStart w:name="z6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33"/>
    <w:bookmarkStart w:name="z6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3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