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77e6" w14:textId="306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2023 года № 560.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560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2005 года № 917 "Об утверждении Правил проверки достоверности списков инициативной группы граждан по созданию политической партии, членов политической партии".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2010 года № 320 "О внесении изменений в постановление Правительства Республики Казахстан от 13 сентября 2005 года № 917".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2013 года № 601 "Об утверждении требований к защите свидетельства о рождении".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2013 года № 929 "Об утверждении Правил оформления, выдачи, замены, сдачи, изъятия и уничтожения свидетельства о рождении".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437 "Об утверждении размеров оплаты деятельности частного судебного исполнителя".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2015 года № 192 "О внесении изменений в постановление Правительства Республики Казахстан от 4 мая 2014 года № 437 "Об утверждении размера оплаты деятельности частного судебного исполнителя".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2015 года № 732 "О внесении изменения в постановление Правительства Республики Казахстан от 4 мая 2014 года № 437 "Об утверждении размеров оплаты деятельности частного судебного исполнителя".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2015 года № 836 "О внесении изменений в постановление Правительства Республики Казахстан от 5 сентября 2013 года № 929 "Об утверждении Правил оформления, выдачи, замены, сдачи, изъятия и уничтожения свидетельства о рождении".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2015 года № 1053 "Об установлении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2016 года № 439 "Об утверждении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2016 года № 486 "Об утверждении Правил проведения правового мониторинга".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489 "Об утверждении методических рекомендаций по определению типовых функций государственных органов".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2017 года № 506 "О внесении изменений в постановления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 и от 6 октября 2016 года № 569 "Об утверждении Правил разработки, согласования проектов нормативных правовых актов".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2017 года № 666 "О внесении изменения в постановление Правительства Республики Казахстан от 24 декабря 2015 года № 1053 "Об установлении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2017 года № 943 "О некоторых вопросах электронного документооборота".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марта 2018 года № 113 "О некоторых вопросах автоматизации процедуры государственной регистрации нормативных правовых актов".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209 "О внесении дополнения в постановление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2018 года № 463 "О внесении изменений и дополнений в постановления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 и от 6 октября 2016 года № 569 "Об утверждении Правил разработки, согласования проектов нормативных правовых актов".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2018 года № 455 "О внесении изменений в некоторые решения Правительства Республики Казахстан".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2018 года № 804 "О внесении изменений и дополнений в некоторые решения Правительства Республики Казахстан".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2018 года № 834 "Об утверждении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марта 2019 года № 149 "О некоторых вопросах нормотворческой деятельности в Республике Казахстан".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2019 года № 545 "О внесении изменения в постановление Правительства Республики Казахстан от 25 июля 2016 года № 439 "Об утверждении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2020 года № 136 "О внесении изменений в некоторые решения Правительства Республики Казахстан".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2020 года № 451 "О некоторых вопросах проведения научной антикоррупционной экспертизы".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2020 года № 569 "О внесении изменения и дополнений в постановление Правительства Республики Казахстан от 4 мая 2014 года № 437 "Об утверждении размеров оплаты деятельности частного судебного исполнителя".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2021 года № 313 "О внесении изменений в некоторые решения Правительства Республики Казахстан".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2021 года № 386 "Некоторые вопросы организации и проведения научной экспертизы".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2021 года № 460 "Об утверждении перечня нормативных правовых актов, не подлежащих государственной регистрации в органах юстиции".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2021 года № 544 "О внесении изменения в постановление Правительства Республики Казахстан от 29 августа 2016 года № 486 "Об утверждении Правил проведения правового мониторинга".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2021 года № 739 "О внесении изменений в постановление Правительства Республики Казахстан от 8 июня 2021 года № 386 "Некоторые вопросы организации и проведения научной экспертизы"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апреля 2022 года № 209 "О внесении изменений в некоторые решения Правительства Республики Казахстан".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2022 года № 559 "О внесении изменений и дополнения в постановление Правительства Республики Казахстан от 13 декабря 2018 года № 834 "Об утверждении размера оплаты гарантированной государством юридической помощи, оказанной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2022 года № 644 "О внесении изменений в постановления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 и от 2 июня 2022 года № 355 "О некоторых вопросах реализации Указа Президента Республики Казахстан от 13 апреля 2022 года № 872 "О мерах по дебюрократизации деятельности государственного аппарата".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2022 года № 687 "О внесении изменений и дополнения в постановление Правительства Республики Казахстан от 29 августа 2016 года № 486 "Об утверждении Правил проведения правового мониторинга".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2022 года № 837 "О внесении изменений в постановления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 и от 2 июня 2022 года № 355 "О некоторых вопросах реализации Указа Президента Республики Казахстан от 13 апреля 2022 года № 872 "О мерах по дебюрократизации деятельности государственного аппарата".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2022 года № 847 "О внесении изменений в постановление Правительства Республики Казахстан от 5 сентября 2013 года № 929 "Об утверждении Правил оформления, выдачи, замены, сдачи, изъятия и уничтожения свидетельства о рождении".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2022 года № 1082 "О внесении изменений и дополнений в некоторые решения Правительства Республики Казахстан".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1093 "О внесении изменений в некоторые решения Правительства Республики Казахстан".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2023 года № 33 "О внесении изменений в постановление Правительства Республики Казахстан от 31 августа 2016 года № 489 "Об утверждении методических рекомендаций по определению типовых функций государственных органов".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2023 года № 34 "О внесении изменений и дополнения в постановление Правительства Республики Казахстан от 13 сентября 2005 года № 917 "Об утверждении Правил проверки достоверности списков инициативной группы граждан по созданию политической партии, членов политической партии".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2023 года № 103 "О внесении изменений и дополнений в некоторые решения Правительства Республики Казахстан".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февраля 2023 года № 121 "О внесении изменений и дополнений в некоторые решения Правительства Республики Казахстан".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