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9450" w14:textId="eda9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9 июля 2020 года № 435 "Об определении акционерного общества "Фонд науки" юридическим лицом, осуществляющим финансирование научной и (или) научно-технической деятельности" и от 1 октября 2021 года № 699 "О внесении изменений в постановление Правительства Республики Казахстан от 9 июля 2020 года № 435 "Об определении акционерного общества "Фонд науки" юридическим лицом, осуществляющим финансирование научной и (или) научно-технической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2023 года № 556.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2020 года № 435 "Об определении акционерного общества "Фонд науки" юридическим лицом, осуществляющим финансирование научной и (или) научно-технической деятельности";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2021 года № 699 "О внесении изменений в постановление Правительства Республики Казахстан от 9 июля 2020 года № 435 "Об определении акционерного общества "Фонд науки" юридическим лицом, осуществляющим финансирование научной и (или) научно-технической деятельности".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