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aa87" w14:textId="a18a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2023 года № 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1017 "Об утверждении перечня организаций и объектов, на которых в обязательном порядке создается негосударственная противопожарная служба".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2014 года № 1126 "Об утверждении Правил использования для спасения людей и,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1089 "О внесении изменений в постановление Правительства Республики Казахстан от 25 сентября 2014 года № 1017 "Об утверждении перечня организаций и объектов, на которых в обязательном порядке создается негосударственная противопожарная служба".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