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4228" w14:textId="0a94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обеспечения финансовой стабильности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2023 года № 548. Действовало до 01.01.2024 в соответствии с п. 3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Действовало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Указа Президента Республики Казахстан от 14 марта 2022 года № 830 "О мерах по обеспечению финансовой стабильности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банкам второго уровня Республики Казахстан вывоз из Республики Казахстан наличных российских рублей.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Комитетом национальной безопасности Республики Казахстан (по согласованию) принять необходимые меры по реализации пункта 1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действует до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