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d9a" w14:textId="656e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534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социальной помощи гражданам, которым оказывается социальная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предоставления социальной помощи гражданам в период получения образования в организациях образования.";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детям, находящимся в центрах адаптации несовершеннолетних и поддержки детей, нуждающихся в специальных социальных услугах.";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видам.";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размерах, источниках и 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изложить в следующей редакции: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изложить в следующей редакции: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нуждающихся в специальных социальных услугах";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10 изложить в следующей редакции: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здравоохранения.".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 опеке и попечительству,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организацию работы по выявлению детей-сирот и детей, оставшихся без попечения родителей, детей, нуждающихся в специальных социальных услугах;".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