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756e" w14:textId="de17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2023 года №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(далее – изменения и дополнения).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абзац сорок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до 1 января 2024 года действует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разработка и утверждение правил формирования базы данных вкладчиков (получателей) по обязательным пенсионным взносам, обязательным профессиональным пенсионным взносам;".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июля 2023 года и подлежит официальному опубликованию, за исключением абзацев пятидесятого, пятьдесят первого,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 утвержденном указанным постановлением: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129-1)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"129-1) определяет критерии оценки наличия жестокого обращения, приведшего к социальной дезадаптации и социальной депривации, совместно с уполномоченными органами в сферах социальной защиты населения, здравоохранения и образования;".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8-1) следующего содержания: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разработка и утверждение стандартов оказания специальных социальных услуг в области здравоохранения по согласованию с уполномоченными органами в сферах социальной защиты населения и образования;";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12-1) и 12-2) следующего содержания: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осуществление контроля в сфере предоставления специальных социальных услуг;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согласование правил оценки и определения потребности в специальных социальных услугах;";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53-1) следующего содержания: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разработка программы аттестации социальных работников в соответствии с профессиональным стандартом;";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97-1) следующего содержания: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"97-1) определение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сферах социальной защиты населения и образования;";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"262) утверждение профессиональных стандартов в области здравоохранения по согласованию с уполномоченным органом в сфере социальной защиты населения;".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лиц с инвалидностью, об обязательном социальном страховании, специальных социальных услугах, а также миграции населения в пределах своей компетенции, осуществление межведомственной координации по защите трудовых прав граждан Республики Казахстан, осуществляющих трудовую деятельность за рубежом, координация деятельности и осуществление проверки деятельности местного органа по инспекции труда;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правовых, правовых актов, в том числе методических рекомендаций, форм учетной, статистической и отчетной документации, форм ведомственных статистических наблюдений, а также правил их предоставления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4-1) и 4-2) следующего содержания: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самостоятельное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проведение цифровой трансформации;";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международного сотрудничества и обеспечение его развития в курируемых сферах деятельности;";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17-2), 17-3) и 17-4) следующего содержания: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утверждение переноса дней отдыха на соответствующий год;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разработка и утверждение порядка установления профессиональных праздников;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утверждение перечня профессиональных праздников;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утверждение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государству;";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29-1) следующего содержания: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"29-1) утверждение профессиональных стандартов в сфере социальной защиты и занятости;";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47-1) следующего содержания: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"47-1) установление порядка принятия нормативных правовых актов в области безопасности и охраны труда соответствующими уполномоченными органами";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определение порядка организации и финансирования профессионального обучения;";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67-1)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определение порядка организации субсидируемых рабочих мест и субсидирования заработной платы лиц, трудоустроенных на субсидируемые рабочие места;";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70-1)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формирование централизованного банка данных лиц, имеющих инвалидность, проведение мониторинга причин, структуры и состояния инвалидности;";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разработка и утверждение правил работы, сопровождения и доступа к информационным системам и базам данных;";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80-1) следующего содержания: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согласование правил оказания социально-правовой помощи лицам, в отношении которых применяется пробация;";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82-1) следующего содержания: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определение отдельных категорий физических лиц, имеющих право на получение услуг по содействию предпринимательской инициативе;"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разработка и утверждение типовых правил регулирования миграционных процессов в областях, городах республиканского значения и столице;";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формирование единой базы данных мигрантов и этнических казахов и обеспечение взаимодействия с соответствующими информационными системами органов внутренних дел, органа национальной безопасности, Министерства иностранных дел;";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разработка и утверждение типового устава центра трудовой мобильности и типового положения карьерного центра;";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разработка и утверждение правил регистрации лиц, ищущих работу, безработных и осуществления трудового посредничества, оказываемого карьерными центрами;";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утверждение типового положения комиссии по включению в региональную квоту приема кандасов, а также типовых правил и условий оплаты пособий кандасам и членам их семей, переселившимся в Республику Казахстан вне региональной квоты приема кандасов;";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119-1) и 119-2) следующего содержания: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"119-1) разработка и утверждение правил организации наставничества казахстанских работников и требований к работодателям, привлекающим иностранную рабочую силу;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разработка и утверждение методического указания по открытию авторских школ;";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разработка и утверждение правил формирования базы данных физических лиц, за которых перечислены обязательные пенсионные взносы, обязательные пенсионные взносы работодателя, обязательные профессиональные пенсионные взносы;";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"126) разработка и утверждение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условным пенсионным счетам, а также о получателях и размерах пенсионных выплат;";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130-1) следующего содержания: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"130-1) утверждение порядка выплаты и денежных компенсаций жертвам массовых политических репрессий;";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131-1) следующего содержания: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131-1) разработка и утверждение правил использования центрами оказания специальных социальных услуг пенсионных выплат по возрасту, за выслугу лет и государственных социальных пособий;";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"143-1) определение порядка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 по согласованию с Национальным Банком Республики Казахстан, а также уполномоченным органом, осуществляющим руководство в сфере обеспечения поступлений налогов и других обязательных платежей в бюджет, и уполномоченными органами по государственному планированию, в области здравоохранения и сфере информатизации;";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143-2) следующего содержания: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"143-2) определение порядка предоставления информации плательщикам о состоянии и движении социальных отчислений, а также участникам системы обязательного социального страхования о сумме назначенной социальной выплаты либо об отказе в ее назначении;";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"148) определение перечня, форм, сроков представления финансовой и иной отчетности Фондом;";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158-1) следующего содержания: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"158-1) совместно с уполномоченными органами в области образования, охраны здоровья граждан определение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возможностями;";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162-1) и 162-2) следующего содержания: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"162-1) разработка и утверждение программы аттестации социальных работников в соответствии с профессиональным стандартом;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162-2) утверждение норм профессиональной этики поведения социальных работников по согласованию с уполномоченными органами в области здравоохранения и образования;";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167-2) следующего содержания: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167-2) разработка и утверждение правил, сроков выдачи и отзыва свидетельства о присвоении квалификационной категории для специалистов в области социальной защиты населения;"; 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177-1) следующего содержания: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"177-1) определение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по согласованию с уполномоченными органами в сферах государственных закупок, защиты конкуренции и ограничения монополистической деятельности;";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181-1) следующего содержания: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"181-1) создание координационного совета в области социальной защиты лиц с инвалидностью;";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185-1) следующего содержания: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"185-1) разработка и утверждение методики определения социального благополучия семьи (лица) по согласованию с уполномоченным органом в сфере информатизации;";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188-1) следующего содержания: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"188-1) согласование перечня социально значимых продовольственных товаров, утверждаемого уполномоченным органом в области регулирования торговой деятельности;";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территориальных подразделений ведомства Министерства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Комитета труда и социальной защиты по городу Астане, город Астана.";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"фонд", "фонда", "фондом" заменить словами "Фонд", "Фонда", "Фондом".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528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2003 года № 82 "Об утверждении Правил выплаты денежных компенсаций жертвам массовых политических репрессий".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лиц с инвалидностью".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644 "О внесении дополнений и изменений в постановление Правительства Республики Казахстан от 21 декабря 2005 года № 1266".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2006 года № 1088 "О внесении дополнений и изменений в постановление Правительства Республики Казахстан от 21 декабря 2005 года № 1266".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№ 320 "О внесении изменений в постановление Правительства Республики Казахстан от 21 декабря 2005 года № 1266".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октября 2007 года № 904 "О внесении изменений в некоторые решения Правительства Республики Казахстан".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1384 "О внесении изменений в постановление Правительства Республики Казахстан от 21 декабря 2005 года № 1266".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2008 года № 1098 "О внесении изменений в постановление Правительства Республики Казахстан от 21 декабря 2005 года № 1266".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2184 "О внесении изменения в постановление Правительства Республики Казахстан от 14 марта 2009 года № 330".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2010 года № 461 "О внесении изменений и дополнений в постановление Правительства Республики Казахстан от 21 декабря 2005 года № 1266".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2011 года № 166 "О внесении изменения в постановление Правительства Республики Казахстан от 14 марта 2009 года № 330".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2011 года № 875 "О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февраля 2012 года № 214 "О внесении изменений и дополнений в постановления Правительства Республики Казахстан от 14 марта 2009 года № 330 "Об утверждении перечня гарантированного объема специальных социальных услуг" и от 28 октября 2011 года № 1222 "Об утверждении стандартов оказания специальных социальных услуг в области социальной защиты населения".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614 "О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838 "Об утверждении Правил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мотивам".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865 "Об утверждении Списка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работы, и Перечня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размере".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984 "Об утверждении Пенсионных правил единого накопительного пенсионного фонда".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2013 года № 1042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2013 года № 1058 "Об утверждении Правил перечисления обязательных пенсионных взносов, удержанных и не перечисленных агентами с доходов бывших работников, местонахождение которых не 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договора о пенсионном обеспечении с накопительными пенсионными фондами".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1562 "Об утверждении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взносы".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215 "О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2014 года № 250 "О внесении изменений и дополнений в некоторые решения Правительства Республики Казахстан".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255 "Об утверждении Правил осуществления обязательных профессиональных пенсионных взносов".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2014 года № 341 "Об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октября 2014 года № 1140 "О внесении изменений и дополнений в некоторые решения Правительства Республики Казахстан".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декабря 2014 года № 1310 "О внесении изменений в некоторые решения Правительства Республики Казахстан".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апреля 2015 года № 255 "О внесении изменений в постановления Правительства Республики Казахстан от 21 июня 2004 года № 683 "Об утверждении Правил исчисления и перечисления социальных отчислений" и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фонд".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2015 года № 476 "О внесении изменений и дополнений в постановление Правительства Республики Казахстан от 18 сентября 2013 года № 984 "Об утверждении Пенсионных правил единого накопительного пенсионного фонда".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2015 года № 846 "О внесении изменения в постановление Правительства Республики Казахстан от 18 сентября 2013 года № 984 "Об утверждении Пенсионных правил единого накопительного пенсионного фонда".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2015 года № 928 "Об утверждении Правил перерасчета пенсионных выплат за выслугу лет, назначенных до 1 января 1998 года, размер которых не повышался с 1 июня 2006 года".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2015 года № 988 "О внесении изменений и дополнений в некоторые решения Правительства Республики Казахстан".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2016 года № 215 "О внесении изменений и дополнений в некоторые решения Правительства Республики Казахстан".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2016 года № 861 "О внесении изменения в постановление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декабря 2016 года № 862 "О внесении изменений в некоторые решения Правительства Республики Казахстан".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февраля 2017 года № 81 "Некоторые вопросы Министерства труда и социальной защиты населения Республики Казахстан".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2017 года № 603 "О внесении изменений и дополнений в некоторые решения Правительства Республики Казахстан".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2018 года № 91 "О внесении изменения в постановление Правительства Республики Казахстан от 14 марта 2009 года № 330 "Об утверждении перечня гарантированного объема специальных социальных услуг".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мая 2018 года № 239 "О внесении изменений и дополнений в некоторые решения Правительства Республики Казахстан".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2018 года № 624 "О внесении изменений и дополнений в некоторые решения Правительства Республики Казахстан".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866 "О внесении изменения в постановление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2019 года № 204 "О внесении изменений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мая 2019 года № 263 "О внесении изменений и дополнений в некоторые решения Правительства Республики Казахстан".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2020 года № 102 "Об установлении предельной величины процентной ставки комиссионного вознаграждения акционерного общества "Государственный фонд социального страхования".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2020 года № 195 "Об установлении норм и лимитов, обеспечивающих финансовую устойчивость акционерного общества "Государственный фонд социального страхования".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2020 года № 196 "Об определении перечня и лимитов финансовых инструментов для инвестирования активов акционерного общества "Государственный фонд социального страхования".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2020 года № 332 "О внесении изменений и дополнения в постановление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ним".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2020 года № 485 "О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2020 года № 554 "О внесении изменений в постановление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2020 года № 637 "О внесении изменения в постановление Правительства Республики Казахстан от 13 апреля 2020 года № 195 "Об установлении норм и лимитов, обеспечивающих финансовую устойчивость акционерного общества "Государственный фонд социального страхования".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ноября 2020 года № 745 "О внесении изменений и дополнений в некоторые решения Правительства Республики Казахстан".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декабря 2020 года № 856 "О внесении изменений и дополнения в постановления Правительства Республики Казахстан от 31 декабря 2013 года № 1562 "Об утверждении перечня производств, работ, профессий работников, занятых на работах с вредными (особо вредными)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взносы" и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2021 года № 169 "О внесении изменений в некоторые решения Правительства Республики Казахстан".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2021 года № 855 "О внесении изменения в постановление Правительства Республики Казахстан от 31 декабря 2013 года № 1562 "Об утверждении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взносы".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2021 года № 921 "О внесении изменения и дополнения в постановление Правительства Республики Казахстан от 2 октября 2013 года № 1042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2022 года № 128 "О некоторых вопросах Министерства труда и социальной защиты населения Республики Казахстан".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2022 года № 897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2022 года № 1140 "О внесении изменения в постановление Правительства Республики Казахстан от 14 ноября 2022 года № 897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2022 года № 1141 "Об утверждении Правил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инвалидностью".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февраля 2023 года № 157 "О внесении изменений и дополнений в постановления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и от 18 февраля 2017 года № 81 "Некоторые вопросы Министерства труда и социальной защиты населения Республики Казахстан".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224 "О некоторых вопросах Министерства культуры и спорта Республики Казахстан".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