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a96c" w14:textId="2f0a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2023 года № 523.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(далее – Типовые правила).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в течение двух месяцев со дня введения в действие настоящего постановления разработать правила оказания социальной помощи, установления ее размеров и определения перечня отдельных категорий нуждающихся граждан в соответствии с Типовыми правилами и представить на утверждение в местные представительные органы.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2023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523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оказания социальной помощи, установления ее размеров и определения перечня отдельных категорий нуждающихся граждан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(далее – Социальный кодекс) и определяют типовой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настоящих Типовых правил акимат города республиканского значения, столицы, района (города областного значения) (далее – МИО) разрабатывает правила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Типовых правилах:</w:t>
      </w:r>
    </w:p>
    <w:bookmarkEnd w:id="8"/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2"/>
    <w:bookmarkStart w:name="z1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1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1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1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6"/>
    <w:bookmarkStart w:name="z1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1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1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9"/>
    <w:bookmarkStart w:name="z1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0"/>
    <w:bookmarkStart w:name="z1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1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1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Типовыми правилами.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областными (города республиканского значения, столицы) МИО.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органов.</w:t>
      </w:r>
    </w:p>
    <w:bookmarkEnd w:id="29"/>
    <w:bookmarkStart w:name="z1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30"/>
    <w:bookmarkStart w:name="z1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31"/>
    <w:bookmarkStart w:name="z1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32"/>
    <w:bookmarkStart w:name="z1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33"/>
    <w:bookmarkStart w:name="z1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34"/>
    <w:bookmarkStart w:name="z1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35"/>
    <w:bookmarkStart w:name="z1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36"/>
    <w:bookmarkStart w:name="z1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37"/>
    <w:bookmarkStart w:name="z1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8"/>
    <w:bookmarkStart w:name="z1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39"/>
    <w:bookmarkStart w:name="z1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44"/>
    <w:bookmarkStart w:name="z1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45"/>
    <w:bookmarkStart w:name="z1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48"/>
    <w:bookmarkStart w:name="z1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49"/>
    <w:bookmarkStart w:name="z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50"/>
    <w:bookmarkStart w:name="z1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51"/>
    <w:bookmarkStart w:name="z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52"/>
    <w:bookmarkStart w:name="z1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53"/>
    <w:bookmarkStart w:name="z1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54"/>
    <w:bookmarkStart w:name="z1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55"/>
    <w:bookmarkStart w:name="z1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56"/>
    <w:bookmarkStart w:name="z1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57"/>
    <w:bookmarkStart w:name="z1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58"/>
    <w:bookmarkStart w:name="z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59"/>
    <w:bookmarkStart w:name="z1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60"/>
    <w:bookmarkStart w:name="z1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61"/>
    <w:bookmarkStart w:name="z1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63"/>
    <w:bookmarkStart w:name="z1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1"/>
    <w:bookmarkStart w:name="z1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72"/>
    <w:bookmarkStart w:name="z1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73"/>
    <w:bookmarkStart w:name="z1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74"/>
    <w:bookmarkStart w:name="z1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75"/>
    <w:bookmarkStart w:name="z1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76"/>
    <w:bookmarkStart w:name="z1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77"/>
    <w:bookmarkStart w:name="z2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78"/>
    <w:bookmarkStart w:name="z2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79"/>
    <w:bookmarkStart w:name="z2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80"/>
    <w:bookmarkStart w:name="z2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81"/>
    <w:bookmarkStart w:name="z2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правилам).</w:t>
      </w:r>
    </w:p>
    <w:bookmarkEnd w:id="83"/>
    <w:bookmarkStart w:name="z2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84"/>
    <w:bookmarkStart w:name="z2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85"/>
    <w:bookmarkStart w:name="z2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87"/>
    <w:bookmarkStart w:name="z2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8"/>
    <w:bookmarkStart w:name="z2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9"/>
    <w:bookmarkStart w:name="z2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90"/>
    <w:bookmarkStart w:name="z2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92"/>
    <w:bookmarkStart w:name="z2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3"/>
    <w:bookmarkStart w:name="z2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95"/>
    <w:bookmarkStart w:name="z2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6"/>
    <w:bookmarkStart w:name="z2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7"/>
    <w:bookmarkStart w:name="z2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8"/>
    <w:bookmarkStart w:name="z2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99"/>
    <w:bookmarkStart w:name="z2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0"/>
    <w:bookmarkStart w:name="z2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настоящих Типовых правил.</w:t>
      </w:r>
    </w:p>
    <w:bookmarkEnd w:id="101"/>
    <w:bookmarkStart w:name="z2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02"/>
    <w:bookmarkStart w:name="z2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04"/>
    <w:bookmarkStart w:name="z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5"/>
    <w:bookmarkStart w:name="z2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06"/>
    <w:bookmarkStart w:name="z2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26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27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09"/>
    <w:bookmarkStart w:name="z2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10"/>
    <w:bookmarkStart w:name="z2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28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12"/>
    <w:bookmarkStart w:name="z2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13"/>
    <w:bookmarkStart w:name="z2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29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30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31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32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33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</w:tbl>
    <w:bookmarkStart w:name="z8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9"/>
    <w:p>
      <w:pPr>
        <w:spacing w:after="0"/>
        <w:ind w:left="0"/>
        <w:jc w:val="both"/>
      </w:pPr>
      <w:bookmarkStart w:name="z84" w:id="120"/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заявителя)</w:t>
      </w:r>
    </w:p>
    <w:bookmarkStart w:name="z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 года</w:t>
      </w:r>
    </w:p>
    <w:bookmarkEnd w:id="121"/>
    <w:bookmarkStart w:name="z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</w:t>
      </w:r>
    </w:p>
    <w:bookmarkEnd w:id="122"/>
    <w:bookmarkStart w:name="z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</w:t>
      </w:r>
    </w:p>
    <w:bookmarkEnd w:id="123"/>
    <w:bookmarkStart w:name="z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 номер документа: ________ кем выдан: _________</w:t>
      </w:r>
    </w:p>
    <w:bookmarkEnd w:id="124"/>
    <w:bookmarkStart w:name="z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</w:p>
    <w:bookmarkEnd w:id="125"/>
    <w:bookmarkStart w:name="z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_______________________________</w:t>
      </w:r>
    </w:p>
    <w:bookmarkEnd w:id="126"/>
    <w:bookmarkStart w:name="z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</w:t>
      </w:r>
    </w:p>
    <w:bookmarkEnd w:id="127"/>
    <w:bookmarkStart w:name="z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 село _________________________</w:t>
      </w:r>
    </w:p>
    <w:bookmarkEnd w:id="128"/>
    <w:bookmarkStart w:name="z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 дом ______ квартира _____</w:t>
      </w:r>
    </w:p>
    <w:bookmarkEnd w:id="129"/>
    <w:bookmarkStart w:name="z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___________________________________________</w:t>
      </w:r>
    </w:p>
    <w:bookmarkEnd w:id="130"/>
    <w:bookmarkStart w:name="z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банка_____________________________________________</w:t>
      </w:r>
    </w:p>
    <w:bookmarkEnd w:id="131"/>
    <w:bookmarkStart w:name="z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</w:t>
      </w:r>
    </w:p>
    <w:bookmarkEnd w:id="132"/>
    <w:bookmarkStart w:name="z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</w:t>
      </w:r>
    </w:p>
    <w:bookmarkEnd w:id="133"/>
    <w:bookmarkStart w:name="z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_________________________</w:t>
      </w:r>
    </w:p>
    <w:bookmarkEnd w:id="134"/>
    <w:bookmarkStart w:name="z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bookmarkEnd w:id="136"/>
    <w:bookmarkStart w:name="z1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137"/>
    <w:bookmarkStart w:name="z1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bookmarkEnd w:id="138"/>
    <w:bookmarkStart w:name="z1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bookmarkEnd w:id="139"/>
    <w:p>
      <w:pPr>
        <w:spacing w:after="0"/>
        <w:ind w:left="0"/>
        <w:jc w:val="both"/>
      </w:pPr>
      <w:bookmarkStart w:name="z104" w:id="140"/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both"/>
      </w:pPr>
      <w:bookmarkStart w:name="z105" w:id="141"/>
      <w:r>
        <w:rPr>
          <w:rFonts w:ascii="Times New Roman"/>
          <w:b w:val="false"/>
          <w:i w:val="false"/>
          <w:color w:val="000000"/>
          <w:sz w:val="28"/>
        </w:rPr>
        <w:t>
      Документы принял: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и подпись лица, принявшего заявление)</w:t>
      </w:r>
    </w:p>
    <w:bookmarkStart w:name="z1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20____ года.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</w:tbl>
    <w:bookmarkStart w:name="z23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оказание социальной помощи через веб-портал "электронное правительство"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дополнены приложением 1-1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38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 (ки) ____________________________________________________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bookmarkStart w:name="z2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________________________________________________________</w:t>
      </w:r>
    </w:p>
    <w:bookmarkEnd w:id="145"/>
    <w:bookmarkStart w:name="z2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______________________________</w:t>
      </w:r>
    </w:p>
    <w:bookmarkEnd w:id="146"/>
    <w:bookmarkStart w:name="z2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государственных органов:</w:t>
      </w:r>
    </w:p>
    <w:bookmarkEnd w:id="147"/>
    <w:bookmarkStart w:name="z2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информационной системы "Государственная база данных "Физические лица"</w:t>
      </w:r>
    </w:p>
    <w:bookmarkEnd w:id="148"/>
    <w:bookmarkStart w:name="z2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149"/>
    <w:bookmarkStart w:name="z2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________________________________</w:t>
      </w:r>
    </w:p>
    <w:bookmarkEnd w:id="150"/>
    <w:bookmarkStart w:name="z2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_______________________________________________________</w:t>
      </w:r>
    </w:p>
    <w:bookmarkEnd w:id="151"/>
    <w:bookmarkStart w:name="z2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документа: _______________________________________________________</w:t>
      </w:r>
    </w:p>
    <w:bookmarkEnd w:id="152"/>
    <w:bookmarkStart w:name="z2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выдан: _____________________________________________________________</w:t>
      </w:r>
    </w:p>
    <w:bookmarkEnd w:id="153"/>
    <w:bookmarkStart w:name="z2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____________________________________________________________</w:t>
      </w:r>
    </w:p>
    <w:bookmarkEnd w:id="154"/>
    <w:bookmarkStart w:name="z2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</w:t>
      </w:r>
    </w:p>
    <w:bookmarkEnd w:id="155"/>
    <w:bookmarkStart w:name="z2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 город (район) ___________________ село: ______________ улица (микрорайон) _________ дом ____ квартира _______________</w:t>
      </w:r>
    </w:p>
    <w:bookmarkEnd w:id="156"/>
    <w:bookmarkStart w:name="z2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_________________________</w:t>
      </w:r>
    </w:p>
    <w:bookmarkEnd w:id="157"/>
    <w:bookmarkStart w:name="z2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</w:t>
      </w:r>
    </w:p>
    <w:bookmarkEnd w:id="161"/>
    <w:bookmarkStart w:name="z2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</w:p>
    <w:bookmarkEnd w:id="162"/>
    <w:bookmarkStart w:name="z2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______________________________________________</w:t>
      </w:r>
    </w:p>
    <w:bookmarkEnd w:id="163"/>
    <w:bookmarkStart w:name="z2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164"/>
    <w:bookmarkStart w:name="z2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165"/>
    <w:bookmarkStart w:name="z2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bookmarkEnd w:id="166"/>
    <w:bookmarkStart w:name="z2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167"/>
    <w:bookmarkStart w:name="z2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bookmarkEnd w:id="168"/>
    <w:bookmarkStart w:name="z2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bookmarkEnd w:id="169"/>
    <w:bookmarkStart w:name="z2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заявителя __________________________</w:t>
      </w:r>
    </w:p>
    <w:bookmarkEnd w:id="170"/>
    <w:bookmarkStart w:name="z2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.___. _____ год __ часов __ минут__ секунд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2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дополнены приложением 1-2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формируются запросы по ИИН заявителя, членов семьи в информационные системы государственных органов и (или) организаций через шлюз "электронное правительство" для получения следующих сведений:</w:t>
      </w:r>
    </w:p>
    <w:bookmarkEnd w:id="173"/>
    <w:bookmarkStart w:name="z2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ГБД ФЛ;</w:t>
      </w:r>
    </w:p>
    <w:bookmarkEnd w:id="174"/>
    <w:bookmarkStart w:name="z2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ГБД ФЛ;</w:t>
      </w:r>
    </w:p>
    <w:bookmarkEnd w:id="175"/>
    <w:bookmarkStart w:name="z2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выплате социальной помощи;</w:t>
      </w:r>
    </w:p>
    <w:bookmarkEnd w:id="176"/>
    <w:bookmarkStart w:name="z2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кадастровом номере и адресе недвижимости в ИС "ЕГКН";</w:t>
      </w:r>
    </w:p>
    <w:bookmarkEnd w:id="177"/>
    <w:bookmarkStart w:name="z2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свидетельству о рождении ребенка (детей) или выписке из актовой записи о рождении в ИС "ЗАГС" (записи актов гражданского состояния);</w:t>
      </w:r>
    </w:p>
    <w:bookmarkEnd w:id="178"/>
    <w:bookmarkStart w:name="z2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свидетельству о заключении брака в ИС "ЗАГС" (записи актов гражданского состояния);</w:t>
      </w:r>
    </w:p>
    <w:bookmarkEnd w:id="179"/>
    <w:bookmarkStart w:name="z2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документам об установлении опеки (попечительства) в ИС "НОБД";</w:t>
      </w:r>
    </w:p>
    <w:bookmarkEnd w:id="180"/>
    <w:bookmarkStart w:name="z2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по постоянному месту жительства опекаемого старше 14 лет из ГБД ФЛ;</w:t>
      </w:r>
    </w:p>
    <w:bookmarkEnd w:id="181"/>
    <w:bookmarkStart w:name="z2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сведений состоящих на Д-учете физического лица в ИС "ЭРДБ".</w:t>
      </w:r>
    </w:p>
    <w:bookmarkEnd w:id="182"/>
    <w:bookmarkStart w:name="z2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через шлюз "электронное правительство", а также ЭЦП осуществившего запрос работника отделения государственной корпорации или заявителя.</w:t>
      </w:r>
    </w:p>
    <w:bookmarkEnd w:id="183"/>
    <w:bookmarkStart w:name="z2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bookmarkStart w:name="z2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5"/>
    <w:bookmarkStart w:name="z2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</w:p>
    <w:bookmarkEnd w:id="186"/>
    <w:bookmarkStart w:name="z2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"ЕГКН" – информационная система "Единый государственный кадастр недвижимости";</w:t>
      </w:r>
    </w:p>
    <w:bookmarkEnd w:id="187"/>
    <w:bookmarkStart w:name="z2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bookmarkEnd w:id="188"/>
    <w:bookmarkStart w:name="z2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"ЗАГС" – информационная система актов гражданского состояния;</w:t>
      </w:r>
    </w:p>
    <w:bookmarkEnd w:id="189"/>
    <w:bookmarkStart w:name="z2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"НОБД" – информационная система "Национальная образовательная база данных";</w:t>
      </w:r>
    </w:p>
    <w:bookmarkEnd w:id="190"/>
    <w:bookmarkStart w:name="z2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"ЭРДБ" – информационная система "Электронный регистр диспансерных больных";</w:t>
      </w:r>
    </w:p>
    <w:bookmarkEnd w:id="191"/>
    <w:bookmarkStart w:name="z3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bookmarkEnd w:id="192"/>
    <w:bookmarkStart w:name="z3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93"/>
    <w:bookmarkStart w:name="z3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дополнены приложением 1-3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оказание социальной помощи от "___" ___________ 20___ года</w:t>
      </w:r>
    </w:p>
    <w:bookmarkEnd w:id="195"/>
    <w:p>
      <w:pPr>
        <w:spacing w:after="0"/>
        <w:ind w:left="0"/>
        <w:jc w:val="both"/>
      </w:pPr>
      <w:bookmarkStart w:name="z306" w:id="196"/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_______________________________________________________,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bookmarkStart w:name="z3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 ___ года,</w:t>
      </w:r>
    </w:p>
    <w:bookmarkEnd w:id="197"/>
    <w:bookmarkStart w:name="z3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оказание социальной помощи по причине представления заявителем неполного пакета документов согласно перечню, предусмотренному пунктом 12 Типовых правил оказания социальной помощи, установления ее размеров и определения перечня отдельных категорий нуждающихся граждан, утвержденных постановлением Правительства Республики Казахстан от 30 июня 2023 года № 523, и (или) документов с истекшим сроком действия (нужное подчеркнуть).</w:t>
      </w:r>
    </w:p>
    <w:bookmarkEnd w:id="198"/>
    <w:p>
      <w:pPr>
        <w:spacing w:after="0"/>
        <w:ind w:left="0"/>
        <w:jc w:val="both"/>
      </w:pPr>
      <w:bookmarkStart w:name="z309" w:id="1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bookmarkStart w:name="z10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</w:t>
      </w:r>
    </w:p>
    <w:bookmarkEnd w:id="200"/>
    <w:bookmarkStart w:name="z1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201"/>
    <w:p>
      <w:pPr>
        <w:spacing w:after="0"/>
        <w:ind w:left="0"/>
        <w:jc w:val="both"/>
      </w:pPr>
      <w:bookmarkStart w:name="z110" w:id="2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пункт)</w:t>
      </w:r>
    </w:p>
    <w:p>
      <w:pPr>
        <w:spacing w:after="0"/>
        <w:ind w:left="0"/>
        <w:jc w:val="both"/>
      </w:pPr>
      <w:bookmarkStart w:name="z111" w:id="203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2" w:id="204"/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3" w:id="205"/>
      <w:r>
        <w:rPr>
          <w:rFonts w:ascii="Times New Roman"/>
          <w:b w:val="false"/>
          <w:i w:val="false"/>
          <w:color w:val="000000"/>
          <w:sz w:val="28"/>
        </w:rPr>
        <w:t>
      3. Причины обращения заявителя за социальной помощью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207"/>
    <w:bookmarkStart w:name="z1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208"/>
    <w:bookmarkStart w:name="z1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209"/>
    <w:p>
      <w:pPr>
        <w:spacing w:after="0"/>
        <w:ind w:left="0"/>
        <w:jc w:val="both"/>
      </w:pPr>
      <w:bookmarkStart w:name="z118" w:id="210"/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ветеранов,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лиц с инвалидностью, детей с инвалидностью (указать или добавить иную категорию)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9" w:id="211"/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20" w:id="212"/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214"/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 (заявленные доходы от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эксплуатации) ____________________________________________________________________</w:t>
      </w:r>
    </w:p>
    <w:p>
      <w:pPr>
        <w:spacing w:after="0"/>
        <w:ind w:left="0"/>
        <w:jc w:val="both"/>
      </w:pPr>
      <w:bookmarkStart w:name="z123" w:id="215"/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24" w:id="216"/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25" w:id="217"/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26" w:id="218"/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1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219"/>
    <w:bookmarkStart w:name="z1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20"/>
    <w:bookmarkStart w:name="z1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_________________________.</w:t>
      </w:r>
    </w:p>
    <w:bookmarkEnd w:id="221"/>
    <w:bookmarkStart w:name="z1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22"/>
    <w:bookmarkStart w:name="z1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23"/>
    <w:bookmarkStart w:name="z1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24"/>
    <w:p>
      <w:pPr>
        <w:spacing w:after="0"/>
        <w:ind w:left="0"/>
        <w:jc w:val="both"/>
      </w:pPr>
      <w:bookmarkStart w:name="z133" w:id="225"/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(подписи) (фамилия, имя, отчество (при его наличии)</w:t>
      </w:r>
    </w:p>
    <w:bookmarkStart w:name="z1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226"/>
    <w:bookmarkStart w:name="z1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_____________________________________.</w:t>
      </w:r>
    </w:p>
    <w:bookmarkEnd w:id="227"/>
    <w:p>
      <w:pPr>
        <w:spacing w:after="0"/>
        <w:ind w:left="0"/>
        <w:jc w:val="both"/>
      </w:pPr>
      <w:bookmarkStart w:name="z136" w:id="22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</w:t>
      </w:r>
    </w:p>
    <w:bookmarkEnd w:id="229"/>
    <w:p>
      <w:pPr>
        <w:spacing w:after="0"/>
        <w:ind w:left="0"/>
        <w:jc w:val="both"/>
      </w:pPr>
      <w:bookmarkStart w:name="z138" w:id="230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(заполняется в случае отказа заявителя от проведения обследования)</w:t>
      </w:r>
    </w:p>
    <w:bookmarkStart w:name="z1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14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232"/>
    <w:bookmarkStart w:name="z1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 _________ 20__ г.</w:t>
      </w:r>
    </w:p>
    <w:bookmarkEnd w:id="233"/>
    <w:p>
      <w:pPr>
        <w:spacing w:after="0"/>
        <w:ind w:left="0"/>
        <w:jc w:val="both"/>
      </w:pPr>
      <w:bookmarkStart w:name="z143" w:id="234"/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ее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отдельным категориям нуждающихся граждан,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отдельным категориям нуждающихся граждан.</w:t>
      </w:r>
    </w:p>
    <w:bookmarkStart w:name="z1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__________________________</w:t>
      </w:r>
    </w:p>
    <w:bookmarkEnd w:id="235"/>
    <w:bookmarkStart w:name="z1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 _________________________</w:t>
      </w:r>
    </w:p>
    <w:bookmarkEnd w:id="236"/>
    <w:bookmarkStart w:name="z1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237"/>
    <w:bookmarkStart w:name="z1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238"/>
    <w:p>
      <w:pPr>
        <w:spacing w:after="0"/>
        <w:ind w:left="0"/>
        <w:jc w:val="both"/>
      </w:pPr>
      <w:bookmarkStart w:name="z148" w:id="239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(подписи)       (фамилия, имя, отчество (при его наличии)</w:t>
      </w:r>
    </w:p>
    <w:bookmarkStart w:name="z1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"__"____________ 20__ г. ________________________________________ фамилия, имя, отчество (при его наличии), должность, подпись работника, акима поселка, села, сельского округа или местного уполномоченного органа, принявшего документы.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31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оказании (отказе в оказании) социальной помощи от ______ 20__ года № _________ акимата ____________________________________________ город республиканского значения, столица, район (город областного значения)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дополнены приложением 4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12" w:id="242"/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3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__________________________</w:t>
      </w:r>
    </w:p>
    <w:bookmarkEnd w:id="243"/>
    <w:bookmarkStart w:name="z3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</w:t>
      </w:r>
    </w:p>
    <w:bookmarkEnd w:id="244"/>
    <w:bookmarkStart w:name="z3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подтверждающего факт наличия основания для отнесения к категории нуждающихся ________________________</w:t>
      </w:r>
    </w:p>
    <w:bookmarkEnd w:id="245"/>
    <w:bookmarkStart w:name="z3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специальной комиссии (по основаниям, указанным в подпунктах 1), 2) и 4) пункта 8 Типовых правил): _________________________</w:t>
      </w:r>
    </w:p>
    <w:bookmarkEnd w:id="246"/>
    <w:bookmarkStart w:name="z3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помощь.</w:t>
      </w:r>
    </w:p>
    <w:bookmarkEnd w:id="247"/>
    <w:p>
      <w:pPr>
        <w:spacing w:after="0"/>
        <w:ind w:left="0"/>
        <w:jc w:val="both"/>
      </w:pPr>
      <w:bookmarkStart w:name="z318" w:id="248"/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помощи: ____________________________________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(прописью)</w:t>
      </w:r>
    </w:p>
    <w:p>
      <w:pPr>
        <w:spacing w:after="0"/>
        <w:ind w:left="0"/>
        <w:jc w:val="both"/>
      </w:pPr>
      <w:bookmarkStart w:name="z319" w:id="249"/>
      <w:r>
        <w:rPr>
          <w:rFonts w:ascii="Times New Roman"/>
          <w:b w:val="false"/>
          <w:i w:val="false"/>
          <w:color w:val="000000"/>
          <w:sz w:val="28"/>
        </w:rPr>
        <w:t>
      Периодичность: _______________________________________________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(прописью)</w:t>
      </w:r>
    </w:p>
    <w:bookmarkStart w:name="z3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Отказать в оказании социальной помощи</w:t>
      </w:r>
    </w:p>
    <w:bookmarkEnd w:id="250"/>
    <w:bookmarkStart w:name="z3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51"/>
    <w:p>
      <w:pPr>
        <w:spacing w:after="0"/>
        <w:ind w:left="0"/>
        <w:jc w:val="both"/>
      </w:pPr>
      <w:bookmarkStart w:name="z322" w:id="2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 отказа)</w:t>
      </w:r>
    </w:p>
    <w:p>
      <w:pPr>
        <w:spacing w:after="0"/>
        <w:ind w:left="0"/>
        <w:jc w:val="both"/>
      </w:pPr>
      <w:bookmarkStart w:name="z323" w:id="253"/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_______________________________________________________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324" w:id="254"/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32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социальной помощи от "___" ________ 20 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социальной помощи)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дополнены приложением 5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__________________________________________________________</w:t>
      </w:r>
    </w:p>
    <w:bookmarkEnd w:id="256"/>
    <w:p>
      <w:pPr>
        <w:spacing w:after="0"/>
        <w:ind w:left="0"/>
        <w:jc w:val="both"/>
      </w:pPr>
      <w:bookmarkStart w:name="z328" w:id="2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32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</w:t>
      </w:r>
    </w:p>
    <w:bookmarkEnd w:id="258"/>
    <w:bookmarkStart w:name="z33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социальной помощи от "__" _____ 20__ года № ___</w:t>
      </w:r>
    </w:p>
    <w:bookmarkEnd w:id="259"/>
    <w:p>
      <w:pPr>
        <w:spacing w:after="0"/>
        <w:ind w:left="0"/>
        <w:jc w:val="both"/>
      </w:pPr>
      <w:bookmarkStart w:name="z331" w:id="260"/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сумма: _____________________________________ тенге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bookmarkStart w:name="z33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 ________ 20 __ года.</w:t>
      </w:r>
    </w:p>
    <w:bookmarkEnd w:id="261"/>
    <w:p>
      <w:pPr>
        <w:spacing w:after="0"/>
        <w:ind w:left="0"/>
        <w:jc w:val="both"/>
      </w:pPr>
      <w:bookmarkStart w:name="z333" w:id="262"/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33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социальной помощи от "___" ________ 20 __ года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социальной помощи)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дополнены приложением 6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6" w:id="264"/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33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</w:t>
      </w:r>
    </w:p>
    <w:bookmarkEnd w:id="265"/>
    <w:bookmarkStart w:name="z33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оказании социальной помощи от "___" __________ 20___ года № _____</w:t>
      </w:r>
    </w:p>
    <w:bookmarkEnd w:id="266"/>
    <w:bookmarkStart w:name="z33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оказании ___________________________________________________</w:t>
      </w:r>
    </w:p>
    <w:bookmarkEnd w:id="267"/>
    <w:p>
      <w:pPr>
        <w:spacing w:after="0"/>
        <w:ind w:left="0"/>
        <w:jc w:val="both"/>
      </w:pPr>
      <w:bookmarkStart w:name="z340" w:id="2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основание (указать причины)</w:t>
      </w:r>
    </w:p>
    <w:p>
      <w:pPr>
        <w:spacing w:after="0"/>
        <w:ind w:left="0"/>
        <w:jc w:val="both"/>
      </w:pPr>
      <w:bookmarkStart w:name="z341" w:id="269"/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34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получателям пенсий и пособий на оказание социальной помощи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дополнены приложением 7 в соответствии с постановлением Правительства РК от 16.09.2024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Подразделение:</w:t>
      </w:r>
    </w:p>
    <w:bookmarkEnd w:id="271"/>
    <w:bookmarkStart w:name="z34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 выплату: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6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(при наличии)</w:t>
            </w:r>
          </w:p>
          <w:bookmarkEnd w:id="2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выплаты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опекуна (для детей с инвалидностью до семи лет, детей с инвалидностью с семи до восемнадцати лет - первой, второй, третьей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