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cf074" w14:textId="bbcf0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26 января 2023 года № 49 "О призыве офицеров запаса на воинскую службу"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июня 2023 года № 512.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января 2023 года № 49 "О призыве офицеров запаса на воинскую службу"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Вооруженные Силы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