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846d" w14:textId="ed28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22 июня 2005 года № 607 "Вопросы Министерства внутренних дел Республики Казахстан" и от 7 ноября 2014 года № 1180 "Об утверждении перечня электронных средств слежения, используемых службой пробации уголовно-исполнительной системы и сотрудниками полиции органов внутренних дел Республики Казахстан, и внесении изменений в постановления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 и от 2 апреля 2014 года № 301 "Об утверждении Правил возмещения расходов участников национального превентивного механизма по превентивным посещениям"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2023 года № 509.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присваивает условные наименования подразделениям специального назначения Министерства внутренних дел, являющимся юридическими лицами;";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утверждает совместно с уполномоченным государственным органом по координации деятельности в сфере противодействия терроризму типовой паспорт антитеррористической защищенности объектов, уязвимых в террористическом отношении;";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52-1)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утверждает правила организации и проведения отчета начальника департамента полиции области, города республиканского значения, столицы, городского, районного, районного в городе органа полиции перед населением;";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"58) утверждает правила дорожного движения, основные положения по допуску транспортных средств к эксплуатации, перечень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"83) утверждает образцы, порядок оформления, выдачи, замены, сдачи, изъятия и уничтожения документов, удостоверяющих личность: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проездного документа;";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83-1), 83-2), 83-3), 83-4), 83-5) и 83-6)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утверждает правила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83-2) утверждает правила подтверждения иностранцами наличия средств, необходимых для пребывания и выезда из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83-3) утверждает правила формирования индивидуального идентификационного номера;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83-4) утверждает требования к интегральной микросхеме, используемой при изготовлении документов, удостоверяющих личность, и правила занесения идентификационного номера в интегральную микросхему;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83-5) утверждает правила документирования и регистрации населения;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83-6) утверждает совместно с Министерством юстиции правила создания, ведения и использования национального реестра идентификационных номеров;";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223-1), 223-2), 223-3), 223-4), 223-5) и 223-6) следующего содержания: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"223-1) утверждает перечень электронных средств слежения, используемых службой пробации;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223-2) утверждает перечень инженерных и технических средств надзора, контроля и охраны учреждений уголовно-исполнительной системы;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223-3) утверждает по согласованию с уполномоченным органом в сфере социальной защиты населения правила оказания социально-правовой помощи лицам, в отношении которых применяется пробация;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223-4) утверждает по согласованию с уполномоченным органом в сфере государственных закупок и уполномоченным органом в сфере защиты конкуренции и ограничения монополистической деятельности перечень и объемы товаров, работ, услуг, производимых, выполняемых, оказываемых государственными предприятиями учреждений уголовно-исполнительной (пенитенциарной) системы, которые приобретаются способом из одного источника путем прямого заключения договора о государственных закупках, а также перечень государственных предприятий учреждений уголовно-исполнительной (пенитенциарной) системы, у которых приобретаются такие товары, работы, услуги;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223-5) утверждает правила взаимодействия операторов связи с учреждениями уголовно-исполнительной (пенитенциарной) системы при эксплуатации специального технического оборудования на территории учреждений уголовно-исполнительной (пенитенциарной) системы;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223-6) утверждает образцы формы одежды осужденных;";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2014 года № 1180 "Об утверждении перечня электронных средств слежения, используемых службой пробации уголовно-исполнительной системы и сотрудниками полиции органов внутренних дел Республики Казахстан, и внесении изменений в постановления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 и от 2 апреля 2014 года № 301 "Об утверждении Правил возмещения расходов участников национального превентивного механизма по превентивным посещениям":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электронных средств слежения, используемых сотрудниками полиции, и внесении изменений в постановления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 и от 2 апреля 2014 года № 301 "Об утверждении Правил возмещения расходов участников национального превентивного механизма по превентивным посещениям";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электронных средств слежения, используемых сотрудниками полиции.";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электронных средств слежения, используемых службой пробации уголовно-исполнительной системы и сотрудниками полиции органов внутренних дел Республики Казахстан, утвержденном указанным постановлением: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электронных средств слежения, используемых сотрудниками полиции";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Электронные средства слежения, используемые сотрудниками полиции для обеспечения надлежащего контроля и получения информации о месте нахождения лиц, освобожденных условно-досрочно, а также осуществления надлежащего административного надзора и получения информации о месте нахождения лица, в отношении которого судом установлен административный надзор, включают средства персонального контроля, технические средства и устройства их мониторинга.".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