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9d51" w14:textId="3e89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2023 года № 492.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2023 года № 492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2010 года № 1027 "О внесении дополнений и изменений в постановление Правительства Республики Казахстан от 15 июня 2009 года № 906".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2012 года № 249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2016 года № 245 "О внесении изменений и дополнения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2016 года № 451 "О внесении изменения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823 "О внесении изменения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2017 года № 426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лимита предоставления государственных гарантий и поручительств государства".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2017 года № 601 "Об утверждении Правил согласования привлечения внешних займов субъектами квазигосударственного сектора".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2018 года № 200 "О внесении изменений в некоторые решения Правительства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2018 года № 349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лимита предоставления государственных гарантий и поручительств государства".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2018 года № 665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2020 года № 503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2020 года № 682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2020 года № 868 "О внесении изменения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2021 года № 69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2021 года № 223 "О внесении изменения в постановление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2021 года № 545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2022 года № 184 "О внесении изменений в постановление Правительства Республики Казахстан от 9 июля 2019 года № 489 "Об утверждении Правил определения суммы лимита предоставления государственной гарантии по поддержке экспорта".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983 "О внесении изменений в постановление Правительства Республики Казахстан от 28 сентября 2017 года № 601 "Об утверждении Правил согласования объемов внешних займов квазигосударственного сектора".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2023 года № 227 "О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