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18dd" w14:textId="2e91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2023 года № 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2023 года № 489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1089 "О внесении изменения в постановление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2015 года № 1164 "О внесении изменений в постановления Правительства Республики Казахстан от 1 марта 2010 года № 145 "Об утверждении перечня социально значимых продовольственных товаров" и от 12 апреля 2010 года № 296 "Об утверждении Правил проведения мониторинга состояния продовольственной безопасности".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2017 года № 137 "О внесении изменения в постановление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