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4f0b40" w14:textId="64f0b4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Комплексного плана первоочередных мер в сфере гражданской защиты на 2023 – 2027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15 июня 2023 года № 478.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поручениями Президента Республики Казахстан, данными на заседании Оперативного штаба 5 сентября 2022 года,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Комплексный план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первоочередных мер в сфере гражданской защиты на 2023 – 2027 годы (далее – Комплексный план).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Центральным и местным исполнительным органам обеспечить своевременное выполнение мероприятий, предусмотренных Комплексным планом, и по итогам года, не позднее 25 января, представлять информацию о ходе их реализации в Министерство по чрезвычайным ситуациям Республики Казахстан.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Министерству по чрезвычайным ситуациям Республики Казахстан по итогам года, не позднее 15 февраля, представлять в Аппарат Правительства Республики Казахстан сводную информацию о ходе реализации Комплексного плана.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Министерство по чрезвычайным ситуациям Республики Казахстан.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со дня его подписания.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Смаилов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июня 2023 года № 478</w:t>
            </w:r>
          </w:p>
        </w:tc>
      </w:tr>
    </w:tbl>
    <w:bookmarkStart w:name="z11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Комплексный план</w:t>
      </w:r>
      <w:r>
        <w:br/>
      </w:r>
      <w:r>
        <w:rPr>
          <w:rFonts w:ascii="Times New Roman"/>
          <w:b/>
          <w:i w:val="false"/>
          <w:color w:val="000000"/>
        </w:rPr>
        <w:t>первоочередных мер в сфере гражданской защиты</w:t>
      </w:r>
      <w:r>
        <w:br/>
      </w:r>
      <w:r>
        <w:rPr>
          <w:rFonts w:ascii="Times New Roman"/>
          <w:b/>
          <w:i w:val="false"/>
          <w:color w:val="000000"/>
        </w:rPr>
        <w:t>на 2023 – 2027 годы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Введение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Комплексный план первоочередных мер в сфере гражданской защиты на 2023 – 2027 годы (далее – Комплексный план) разработан в соответствии с поручениями Президента Республики Казахстан, данными на заседании Оперативного штаба по ликвидации природного пожара в Костанайской области 5 сентября 2022 года.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Комплексный план на среднесрочную перспективу предусматривает меры по комплексной защите населения, объектов и территорий от чрезвычайных ситуаций, а также повышению готовности к оперативному реагированию сил и средств гражданской защиты. Мероприятия позволят реализовать задачи министерств по чрезвычайным ситуациям (далее – МЧС), экологии и природных ресурсов (далее – МЭПР), местных исполнительных органов (природоохранные подразделения) по следующим направлениям: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"Укрепление материально-технической базы";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"Трудовые ресурсы и социальное обеспечение";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"Строительство и реконструкция объектов МЧС".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Обзорно-аналитическая информация о чрезвычайных ситуациях природного и техногенного характера, произошедших на территории Республики Казахстан, свидетельствует о росте количества чрезвычайных ситуаций природного характера: опасных гидрометеорологических и геологических явлений (2019 год – 45, 2020 год – 104, 2021 год – 130, 2022 год – 150); природных пожаров (2019 год – 700, 2020 год – 831, 2021 год – 870, 2022 год – 928). 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Государством, учитывая его важное экологическое, экономическое и социальное значение, наращивается лесной фонд страны, который за период 2019 – 2022 годы увеличился с 12 млн 938 тыс. га до 13 млн 635 тыс. га. При этом количество лесных пожаров за прошлый год по республике увеличилось на 50 случаев (с 751 до 801 случая).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Анализ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текущей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ситуации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Материально-техническое оснащение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вооружении подразделений МЧС имеется 3875 единиц автотехники различного функционального назначения, 119713 единиц оборудования и снаряжения, 33 воздушных судна.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Порядка 500 единиц пожарной техники 70-90-х годов выпуска выработали эксплуатационный ресурс и подлежат списанию. За последние 5 лет приобретено только 305 пожарных автомобилей, при этом списана 621 единица техники.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Материально-техническая оснащенность воинских частей гражданской обороны составляет 80 %, из которых 65 % требует обновления.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целью повышения уровня охвата обеспечением экстренной медицинской помощью аварийно-опасных участков республиканских дорог планируется дальнейшее расширение инфраструктуры трассовых медико-спасательных пунктов.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 44 единиц медико-спасательного транспорта МЧС всего 11 оснащено медицинским оборудованием, соответственно, отсутствует возможность оказать экстренную медицинскую помощь в полном объеме, проводить отслеживание состояния здоровья пострадавшего на этапе эвакуации или транспортировки (из 40 единиц реанимобилей у 26 износ составляет 100 %, 14 единиц – 95 %). Отсутствует медико-спасательный транспорт, оснащенный аварийно-спасательным оборудованием для деблокировки пострадавших из поврежденного автотранспорта.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Воздушные суда МЧС дислоцированы только в 14 крупных городах страны, что существенно сокращает возможность оперативного реагирования для оказания экстренной медицинской помощи, спасения пострадавших, решения специальных задач по переброске личного состава и оборудования к месту возникновения крупномасштабных чрезвычайных ситуаций.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сегодняшний день на 63 действующих сейсмических станциях основная часть оборудования морально и физически устарела. Из-за отсутствия оборудования 6 сейсмических станций законсервировано, а 30 нуждается в модернизации. Материально-техническое оснащение составляет 25 % от нормы положенности.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Охват населения страны техническими средствами оповещения составляет 40,9 % (1781 единица), на вооружении подразделений МЧС имеется 63 пульта управления с возможностью централизованного запуска 1615 сиренно-речевых устройств и трансляции звуковых сообщений. Мобильные комплексы оповещения населения применяются в 16 регионах страны из 20. Оснащенность цифровыми средствами связи достигает 40,2 % от общей потребности. 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данным МЭПР оснащенность противопожарной техникой и оборудованием лесных учреждений областей составляет 66,3 %. В соответствии с нормами положенности требуется 4695 единиц малых лесопожарных комплексов, в наличии имеется 6143 единицы, из которых 2763 единицы или 45 % отработало свой срок эксплуатации. Подлежат списанию 334 патрульные машины из имеющихся 957 единиц (35 %), из 6221 трактора – 2801 (45 %). 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Наиболее слабо оснащены области: Атырауская – 24 %, Кызылординская – 33 %, Западно-Казахстанская – 47 %, Восточно-Казахстанская – 64 %.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борьбе с лесными пожарами наблюдается недостаточное количество пожарных автомобилей и оборудования, из имеющихся 6186 пожарных автомобилей 4714 единиц (45 %), из 6189 единиц противопожарного, лесопосадочного прицепного и навесного оборудования 4725 единиц (75 %) подлежат списанию.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Низкое материально-техническое оснащение природоохранных учреждений, в частности, специальными транспортными средствами, пожарными автомобилями, тракторами с прицепным и навесным оборудованием, пожарно-наблюдательными вышками, отсутствие беспилотных аппаратов, роботизированной техники, систем раннего обнаружения лесных пожаров не позволяют в полной мере оперативно выявлять и приступать к тушению лесных пожаров в государственном лесном фонде.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Проблемные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вопросы</w:t>
      </w:r>
      <w:r>
        <w:rPr>
          <w:rFonts w:ascii="Times New Roman"/>
          <w:b/>
          <w:i w:val="false"/>
          <w:color w:val="000000"/>
          <w:sz w:val="28"/>
        </w:rPr>
        <w:t>: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низкая материально-техническая оснащенность органов гражданской защиты, природоохранных и лесных учреждений;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нехватка пожарно-наблюдательных вышек с установкой систем раннего обнаружения возгорания;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недостаточность беспилотных летательных аппаратов, роботизированной техники;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необходимость внедрения комплекса технических средств оповещения областей;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нехватка специальной техники для тушения пожаров и проведения аварийно-спасательных работ.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Трудовые ресурсы и социальное обеспечение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Сотрудники органов гражданской защиты проходят службу и осуществляют свою деятельность в условиях повышенной физической и психологической нагрузки, сопряженной с постоянным риском для их жизни, здоровья, и находятся в круглосуточной боевой готовности.</w:t>
      </w:r>
    </w:p>
    <w:bookmarkEnd w:id="36"/>
    <w:bookmarkStart w:name="z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полноценного обеспечения защиты населения от чрезвычайных ситуаций, проведения аварийно-спасательных и неотложных работ, повышения оперативного реагирования, оказания экстренной медицинской помощи необходимы увеличение штатной численности и предоставление социального пакета сотрудникам органов гражданской защиты.</w:t>
      </w:r>
    </w:p>
    <w:bookmarkEnd w:id="37"/>
    <w:bookmarkStart w:name="z4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нормативами численности (приказы министерств внутренних дел, по чрезвычайным ситуациям, здравоохранения, индустрии и инфраструктурного развития) укомплектование трудовыми ресурсами за счет внутреннего перераспределения не представляется возможным ввиду недостаточной штатной численности действующих подразделений.</w:t>
      </w:r>
    </w:p>
    <w:bookmarkEnd w:id="38"/>
    <w:bookmarkStart w:name="z4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Проблемные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вопросы</w:t>
      </w:r>
      <w:r>
        <w:rPr>
          <w:rFonts w:ascii="Times New Roman"/>
          <w:b/>
          <w:i w:val="false"/>
          <w:color w:val="000000"/>
          <w:sz w:val="28"/>
        </w:rPr>
        <w:t>:</w:t>
      </w:r>
    </w:p>
    <w:bookmarkEnd w:id="39"/>
    <w:bookmarkStart w:name="z4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отсутствие жилищных выплат;</w:t>
      </w:r>
    </w:p>
    <w:bookmarkEnd w:id="40"/>
    <w:bookmarkStart w:name="z4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отсутствие подъемных пособий;</w:t>
      </w:r>
    </w:p>
    <w:bookmarkEnd w:id="41"/>
    <w:bookmarkStart w:name="z4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текучесть кадров;</w:t>
      </w:r>
    </w:p>
    <w:bookmarkEnd w:id="42"/>
    <w:bookmarkStart w:name="z48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отсутствие надбавок сотрудникам органов гражданской защиты и военнослужащим;</w:t>
      </w:r>
    </w:p>
    <w:bookmarkEnd w:id="43"/>
    <w:bookmarkStart w:name="z49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недостаточная штатная численность.</w:t>
      </w:r>
    </w:p>
    <w:bookmarkEnd w:id="44"/>
    <w:bookmarkStart w:name="z50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Строительство и реконструкция объектов МЧС</w:t>
      </w:r>
    </w:p>
    <w:bookmarkEnd w:id="45"/>
    <w:bookmarkStart w:name="z51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Защиту территории страны от пожаров осуществляет 422 пожарных депо МЧС (из них 130 пожарных депо требует модернизации). Противопожарной защитой обеспечено 317 населенных пунктов, дополнительно требуется строительство 121 пожарного депо. </w:t>
      </w:r>
    </w:p>
    <w:bookmarkEnd w:id="46"/>
    <w:bookmarkStart w:name="z52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 188 населенных пунктов (88 городов, 100 сел) с численностью населения от 10 тысяч человек и выше только в 150 имеется государственная противопожарная служба. Из 195 сельских населенных пунктов с численностью населения от 5 до 10 тысяч человек в 85 (44 %) государственная противопожарная служба отсутствует.</w:t>
      </w:r>
    </w:p>
    <w:bookmarkEnd w:id="47"/>
    <w:bookmarkStart w:name="z53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Повышение доступности и качества туристских услуг, развитие мест туристского интереса, рост внешнего и внутреннего туристского потока способствуют формированию к нему безопасной инфраструктуры. Ввод в эксплуатацию новых спасательных станций на берегах озер и рек позволит своевременно обеспечить надлежащую безопасность постоянно проживающего населения, прибывающих в курортные зоны туристов и защиту курортных зон от чрезвычайных ситуаций.</w:t>
      </w:r>
    </w:p>
    <w:bookmarkEnd w:id="48"/>
    <w:bookmarkStart w:name="z54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Курсанты, обучающиеся в Академии гражданской защиты МЧС, проживают в приспособленном здании общежития 1979 года постройки, не соответствующем санитарным нормам. Техническое состояние здания не позволяет полноценно разместить курсантов и наладить образовательный процесс.</w:t>
      </w:r>
    </w:p>
    <w:bookmarkEnd w:id="49"/>
    <w:bookmarkStart w:name="z55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Проблемные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вопросы</w:t>
      </w:r>
      <w:r>
        <w:rPr>
          <w:rFonts w:ascii="Times New Roman"/>
          <w:b/>
          <w:i w:val="false"/>
          <w:color w:val="000000"/>
          <w:sz w:val="28"/>
        </w:rPr>
        <w:t>:</w:t>
      </w:r>
    </w:p>
    <w:bookmarkEnd w:id="50"/>
    <w:bookmarkStart w:name="z56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неразвитая инфраструктура противопожарной защиты и спасательных станций;</w:t>
      </w:r>
    </w:p>
    <w:bookmarkEnd w:id="51"/>
    <w:bookmarkStart w:name="z57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несоответствие санитарным нормам объектов Академии гражданской защиты (износ – 100 %);</w:t>
      </w:r>
    </w:p>
    <w:bookmarkEnd w:id="52"/>
    <w:bookmarkStart w:name="z58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недостаточность инфраструктуры трассовых медико-спасательных пунктов на наиболее аварийно-опасных участках республиканских дорог;</w:t>
      </w:r>
    </w:p>
    <w:bookmarkEnd w:id="53"/>
    <w:bookmarkStart w:name="z59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отсутствие реновации объектов МЧС.</w:t>
      </w:r>
    </w:p>
    <w:bookmarkEnd w:id="54"/>
    <w:bookmarkStart w:name="z60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Ожидаемые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результаты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5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Раздел с изменениями, внесенными постановлением Правительства РК от 09.08.2024 </w:t>
      </w:r>
      <w:r>
        <w:rPr>
          <w:rFonts w:ascii="Times New Roman"/>
          <w:b w:val="false"/>
          <w:i w:val="false"/>
          <w:color w:val="000000"/>
          <w:sz w:val="28"/>
        </w:rPr>
        <w:t>№ 641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24.04.2026 </w:t>
      </w:r>
      <w:r>
        <w:rPr>
          <w:rFonts w:ascii="Times New Roman"/>
          <w:b w:val="false"/>
          <w:i w:val="false"/>
          <w:color w:val="000000"/>
          <w:sz w:val="28"/>
        </w:rPr>
        <w:t>№ 322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1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Материально-техническое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оснащение</w:t>
      </w:r>
    </w:p>
    <w:bookmarkEnd w:id="56"/>
    <w:bookmarkStart w:name="z62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Оснащенность новейшей техникой, оборудованием, снаряжением, приобретение и использование беспилотных летательных аппаратов, роботизированных систем. Повышение экстренного и оперативного реагирования на все виды чрезвычайных ситуаций. Ранее обнаружение возгораний, уменьшение площади лесных пожаров, случаев незаконных рубок леса и как следствие снижение наносимого ущерба окружающей среде. </w:t>
      </w:r>
    </w:p>
    <w:bookmarkEnd w:id="57"/>
    <w:bookmarkStart w:name="z63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Трудовые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ресурсы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и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социальное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обеспечение</w:t>
      </w:r>
    </w:p>
    <w:bookmarkEnd w:id="58"/>
    <w:bookmarkStart w:name="z64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Внедрение дифференцированного поэтапного подхода по введению штатной численности и меры социальной защиты сотрудников органов гражданской защиты, военнослужащих МЧС.</w:t>
      </w:r>
    </w:p>
    <w:bookmarkEnd w:id="59"/>
    <w:bookmarkStart w:name="z65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Строительство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и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реконструкция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объектов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МЧС</w:t>
      </w:r>
    </w:p>
    <w:bookmarkEnd w:id="60"/>
    <w:bookmarkStart w:name="z66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Снижение угроз от чрезвычайных ситуаций, обеспечение безопасности населения, объектов и территорий страны за счет строительства новых комплексов пожарных депо и водно-спасательных станций. Принимаемые меры позволят повысить уровень оказания экстренной медицинской помощи, своевременно провести аварийно-спасательные и неотложные работы.</w:t>
      </w:r>
    </w:p>
    <w:bookmarkEnd w:id="61"/>
    <w:bookmarkStart w:name="z67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Введение объектов образовательной инфраструктуры, соответствующих современным санитарным нормам, благоприятно скажется на уровне подготовки спасателей и пожарных, тренировке навыков проведения аварийно-спасательных и неотложных работ.</w:t>
      </w:r>
    </w:p>
    <w:bookmarkEnd w:id="6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№ п/п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Наименование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Форма завершения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Срок исполнения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Ответственные исполнители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Объем финансирования (тыс.тенге)
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Источники финансирования
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Ожидаемые результаты:</w:t>
            </w:r>
          </w:p>
          <w:bookmarkEnd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повышение уровня защищенности государственного лесного фонда от лесных пожаров на 40 %;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увеличение количества населенных пунктов, защищаемых подразделениями органов гражданской защиты (с 317 до 323), – от 82 % до 84 %;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снижение времени реагирования на чрезвычайные ситуации природного и техногенного характера с 15 мин до 13 мин;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4) увеличение зоны покрытия авиационной техникой (от 33 до 43 единиц) от 38,8 % до 50,6 %;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увеличение количества транспортных средств (с 3345 до 4278 единиц) от 66,8 до 85,4 %;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увеличение оснащенности оборудованием и снаряжением (от 216386 до 334433 единиц) от 44,4 % до 68,7 %;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 доведение материально-технического оснащения природоохранных и лесных учреждений лесного хозяйства и животного мира до 100 %;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8) доведение охвата природоохранных учреждений системой раннего обнаружения лесных пожаров до 15 %;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9) увеличение охвата населения оповещением посредством внедрения современных технических средств информирования и оповещения (от 1714 до 4339 единиц) от 19 % до 49 %.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Укрепление материально-технической базы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транспортных средств, морских судов и специальной инженерной техники для выполнения работ по предупреждению и ликвидации чрезвычайных ситуаций природного и техногенного характера, в том числе используя механизм финансового лизинга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приема-передачи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МЧС, МНЭ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9 714 120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37 854 371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23 033 154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30 007 192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19 241 194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оборудования для защиты населения, предупреждения (в том числе обследование и мониторинг) и ликвидации чрезвычайных ситуаций природного и техногенного характера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приема-передачи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МЧС, МНЭ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377 700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10 896 999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10 064 549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9 665 238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6 730 099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снаряжения для выполнения работ по предупреждению и ликвидации чрезвычайных ситуаций природного и техногенного характера, в том числе беспилотных летательных аппаратов, роботизированной техники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приема- передачи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МЧС, МНЭ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1 719 200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3 488 307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4 098 466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2 884 654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3 600 334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авиационной техники для выполнения работ по предупреждению и ликвидации чрезвычайных ситуаций природного и техногенного характера, в том числе используя механизм финансового лизинга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приема-передачи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МЧС, МПС, МНЭ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110 881 076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19 361 552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11 954 081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57 999 380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Материально-техническое обеспечение природоохранных учреждений (приобретение специальных транспортных средств и приспособлений, пожарно-наблюдательных вышек с установкой систем раннего обнаружения пожаров)</w:t>
            </w:r>
          </w:p>
          <w:bookmarkEnd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приема-передачи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МЭПР, МНЭ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13 373 668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9 113 299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8 680 367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8 987 630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8 202 451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приема-передачи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7 578 584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6 332 916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3 972 582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2 314 255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Трудовые ресурсы и социальное обеспечение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Осуществление жилищных выплат сотрудникам органов гражданской защиты, которым присвоены специальные звания, с учетом подходов, выработанных межведомственной рабочей группой, созданной распоряжением Премьер-Министра от 10 февраля 2023 года № 27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осуществление выплат согласно НПА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МЧС, МНЭ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11 440 084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22 880 167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22 880 167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22 860 167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подъемных пособий сотрудникам органов гражданской защиты, которым присвоены специальные звания, при перемещении по службе, связанном с переездом в другую местность, а также возмещение затрат за перевозку собственного имущества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осуществление выплат согласно НПА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МЧС, МНЭ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117 132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117 619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118 016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118 016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118 016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Льготное исчисление срока службы сотрудников органов гражданской защиты, которым присвоены специальные звания, и военнослужащих при выполнении задач в период действия военного или чрезвычайного положения, проведении антитеррористической операции, в условиях вооруженного конфликта, а также в местности, где объявлена чрезвычайная ситуация природного и техногенного характера, в размере трехкратного денежного содержания и исчисление стажа из расчета один день за три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льготное исчисление согласно НПА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МЧС, МНЭ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756 152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756 152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767 111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767 111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767 111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Введение доплаты спасателям за работу, связанную с рисками угрозы причинения вреда здоровью и жизни, – 70 % от должностного оклада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осуществление выплат согласно НПА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МЧС, МТСЗН, МНЭ, МЗ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2 047 874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2 438 543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2 905 794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2 905 794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2 905 794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Проработка вопроса увеличения штатной численности для вновь вводимых в эксплуатацию объектов и укомплектования малочисленных пожарных частей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предложения в Аппарат Правительства Республики Казахстан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– 2024 годы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МЧС, МНЭ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МЧС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Строительство объектов:</w:t>
            </w:r>
          </w:p>
          <w:bookmarkEnd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модульных и типовых пожарных депо;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модульных зданий оперативно-спасательных подразделений;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объектов Академии гражданской защиты;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селезащитных сооружений;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создание трассовых медико-спасательных пунктов;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реконструкция объектов МЧС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МЧС, МНЭ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61 580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7 092 647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40 683 211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40 560 081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1 368 001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ремонт объектов МЧС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МЧС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1 138 709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43 733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4 459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11 754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bookmarkStart w:name="z84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Примечания:</w:t>
      </w:r>
    </w:p>
    <w:bookmarkEnd w:id="66"/>
    <w:bookmarkStart w:name="z85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* объемы расходов по мероприятиям, финансируемым за счет средств республиканского бюджета, будут уточняться при формировании и уточнении республиканского бюджета на соответствующий плановый период с учетом прогнозных параметров социально-экономического развития страны и возможностей доходной части республиканского бюджета. При этом расходы могут корректироваться исходя из актуальных расчетов, приоритетов и стоимостей предлагаемых мероприятий на соответствующие годы.</w:t>
      </w:r>
    </w:p>
    <w:bookmarkEnd w:id="67"/>
    <w:bookmarkStart w:name="z86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Объемы финансирования, тысяч тенге</w:t>
      </w:r>
    </w:p>
    <w:bookmarkEnd w:id="6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Источник финансирования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Республиканский бюджет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29306135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201701415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138929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134714300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126106802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630758414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29306135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201 701415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138929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134714300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126106802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630758414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7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Расшифровка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аббревиатур:</w:t>
      </w:r>
    </w:p>
    <w:bookmarkEnd w:id="6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МЗ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Министерство здравоохранения Республики Казахстан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МТСЗН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Министерство труда и социальной защиты населения Республики Казахстан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местные исполнительные органы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МПС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Министерство промышленности и строительства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НПА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нормативный правовой акт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республиканский бюджет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МЧС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Министерство по чрезвычайным ситуациям Республики Казахстан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Министерство национальной экономики Республики Казахстан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МЭПР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Министерство экологии и природных ресурсов Республики Казахстан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